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5348/VPCP-QHĐP năm 2025 về chủ trương điều chỉnh Quy hoạch tỉnh Đồng Nai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5348/VPCP-QHĐP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16/06/2025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16/06/2025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5348/VPCP-QHĐP</w:t>
      </w:r>
    </w:p>
    <w:p>
      <w:r>
        <w:t>V/v chủ trương điều ch ỉn h Quy hoạch tỉnh Đồng Nai</w:t>
      </w:r>
    </w:p>
    <w:p>
      <w:r>
        <w:t>Hà Nội , ngày  16  tháng  6  năm  2025</w:t>
      </w:r>
    </w:p>
    <w:p>
      <w:r>
        <w:t>Kính gửi:  Ủy ban nhân dân tỉnh Đồng Nai.</w:t>
      </w:r>
    </w:p>
    <w:p>
      <w:r>
        <w:t>Xét đề nghị của Ủy ban nhân dân tỉnh Đồng Nai tại Tờ  tr ình số 108/TTr- U BND và Công văn số 7436/UBND-THNC ngày 11 tháng 6 năm 2025 về xin chủ trương điều chỉnh Quy hoạch t ỉ nh Đồng Nai thời kỳ 2021-2030, tầm nhìn đến năm 2050 theo trình tự, thủ tục rút gọn, Phó Thủ tướng Chính phủ Nguyễn Chí Dũng có ý kiến như sau:</w:t>
      </w:r>
    </w:p>
    <w:p>
      <w:r>
        <w:t>Tại phiên họp ngày 12 tháng 6 năm 2025 Kỳ họp thứ 9, Quốc hội Khóa XV đã biểu quyết, thông qua Nghị quyết số 202/2025/QH15 về việc sắp xếp đơn vị hành chính cấp tỉnh, theo đó kể từ ngày 12 tháng 6 năm 2025 tỉnh Bình Phước và tỉnh Đồng Nai đã được sắp xếp thành tỉnh mới có tên gọi là tỉnh Đồng Nai (có diện tích tự nhiên 12.737,18km 2 ; quy mô dân số 4.491.408 người) .   Ủy ban nhân dân tỉnh Đồng Nai nghiên cứu, tổ chức lập, phê duyệt điều chỉnh quy hoạch tỉnh Đồng Nai thời kỳ 2021-2030, tầm nhìn đến năm 2050 (sau sắp xếp theo Nghị quyết nêu trên của Quốc hội) theo các quy định pháp luật hiện hành v  ề  quy hoạch.</w:t>
      </w:r>
    </w:p>
    <w:p>
      <w:r>
        <w:t>Văn phòng Chính phủ thông báo để Ủy ban nhân dân tỉnh Đồng Nai biết và thực hiện./.</w:t>
      </w:r>
    </w:p>
    <w:p>
      <w:r>
        <w:t>Nơi nhận:</w:t>
      </w:r>
    </w:p>
    <w:p>
      <w:r>
        <w:t>-  Như trên;</w:t>
      </w:r>
    </w:p>
    <w:p>
      <w:r>
        <w:t>-  TTgCP, các PTTgCP (để b/c);</w:t>
      </w:r>
    </w:p>
    <w:p>
      <w:r>
        <w:t>-  Các Bộ: TC, NNMT, XD, TP;</w:t>
      </w:r>
    </w:p>
    <w:p>
      <w:r>
        <w:t>-  Tỉnh ủy, HĐND tỉnh Đồng Nai;</w:t>
      </w:r>
    </w:p>
    <w:p>
      <w:r>
        <w:t>-  VPCP : B TCN,  cá c  PCN,  Trợ lý/Thư ký TTgCP,  C ổng TTĐT, các Vụ: CN, NN, PL;</w:t>
      </w:r>
    </w:p>
    <w:p>
      <w:r>
        <w:t>- Lưu: VT, QHĐP (2b) NQ   .</w:t>
      </w:r>
    </w:p>
    <w:p>
      <w:r>
        <w:t>KT. BỘ TRƯỞNG, CHỦ NHIỆM</w:t>
      </w:r>
    </w:p>
    <w:p>
      <w:r>
        <w:t>PHÓ CHỦ NHIỆM</w:t>
      </w:r>
    </w:p>
    <w:p>
      <w:r>
        <w:t>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