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531/TTg-CN năm 2024 về Khung chính sách bồi thường, hỗ trợ, tái định cư Dự án nâng cấp, mở rộng một số cầu, hầm trên quốc lộ 1 (các cầu Xương Giang, Gianh, Quán Hàu và hầm Đèo Ngang) do Thủ tướng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531/TTg-CN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17/07/2024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17/07/2024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 TƯỚNG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531/TTg-CN</w:t>
      </w:r>
    </w:p>
    <w:p>
      <w:r>
        <w:t>V/v Khung chính sách bồi thường, hỗ trợ, tái định cư Dự án nâng cấp, mở rộng một số cầu, hầm trên quốc lộ 1 (các cầu Xương Giang, Gianh, Quán Hàu và hầm Đèo Ngang)</w:t>
      </w:r>
    </w:p>
    <w:p>
      <w:r>
        <w:t>Hà Nội, ngày 17 tháng 7 năm 2024</w:t>
      </w:r>
    </w:p>
    <w:p>
      <w:r>
        <w:t>Kính gửi:</w:t>
      </w:r>
    </w:p>
    <w:p>
      <w:r>
        <w:t>- Bộ trưởng Bộ Giao thông vận tải;</w:t>
      </w:r>
    </w:p>
    <w:p>
      <w:r>
        <w:t>- Bộ trưởng Bộ Tài nguyên và Môi trường;</w:t>
      </w:r>
    </w:p>
    <w:p>
      <w:r>
        <w:t>- Chủ tịch Ủy ban nhân dân các tỉnh: Bắc Giang, Hà Tĩnh, Quảng Bình.</w:t>
      </w:r>
    </w:p>
    <w:p>
      <w:r>
        <w:t>Xét đề nghị của Bộ Giao thông vận tải (văn bản số 6103/TTr-BGTVT ngày 08 tháng 6 năm 2024), ý kiến thẩm tra của Bộ Tài nguyên và Môi trường (văn bản số 3251/BTNMT-QHPTTNĐ ngày 22 tháng 5 năm 2024, văn bản số 4468/BTNMT-QHPTTNĐ ngày 08 tháng 7 năm 2024) về việc phê duyệt Khung chính sách bồi thường, hỗ trợ, tái định cư Dự án nâng cấp, mở rộng một số cầu, hầm trên quốc lộ 1 (các cầu Xương Giang, Gianh, Quán Hàu và hầm Đèo Ngang) (Khung chính sách), Phó Thủ tướng Chính phủ Trần Hồng Hà có ý kiến như sau:</w:t>
      </w:r>
    </w:p>
    <w:p>
      <w:r>
        <w:t>1. Phê duyệt Khung chính sách bồi thường, hỗ trợ, tái định cư Dự án nâng cấp, mở rộng một số cầu, hầm trên quốc lộ 1 (các cầu Xương Giang, Gianh, Quán Hàu và hầm Đèo Ngang) như đề nghị của Bộ Giao thông vận tải và ý kiến thẩm tra của Bộ Tài nguyên và Môi trường tại các văn bản nêu trên.</w:t>
      </w:r>
    </w:p>
    <w:p>
      <w:r>
        <w:t>2. Bộ Giao thông vận tải, Bộ Tài nguyên và Môi trường, Ủy ban nhân dân các tỉnh: Bắc Giang, Hà Tĩnh, Quảng Bình chịu trách nhiệm toàn diện về tính chính xác của thông tin và số liệu; chỉ đạo thực  hiện Khung chính sách đã được phê duyệt theo đúng quy định pháp luật./.</w:t>
      </w:r>
    </w:p>
    <w:p>
      <w:r>
        <w:t>Nơi nhận:</w:t>
      </w:r>
    </w:p>
    <w:p>
      <w:r>
        <w:t>-    Như trên;</w:t>
      </w:r>
    </w:p>
    <w:p>
      <w:r>
        <w:t>- TTgCP, PTTg Trần Hồng Hà;</w:t>
      </w:r>
    </w:p>
    <w:p>
      <w:r>
        <w:t>- Các Bộ: GTVT, TNMT;</w:t>
      </w:r>
    </w:p>
    <w:p>
      <w:r>
        <w:t>- UBND các tỉnh: Bắc Giang, Hà Tĩnh, Quảng Bình;</w:t>
      </w:r>
    </w:p>
    <w:p>
      <w:r>
        <w:t>- VPCP: BTCN, PCN Nguyễn Sỹ Hiệp; Trợ lý TTg, TGĐ Cổng TTĐT, các Vụ: NN, KTTH, QHĐP, PL;</w:t>
      </w:r>
    </w:p>
    <w:p>
      <w:r>
        <w:t>- Lưu: VT, CN(2).</w:t>
      </w:r>
    </w:p>
    <w:p>
      <w:r>
        <w:t>KT. THỦ TƯỚNG</w:t>
      </w:r>
    </w:p>
    <w:p>
      <w:r>
        <w:t>PHÓ THỦ TƯỚNG</w:t>
      </w:r>
    </w:p>
    <w:p>
      <w:r>
        <w:t>Trần Hồng Hà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