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5286/VPCP-NN năm 2024 báo cáo hồ sơ đề nghị chủ trương chuyển mục đích sử dụng rừng sang mục đích khác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5286/VPCP-NN</w:t>
      </w:r>
    </w:p>
    <w:p>
      <w:r>
        <w:t>V/v báo cáo hồ sơ đề nghị chủ trương chuyển mục đích sử dụng rừng sang mục đích khác.</w:t>
      </w:r>
    </w:p>
    <w:p>
      <w:r>
        <w:t>Hà Nội, ngày 25 tháng 7 năm 2024</w:t>
      </w:r>
    </w:p>
    <w:p>
      <w:r>
        <w:t>Kính gửi:  Bộ Nông nghiệp và Phát triển nông thôn.</w:t>
      </w:r>
    </w:p>
    <w:p>
      <w:r>
        <w:t>Về báo cáo và đề nghị của Bộ Nông nghiệp và Phát triển nông thôn tại văn bản số 2341/BNN-KL ngày 01 tháng 4 năm 2024 về tình hình tiếp nhận, tổ chức thẩm định và kiến nghị thực hiện quy định pháp luật về thẩm quyền quyết định chủ trương chuyển mục đích sử dụng rừng sang mục đích khác; căn cứ Nghị định số 91/2024/NĐ-CP ngày 17 tháng 8 năm 2024 của Chính phủ sửa đổi, bổ sung một số điều của Nghị định số 156/2018/NĐ-CP ngày 16 tháng 11 năm 2018 quy định chi tiết thi hành một số điều của Luật Lâm nghiệp; tiếp theo ý kiến chỉ đạo tại văn bản số 2961/VPCP-NN ngày 03 tháng 5 năm 2024, Phó Thủ tướng Trần Lưu Quang yêu cầu:</w:t>
      </w:r>
    </w:p>
    <w:p>
      <w:r>
        <w:t>1. Bộ Nông nghiệp và Phát triển nông thôn chủ trì, phối hợp với các cơ quan, địa phương liên quan khẩn trương rà soát, hoàn thành việc thẩm định các hồ sơ đề nghị chủ trương chuyển mục đích sử dụng rừng sang mục đích khác hợp lệ, đã được Bộ Nông nghiệp và Phát triển nông thôn tiếp nhận nhưng chưa trình hoặc đã trình và chưa được cấp có thẩm quyền phê duyệt trước ngày 01 tháng 4 năm 2024, trình cấp có thẩm quyền xem xét, quyết định theo đúng quy định tại điểm c khoản 3 Điều 4 Nghị định số 91/2024/NĐ-CP và các quy định có liên quan; báo cáo Thủ tướng Chính phủ trước ngày 05 tháng 8 năm 2024.</w:t>
      </w:r>
    </w:p>
    <w:p>
      <w:r>
        <w:t>2. Văn phòng Chính phủ theo dõi, đôn đốc tình hình thực hiện theo chức năng, nhiệm vụ được giao./.</w:t>
      </w:r>
    </w:p>
    <w:p>
      <w:r>
        <w:t>Nơi nhận:</w:t>
      </w:r>
    </w:p>
    <w:p>
      <w:r>
        <w:t>- Như trên;</w:t>
      </w:r>
    </w:p>
    <w:p>
      <w:r>
        <w:t>- TTgCP, PTTg Trần Lưu Quang;</w:t>
      </w:r>
    </w:p>
    <w:p>
      <w:r>
        <w:t>- Các Bộ: QP, CA, TNMT, CT, XD, VHTT&amp;DL, TP,</w:t>
      </w:r>
    </w:p>
    <w:p>
      <w:r>
        <w:t>- UBND các tỉnh, Tp trực thuộc TW;</w:t>
      </w:r>
    </w:p>
    <w:p>
      <w:r>
        <w:t>- VPCP: BTCN, PCN Mai Thị Thu Vân;</w:t>
      </w:r>
    </w:p>
    <w:p>
      <w:r>
        <w:t>- Lưu: VT, NN (2), KH.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