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5263/BKHĐT-TH đánh giá kết quả thực hiện Kế hoạch phát triển kinh tế - xã hội năm 2023; dự kiến Kế hoạch phát triển kinh tế - xã hội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5263/BKHĐT-TH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5263/BKHĐT-TH</w:t>
      </w:r>
    </w:p>
    <w:p>
      <w:r>
        <w:t>V/v đánh giá kết quả thực hiện Kế hoạch PTKTXH năm 2023; dự kiến Kế hoạch PTKTXH năm 2024</w:t>
      </w:r>
    </w:p>
    <w:p>
      <w:r>
        <w:t>Hà Nội, ngày 05 tháng 7 năm 2023</w:t>
      </w:r>
    </w:p>
    <w:p>
      <w:r>
        <w:t>Kính gửi:</w:t>
      </w:r>
    </w:p>
    <w:p>
      <w:r>
        <w:t>- Các Bộ, cơ quan ngang Bộ, cơ quan thuộc Chính phủ;</w:t>
      </w:r>
    </w:p>
    <w:p>
      <w:r>
        <w:t>- UBND các tỉnh, thành phố trực thuộc trung ương.</w:t>
      </w:r>
    </w:p>
    <w:p>
      <w:r>
        <w:t>Thực hiện Chỉ thị số 21/CT-TTg ngày 10 tháng 6 năm 2023 của Thủ tướng Chính phủ về xây dựng kế hoạch phát triển kinh tế - xã hội (KTXH) và dự toán ngân sách nhà nước (NSNN) năm 2024, Bộ Kế hoạch và Đầu tư đã có văn bản số 4456/BKHĐT-TH ngày 13 tháng 6 năm 2022 đề nghị các Bộ, cơ quan ngang Bộ, cơ quan thuộc Chính phủ, Ủy ban nhân dân các tỉnh, thành phố trực thuộc trung ương tổ chức đánh giá thực hiện Kế hoạch phát triển KTXH năm 2023, dư kiến Kế hoạch phát triển KTXH năm 2024.</w:t>
      </w:r>
    </w:p>
    <w:p>
      <w:r>
        <w:t>Đến hết ngày 03/7/2023, Bộ Kế hoạch và Đầu tư chưa nhận được báo cáo của các bộ, cơ quan trung ương và địa phương. Để kịp tổng hợp, hoàn thiện Báo cáo trình Phó Thủ tướng Chính phủ Lê Minh Khái theo thời gian quy định (trước ngày 27/7/2023), đề nghị các bộ, cơ quan trung ương và địa phương khẩn trương gửi nội dung theo yêu cầu tại văn bản số 4456/BKHĐT-TH nêu trên về Bộ Kế hoạch và Đầu tư   trước ngày 15/7/2023  .</w:t>
      </w:r>
    </w:p>
    <w:p>
      <w:r>
        <w:t>Nếu không nhận được báo cáo của các bộ, cơ quan trung ương và địa phương, Bộ Kế hoạch và Đầu tư sẽ báo cáo Phó Thủ tướng Chính phủ Lê Minh Khái xem xét, quyết định.</w:t>
      </w:r>
    </w:p>
    <w:p>
      <w:r>
        <w:t>Trân trọng cảm ơn sự hợp tác của Quý Cơ quan, địa phương./.</w:t>
      </w:r>
    </w:p>
    <w:p>
      <w:r>
        <w:t>Nơi nhận:</w:t>
      </w:r>
    </w:p>
    <w:p>
      <w:r>
        <w:t>- Như trên;</w:t>
      </w:r>
    </w:p>
    <w:p>
      <w:r>
        <w:t>- Thủ tướng Chính phủ (để báo cáo);</w:t>
      </w:r>
    </w:p>
    <w:p>
      <w:r>
        <w:t>- Phó Thủ tướng Chính phủ Lê Minh Khái (để báo cáo);</w:t>
      </w:r>
    </w:p>
    <w:p>
      <w:r>
        <w:t>- Văn phòng Chính phủ;</w:t>
      </w:r>
    </w:p>
    <w:p>
      <w:r>
        <w:t>- Bộ KH&amp;ĐT: Bộ trưởng Nguyễn Chí Dũng và</w:t>
      </w:r>
    </w:p>
    <w:p>
      <w:r>
        <w:t>các Thứ trưởng (để báo cáo); các đơn vị thuộc bộ;</w:t>
      </w:r>
    </w:p>
    <w:p>
      <w:r>
        <w:t>- Lưu: VT, Vụ TH.</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