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526/VPCP-QHQT năm 2024 hoàn thiện hồ sơ chủ trương đầu tư Dự án Quản lý tổng hợp rủi ro lũ lụt thích ứng biến đổi khí hậu thành phần Bộ Nông nghiệp và Phát triển nông thôn, vay vốn ADB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526/VPCP-QHQT</w:t>
      </w:r>
    </w:p>
    <w:p>
      <w:r>
        <w:t>V/v hoàn thiện hồ sơ chủ trương đầu tư Dự án Quản lý tổng hợp rủi ro lũ lụt thích ứng biến đổi khí hậu thành phần Bộ Nông nghiệp và Phát triển nông thôn, vay vốn ADB</w:t>
      </w:r>
    </w:p>
    <w:p>
      <w:r>
        <w:t>Hà Nội, ngày 23 tháng 01 năm 2024</w:t>
      </w:r>
    </w:p>
    <w:p>
      <w:r>
        <w:t>Kính gửi:  Bộ Nông nghiệp và Phát triển nông thôn.</w:t>
      </w:r>
    </w:p>
    <w:p>
      <w:r>
        <w:t>Văn phòng Chính phủ nhận được văn bản số 466/BKHĐT-GSTĐĐT ngày 17 tháng 01 năm 2024 của Bộ Kế hoạch và Đầu tư có ý kiến đối với hồ sơ trình của Bộ Nông nghiệp và Phát triển nông thôn (tại Tờ trình số 7044/TTr-BNN-HTQT ngày 02 tháng 10 năm 2023 và văn bản số 8965/BNN-HTQT ngày 07 tháng 12 năm 2023) về chủ trương đầu tư Dự án Quản lý tổng hợp rủi ro lũ lụt thích ứng biến đổi khí hậu thành phần Bộ Nông nghiệp và Phát triển nông thôn, vay vốn Ngân hàng Phát triển Châu Á (ADB).</w:t>
      </w:r>
    </w:p>
    <w:p>
      <w:r>
        <w:t>Theo quy định tại Khoản 1 Điều 14 Nghị định số 39/2022/NĐ-CP ngày 18 tháng 6 năm 2022 của Chính phủ ban hành Quy chế làm việc của Chính phủ và để đủ cơ sở trình Thủ tướng Chính phủ xem xét, quyết định, Văn phòng Chính phủ đề nghị Bộ Nông nghiệp và Phát triển nông thôn giải trình, tiếp thu ý kiến của Bộ Kế hoạch và Đầu tư tại văn bản nêu trên, hoàn thiện dự thảo Quyết định của Thủ tướng Chính phủ (có ký tắt của Bộ trưởng Bộ Nông nghiệp và Phát triển nông thôn) về chủ trương đầu tư Dự án, trình Thủ tướng Chính phủ theo quy định./.</w:t>
      </w:r>
    </w:p>
    <w:p>
      <w:r>
        <w:t>Nơi nhận:</w:t>
      </w:r>
    </w:p>
    <w:p>
      <w:r>
        <w:t>- Như trên;</w:t>
      </w:r>
    </w:p>
    <w:p>
      <w:r>
        <w:t>- TTg, PTTg Trần Lưu Quang (để b/c);</w:t>
      </w:r>
    </w:p>
    <w:p>
      <w:r>
        <w:t>- Các Bộ: KHĐT, TC;</w:t>
      </w:r>
    </w:p>
    <w:p>
      <w:r>
        <w:t>- VPCP: BTCN, PCN Cao Huy, PCN Đỗ Ngọc Huỳnh, các Vụ: NN, KTTH, TH;</w:t>
      </w:r>
    </w:p>
    <w:p>
      <w:r>
        <w:t>- Lưu: VT, QHQT (2b).HN.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