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5251/BXD-PC năm 2023 về đề xuất nội dung Chương trình công tác năm 2024 của Ủy ban Thường vụ Quốc hội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5251/BXD-PC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5251/BXD-PC</w:t>
      </w:r>
    </w:p>
    <w:p>
      <w:r>
        <w:t>V/v  đề xuất nội dung Chương trình công tác năm 2024 của Ủy ban Thường vụ Quốc hội</w:t>
      </w:r>
    </w:p>
    <w:p>
      <w:r>
        <w:t>Hà Nội, ngày  15  tháng  11  năm 20 23</w:t>
      </w:r>
    </w:p>
    <w:p>
      <w:r>
        <w:t>Kính gửi:   Văn phòng Chính phủ</w:t>
      </w:r>
    </w:p>
    <w:p>
      <w:r>
        <w:t>Bộ Xây dựng nhận được văn bản số 8887VPCP-QHĐP ngày 13/11/2023 của Văn phòng Chính phủ về việc đề xuất nội dung Chương trình công tác năm 2023 của Ủy ban Thường vụ Quốc hội theo đề nghị tại văn bản số 3037/TTKQH-TK ngày 08/11/2023 của Tổng Thư ký Quốc hội. Sau khi nghiên cứu, Bộ Xây dựng đề xuất như sau:</w:t>
      </w:r>
    </w:p>
    <w:p>
      <w:r>
        <w:t>Theo Nghị quyết số 89/2023/QH15 ngày 02/6/2023 của Quốc hội về Chương trình xây dựng luật, pháp lệnh năm 2024, điều chỉnh Chương trình xây dựng luật, pháp lệnh năm 2023 và   Quyết định số  805/QĐ-TTg ngày 06/7/2023 của Thủ tướng Chính phủ về phân công cơ quan chủ trì soạn thảo, thời hạn trình các dự án luật được điều chỉnh trong Chương trình xây dựng luật, pháp lệnh năm 2023 và các dự án luật thuộc Chương trình xây dựng luật, pháp lệnh năm 2024;   Bộ Xây dựng được giao chủ trì xây dựng dự án Luật Quy hoạch đô thị và quy hoạch nông thôn, dự kiến trình Quốc hội cho ý kiến tại kỳ họp thứ 7, thông qua tại kỳ họp thứ 8, Quốc hội khóa XV.</w:t>
      </w:r>
    </w:p>
    <w:p>
      <w:r>
        <w:t>Thực hiện quy trình soạn thảo, ban hành văn bản theo quy định của Luật Ban hành văn bản quy phạm pháp luật năm 2015 (đã được sửa đổi, bổ sung năm 2020), để bảo đảm tiến độ trình Quốc hội, Bộ Xây dựng đề xuất đưa dự án Luật nêu trên vào Chương trình công tác năm 2024 của Ủy ban Thường vụ Quốc hội để Ủy ban Thường vụ Quốc hội xem xét tại Phiên họp tháng 4/2024.</w:t>
      </w:r>
    </w:p>
    <w:p>
      <w:r>
        <w:t>Trên đây là ý kiến của Bộ Xây dựng về việc đề xuất nội dung Chương trình công tác năm 2024 của Ủy ban Thường vụ Quốc hội, đề nghị Văn phòng Chính phủ tổng hợp./.</w:t>
      </w:r>
    </w:p>
    <w:p>
      <w:r>
        <w:t>Nơi nhận:</w:t>
      </w:r>
    </w:p>
    <w:p>
      <w:r>
        <w:t>-  Như trên ;</w:t>
      </w:r>
    </w:p>
    <w:p>
      <w:r>
        <w:t>- Bộ trưởng Nguyễn Thanh Nghị (để b/c);</w:t>
      </w:r>
    </w:p>
    <w:p>
      <w:r>
        <w:t>- Lưu: VT, QHKT, PC.</w:t>
      </w:r>
    </w:p>
    <w:p>
      <w:r>
        <w:t>KT. BỘ TRƯỞNG</w:t>
      </w:r>
    </w:p>
    <w:p>
      <w:r>
        <w:t>THỨ TRƯỞNG</w:t>
      </w:r>
    </w:p>
    <w:p>
      <w:r>
        <w:t>Nguyễn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