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525/TCHQ-TXNK năm 2025 về thuế giá trị gia tăng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06/02/2025</w:t>
            </w:r>
          </w:p>
        </w:tc>
      </w:tr>
      <w:tr>
        <w:tc>
          <w:tcPr>
            <w:tcW w:type="dxa" w:w="4320"/>
          </w:tcPr>
          <w:p>
            <w:r>
              <w:t>Ngày hiệu lực</w:t>
            </w:r>
          </w:p>
        </w:tc>
        <w:tc>
          <w:tcPr>
            <w:tcW w:type="dxa" w:w="4320"/>
          </w:tcPr>
          <w:p>
            <w:r>
              <w:t>06/02/2025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525/TCHQ-TXNK</w:t>
      </w:r>
    </w:p>
    <w:p>
      <w:r>
        <w:t>V/v thuế giá trị gia tăng</w:t>
      </w:r>
    </w:p>
    <w:p>
      <w:r>
        <w:t>Hà Nội, ngày 06 tháng 02 năm 2025</w:t>
      </w:r>
    </w:p>
    <w:p>
      <w:r>
        <w:t>Kính gửi:    Công ty TNHH MSD Animal Health Việt Nam.</w:t>
      </w:r>
    </w:p>
    <w:p>
      <w:r>
        <w:t>(39 Lê Duẩn, Phường Bến Nghé, Quận 1, TP. Hồ Chí Minh)</w:t>
      </w:r>
    </w:p>
    <w:p>
      <w:r>
        <w:t>Tổng cục Hải quan nhận được công văn số 2412MSD/24 ngày 31/12/2024 của Công ty TNHH MSD Animal Health Việt Nam vướng mắc về thuế giá trị gia tăng (GTGT) đối với các thiết bị của dây chuyền vắt sữa sử dụng trong nông nghiệp. Về vấn đề này, Tổng cục Hải quan có ý kiến như sau:</w:t>
      </w:r>
    </w:p>
    <w:p>
      <w:r>
        <w:t>1. Tại điểm 1 công văn số 16659/BTC-CST ngày 22/11/2016, Bộ Tài chính hướng dẫn:</w:t>
      </w:r>
    </w:p>
    <w:p>
      <w:r>
        <w:t>“1.  Các loại máy, thiết bị và phụ tùng thay thế sử dụng sản xuất thức ăn chăn nuôi là máy, thiết bị chuyên dùng phục vụ sản xuất nông nghiệp thuộc đối tượng không chịu thuế GTGT  bao gồm:</w:t>
      </w:r>
    </w:p>
    <w:p>
      <w:r>
        <w:t>- Phụ tùng thay thế của hệ thống tải nguyên liệu và băng tải gồm: Băng tải, gàu múc, ốc gàu tải, cánh gạt nhựa, xích tải, nhông xích, bánh răng bằng nhựa, cánh đưa liệu.</w:t>
      </w:r>
    </w:p>
    <w:p>
      <w:r>
        <w:t>- Phụ tùng thay thế của máy nghiền: Sàng nghiền, búa nghiền.</w:t>
      </w:r>
    </w:p>
    <w:p>
      <w:r>
        <w:t>- Phụ tùng thay thế của máy trộn: Trục chính, cánh trộn.</w:t>
      </w:r>
    </w:p>
    <w:p>
      <w:r>
        <w:t>- Phụ tùng thay thế của máy ép viên: Khuôn ép, trục lô ép viên, vỏ lô ép, trục lệch tâm, trục chính, mâm lắp khuôn, vành chống mòn, bệ máy ép viên, cánh trộn ẩm, trục trộn ẩm, bộ kẹp khuôn ép.</w:t>
      </w:r>
    </w:p>
    <w:p>
      <w:r>
        <w:t>- Phụ tùng thay thế của máy ép viên đùn: Ruột xoắn ép đùn, vỏ ép đùn, vành áp lực, bệ máy ép đùn.</w:t>
      </w:r>
    </w:p>
    <w:p>
      <w:r>
        <w:t>- Nam châm trụ.</w:t>
      </w:r>
    </w:p>
    <w:p>
      <w:r>
        <w:t>- Máy bẻ mảnh; trục lô bẻ mảnh.</w:t>
      </w:r>
    </w:p>
    <w:p>
      <w:r>
        <w:t>- Sàng phân loại viên cám.</w:t>
      </w:r>
    </w:p>
    <w:p>
      <w:r>
        <w:t>- Khuôn máy cám viên.</w:t>
      </w:r>
    </w:p>
    <w:p>
      <w:r>
        <w:t>- Trục lăn máy cám viên.</w:t>
      </w:r>
    </w:p>
    <w:p>
      <w:r>
        <w:t>- Dao máy nghiền.”</w:t>
      </w:r>
    </w:p>
    <w:p>
      <w:r>
        <w:t>Như vậy, tại điểm 1 công văn số 16659/BTC-CST đã hướng dẫn và nêu tên cụ thể các loại máy, thiết bị và phụ tùng thay thế sử dụng sản xuất thức ăn chăn nuôi là máy, thiết bị chuyên dùng phục vụ sản xuất nông nghiệp thuộc đối tượng không chịu thuế GTGT. Căn cứ hồ sơ gửi kèm theo công văn số 2412MSD/24, trường hợp hàng hoá nhập khẩu của công ty là các thiết bị của dây chuyền vắt sữa không thuộc hướng dẫn tại điểm 1 công văn số 16659/BTC- CST nêu trên.</w:t>
      </w:r>
    </w:p>
    <w:p>
      <w:r>
        <w:t>2. Tại điểm 2 công văn số 12848/BTC-CST ngày 15/09/2015, Bộ Tài chính hướng dẫn:</w:t>
      </w:r>
    </w:p>
    <w:p>
      <w:r>
        <w:t>“2. Đối với  linh kiện đồng bộ nhập khẩu để lắp ráp máy móc, thiết bị       chuyên dùng phục vụ cho sản xuất nông nghiệp     :</w:t>
      </w:r>
    </w:p>
    <w:p>
      <w:r>
        <w:t>Việc phân loại linh kiện nhập khẩu đồng bộ để lắp rắp máy, thiết bị chuyên dùng phục vụ cho sản xuất nông nghiệp được căn cứ vào Danh mục hàng hóa xuất khẩu, nhập khẩu Việt Nam ban hành kèm theo Thông tư số     103/2015/TT-BTC ngày 01/7/2015 của Bộ Tài chính, Chú giải chi tiết HS, Chú giải bổ sung AHTN, các quy tắc phân loại hàng hóa và Thông tư số 14/2015/TT- BTC ngày 30/01/2015 của Bộ Tài chính hướng dẫn về phân loại hàng hóa, phân tích để phân loại hàng hóa; phân tích để kiểm tra chất lượng, kiểm tra an toàn thực phẩm đối với hàng hóa xuất khẩu nhập khẩu.</w:t>
      </w:r>
    </w:p>
    <w:p>
      <w:r>
        <w:t>Theo quy tắc 2a tại Phụ lục II ban hành kèm theo Thông tư số 103/2015/TT-BTC ngày 01/7/2015 của Bộ Tài chính thì: “Một mặt hàng được phân loại vào một nhóm hàng thì mặt hàng đó ở dạng chưa hoàn chỉnh hoặc chưa hoàn thiện cũng thuộc nhóm đó, nếu đã có đặc trưng cơ bản của hàng hóa đó khi đã hoàn chỉnh hoặc hoàn thiện. Cũng phân loại như vậy đối với hàng hóa ở dạng hoàn chỉnh hay hoàn thiện đã có đặc trưng cơ bản của hàng hóa ở dạng hoàn chỉnh hay hoàn thiện (hoặc được phân loại vào dạng hàng hóa đã hoàn chỉnh hay hoàn thiện theo nội dung Quy tắc này), nhưng chưa lắp ráp hoặc tháo rời”.</w:t>
      </w:r>
    </w:p>
    <w:p>
      <w:r>
        <w:t>Căn cứ quy tắc nêu trên, trường hợp linh kiện nhập khẩu được xác định là linh kiện đồng bộ để lắp ráp máy móc, thiết bị chuyên dùng phục vụ cho sản xuất nông nghiệp và được áp cùng một mã HS với máy móc, thiết bị chuyên dùng phục vụ cho sản xuất nông nghiệp thì linh kiện đồng bộ này thuộc đối tượng không chịu thuế GTGT.</w:t>
      </w:r>
    </w:p>
    <w:p>
      <w:r>
        <w:t>Ví dụ:</w:t>
      </w:r>
    </w:p>
    <w:p>
      <w:r>
        <w:t>- Linh kiện đồng bộ nhập khẩu để lắp ráp máy gặt đập liên hợp có mã HS 84335100 gồm các bộ phận chính sau: khung gầm; động cơ; bộ phận truyền động; buồng đập lúa; bộ phận thu gom lúa; bộ phận điều khiển; guồng gặt lúa; bánh xích lăn bằng cao su; các nắp đậy thân máy, mái che, ghế điều khiển, hộp dụng cụ theo máy. Tất cả các linh kiện này được dùng để lắp ráp thành máy gặt đập liên hợp hoàn chỉnh để gặt lúa và đập lúa. Các linh kiện đồng bộ này được thiết kế riêng chỉ lắp ráp máy gặt đập liên hợp sử dụng trong nông nghiệp và không thể sử dụng cho mục đích khác, nên thuộc đối tượng không chịu thuế GTGT.</w:t>
      </w:r>
    </w:p>
    <w:p>
      <w:r>
        <w:t>- Linh kiện đồng bộ nhập khẩu để lắp ráp máy xới có mã HS 84322900 gồm các bộ phận chính như sau: Trục quay dàn xới, tay nâng, thanh đỡ, nắp đậy trục quay, chốt gài, tấm che hai bên, giá đỡ, lưỡi xới đất. Tất cả các linh kiện này được dùng để lắp ráp thành dàn xới đất chỉ chuyên dùng cho nông nghiệp để làm đất và các linh kiện này được thiết kế riêng chỉ lắp ráp dàn xới và không thể sử dụng cho mục đích khác, nên thuộc đối tượng không chịu thuế GTGT.</w:t>
      </w:r>
    </w:p>
    <w:p>
      <w:r>
        <w:t>- Đối với linh kiện, thiết bị nhập khẩu để lắp ráp bình phun thuốc trừ sâu (bao gồm thiết bị phun thuốc trừ sâu, củ hút, cần, bộ pittông, đầu bát sen, đầu ra thuốc sâu, tẩu, tay nắm, lá gió, tay đẩy, khóa, van khóa, quai đeo), nếu theo quy tắc 2a tại Phụ lục II ban hành kèm theo Thông tư số 103/2015/TT-BTC không phải là linh kiện, thiết bị đồng bộ với bình phun thuốc trừ sâu nên không được áp mã HS giống với bình phun thuốc trừ sâu, thì linh kiện, thiết bị nhập khẩu này không thuộc đối tượng không chịu thuế GTGT.”</w:t>
      </w:r>
    </w:p>
    <w:p>
      <w:r>
        <w:t>Theo đó, hàng hoá là linh kiện đồng bộ nhập khẩu để lắp ráp máy móc, thiết bị chuyên dùng phục vụ cho sản xuất nông nghiệp thì thực hiện theo điểm 2 công văn số 12848/BTC-CST nêu trên.</w:t>
      </w:r>
    </w:p>
    <w:p>
      <w:r>
        <w:t>Tại công văn số 492/KTHT-CĐ ngày 07/06/2023, Cục Kinh tế hợp tác và Phát triển nông thôn xác nhận 35 thiết bị và phụ kiện để lắp ráp dây chuyền vắt sữa hoàn chỉnh của Công ty TNHH MSD Animal Health Việt Nam là máy, thiết bị chuyên dùng cho sản xuất nông nghiệp.</w:t>
      </w:r>
    </w:p>
    <w:p>
      <w:r>
        <w:t>Trường hợp công ty nhập khẩu riêng lẻ các sản phẩm trong danh sách tại công văn số 492/KTHT-CĐ thì không thuộc đối tượng không chịu thuế GTGT theo hướng dẫn tại điểm 2 công văn số 12848/BTC-CST ngày 15/09/2015 của Bộ Tài chính.</w:t>
      </w:r>
    </w:p>
    <w:p>
      <w:r>
        <w:t>Đề nghị doanh nghiệp nghiên cứu nội dung hướng dẫn tại các văn bản nêu trên, đối chiếu với hàng hoá thực tế nhập khẩu để thực hiện. Trường hợp vướng mắc, đề nghị doanh nghiệp liên hệ Cục Quản lý, giám sát chính sách thuế, phí và lệ phí để được hướng dẫn theo chức năng, nhiệm vụ được Bộ Tài chính phân công.</w:t>
      </w:r>
    </w:p>
    <w:p>
      <w:r>
        <w:t>Tổng cục Hải quan trả lời để Công ty TNHH MSD Animal Health Việt Nam được biết./.</w:t>
      </w:r>
    </w:p>
    <w:p>
      <w:r>
        <w:t>Nơi nhận:</w:t>
      </w:r>
    </w:p>
    <w:p>
      <w:r>
        <w:t>- Như trên;</w:t>
      </w:r>
    </w:p>
    <w:p>
      <w:r>
        <w:t>- PTCT Âu Anh Tuấn (để b/c);</w:t>
      </w:r>
    </w:p>
    <w:p>
      <w:r>
        <w:t>- Lưu: VT, TXNK (3b).</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