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5242/TCT-CS năm 2024 vướng mắc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5242/TCT-CS</w:t>
      </w:r>
    </w:p>
    <w:p>
      <w:r>
        <w:t>V/v vướng mắc chính sách tiền sử dụng đất</w:t>
      </w:r>
    </w:p>
    <w:p>
      <w:r>
        <w:t>Hà Nội, ngày 15 tháng 11 năm 2024</w:t>
      </w:r>
    </w:p>
    <w:p>
      <w:r>
        <w:t>Kính gửi:  Cục Thuế tỉnh An Giang.</w:t>
      </w:r>
    </w:p>
    <w:p>
      <w:r>
        <w:t>Tổng cục Thuế nhận được công văn số 2059/CTHAGI-HKDCN ngày 24/07/2024 của Cục Thuế tỉnh An Giang về thu tiền sử dụng đất đối với hộ gia đình, cá nhân chuyển mục đích sử dụng đất. Về vấn đề này, Tổng cục Thuế có ý kiến như sau:</w:t>
      </w:r>
    </w:p>
    <w:p>
      <w:r>
        <w:t>- Căn cứ Luật Đất đai năm 2024;</w:t>
      </w:r>
    </w:p>
    <w:p>
      <w:r>
        <w:t>- Căn cứ Điều 50 Nghị định số 103/2024/NĐ-CP ngày 30/7/2024 của Chính phủ quy định về tiền sử dụng đất, tiền thuê đất;</w:t>
      </w:r>
    </w:p>
    <w:p>
      <w:r>
        <w:t>- Căn cứ Nghị định số 71/2014/NĐ-CP ngày 27/6/2024 của Chính phủ quy định về giá đất;</w:t>
      </w:r>
    </w:p>
    <w:p>
      <w:r>
        <w:t>- Căn cứ Nghị định số 102/2024/NĐ-CP ngày 30/7/2024 của Chính phủ quy định chi tiết thi hành một số điều của Luật Đất đai;</w:t>
      </w:r>
    </w:p>
    <w:p>
      <w:r>
        <w:t>Kể từ ngày 01/8/2024, Luật Đất đai năm 2024 và các Nghị định hướng dẫn thi hành (Nghị định số 71/2024/NĐ-CP ngày 27/6/2024, Nghị định số 102/2024/NĐ-CP ngày 30/7/2024, Nghị định số 103/2024/NĐ-CP ngày 30/7/2024 của Chính phủ) đã có hiệu lực thi hành, trong đó đã quy định xử lý chuyển tiếp đối với các trường hợp giao đất, cho thuê đất, chuyển mục đích sử dụng đất, xác định giá đất... Vì vậy, đề nghị Cục Thuế tỉnh An Giang căn cứ quy định của pháp luật để xử lý hồ sơ cụ thể, đảm bảo đúng quy định của pháp luật và trách nhiệm được giao.</w:t>
      </w:r>
    </w:p>
    <w:p>
      <w:r>
        <w:t>Tổng cục Thuế trả lời để Cục Thuế được biết./.</w:t>
      </w:r>
    </w:p>
    <w:p>
      <w:r>
        <w:t>Nơi nhận:</w:t>
      </w:r>
    </w:p>
    <w:p>
      <w:r>
        <w:t>- Như trên;</w:t>
      </w:r>
    </w:p>
    <w:p>
      <w:r>
        <w:t>- Phó TCTr Đặng Ngọc Minh (để b/c);</w:t>
      </w:r>
    </w:p>
    <w:p>
      <w:r>
        <w:t>- Cục QLGSCST, Vụ PC, Cục QLCS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