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5215/BYT-KCB năm 2023 về bảo đảm máu an toàn cho cấp cứu, điều trị của người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5215/BYT-KCB</w:t>
      </w:r>
    </w:p>
    <w:p>
      <w:r>
        <w:t>V/v bảo đảm máu an toàn cho cấp cứu, điều trị của người bệnh</w:t>
      </w:r>
    </w:p>
    <w:p>
      <w:r>
        <w:t>Hà Nội, ngày 17 tháng 8 năm 2023</w:t>
      </w:r>
    </w:p>
    <w:p>
      <w:r>
        <w:t>Kính gửi:</w:t>
      </w:r>
    </w:p>
    <w:p>
      <w:r>
        <w:t>- Các Trung tâm truyền máu (Danh sách kèm theo);</w:t>
      </w:r>
    </w:p>
    <w:p>
      <w:r>
        <w:t>- Các bệnh viện trực thuộc Bộ Y tế;</w:t>
      </w:r>
    </w:p>
    <w:p>
      <w:r>
        <w:t>- Sở Y tế các tỉnh, thành phố trực thuộc Trung ương;</w:t>
      </w:r>
    </w:p>
    <w:p>
      <w:r>
        <w:t>- Y tế các Bộ, Ngành.</w:t>
      </w:r>
    </w:p>
    <w:p>
      <w:r>
        <w:t>Công tác hiến máu tình nguyện, truyền máu đã và đang nhận được sự quan tâm sâu sắc của Đảng, Chính phủ. Ngày 29/7/2023, Thủ tướng Chính phủ đã gặp và biểu dương 100 người hiến máu tình nguyện tiêu biểu toàn quốc năm 2023 qua đó đã động viên, khích lệ kịp thời người hiến máu tình nguyện. Bộ Y tế trân trọng cảm ơn sự phối hợp tích cực của Ủy ban nhân dân các tỉnh, thành phố, Ban Chỉ đạo hiến máu tình nguyện các cấp, các Sở Y tế, trung tâm truyền máu và đội ngũ nhân viên y tế nỗ lực làm việc trong thời gian qua để bảo đảm nguồn người hiến máu an toàn, cơ bản đầy đủ phục vụ cho cấp cứu, điều trị người bệnh.</w:t>
      </w:r>
    </w:p>
    <w:p>
      <w:r>
        <w:t>Tuy nhiên, theo phản ánh của một số địa phương, còn tình trạng khan hiếm chế phẩm máu tại một số thời điểm. Lý do chính là thiếu các vật tư, sinh phẩm phục vụ công tác lấy máu, lưu trữ bảo quản máu. Tình trạng này tiếp diễn có nguy cơ ảnh hưởng trực tiếp đến tính mạng người bệnh. Để sớm khắc phục triệt để tình trạng này, Bộ Y tế yêu cầu các Trung tâm truyền máu, các Sở Y tế khẩn trương, nghiêm túc thực hiện ngay các nhiệm vụ sau:</w:t>
      </w:r>
    </w:p>
    <w:p>
      <w:r>
        <w:t>1. Đối với các Trung tâm truyền máu</w:t>
      </w:r>
    </w:p>
    <w:p>
      <w:r>
        <w:t>Tăng cường phối hợp với Ban Chỉ đạo vận động hiến máu tình nguyện các cấp tổ chức tốt công tác tiếp nhận máu theo chỉ tiêu và kế hoạch hằng năm của trung tâm, cũng như phối hợp, kết nối với Trung tâm Máu Quốc gia và các trung tâm truyền máu khác trong điều phối hỗ trợ cung cấp máu và chế phẩm máu.</w:t>
      </w:r>
    </w:p>
    <w:p>
      <w:r>
        <w:t>Khẩn trương thực hiện, hoàn thành việc mua sắm đầy đủ vật tư, hóa chất, sinh phẩm, túi máu để phục vụ công tác truyền máu, phối hợp các đơn vị liên quan và báo cáo cấp có thẩm quyền để giải quyết kịp thời các khó khăn, vướng mắc (nếu có). Bảo đảm cung cấp máu cho các bệnh viện trong phạm vi bao phủ được giao của trung tâm và điều tiết hỗ trợ các trung tâm truyền máu khác khi có nhu cầu.</w:t>
      </w:r>
    </w:p>
    <w:p>
      <w:r>
        <w:t>2. Các cơ sở khám bệnh, chữa bệnh, cơ sở y tế sử dụng máu</w:t>
      </w:r>
    </w:p>
    <w:p>
      <w:r>
        <w:t>Thực hiện đúng các quy định về hoạt động truyền máu, tổ chức hiệu quả hoạt động của Hội đồng truyền máu bệnh viện; đào tạo, tập huấn về an toàn truyền máu, sử dụng máu trong lâm sàng; tuân thủ việc chỉ định truyền máu lâm sàng đúng, an toàn và hiệu quả.</w:t>
      </w:r>
    </w:p>
    <w:p>
      <w:r>
        <w:t>Phối hợp Ban Chỉ đạo vận động hiến máu tình nguyện các cấp và trung tâm truyền máu trong việc xác định nhu cầu máu và công tác vận động hiến máu, tiếp nhận máu.</w:t>
      </w:r>
    </w:p>
    <w:p>
      <w:r>
        <w:t>3. Sở Y tế các tỉnh, thành phố</w:t>
      </w:r>
    </w:p>
    <w:p>
      <w:r>
        <w:t>Tăng cường kiểm tra, giám sát trong hoạt động truyền máu. Báo cáo Ủy ban nhân dân tỉnh, thành phố chỉ đạo các ban, ngành liên quan phối hợp nhằm bảo đảm công tác mua sắm vật tư, hoá chất, sinh phẩm, túi máu phục vụ việc cung cấp máu đầy đủ cho các cơ sở khám bệnh, chữa bệnh.</w:t>
      </w:r>
    </w:p>
    <w:p>
      <w:r>
        <w:t>Chỉ đạo các bệnh viện tại địa phương phối hợp với trung tâm truyền máu, các cơ sở truyền máu, Ban Chỉ đạo vận động hiến máu tình nguyện trong tuyên truyền vận động hiến máu, tham gia công tác chuyên môn tiếp nhận máu.</w:t>
      </w:r>
    </w:p>
    <w:p>
      <w:r>
        <w:t>Các trung tâm truyền máu định kỳ hằng tháng báo cáo tiếp nhận, điều chế, cung cấp/sử dụng máu và chế phẩm cho các cơ sở khám bệnh, chữa bệnh về Cục Quản lý Khám, chữa bệnh, đồng thời gửi Trung tâm Máu quốc gia, Viện Huyết học - Truyền máu Trung ương để tổng hợp báo cáo Lãnh đạo Bộ Y tế./.</w:t>
      </w:r>
    </w:p>
    <w:p>
      <w:r>
        <w:t>Nơi nhận:</w:t>
      </w:r>
    </w:p>
    <w:p>
      <w:r>
        <w:t>- Như trên;</w:t>
      </w:r>
    </w:p>
    <w:p>
      <w:r>
        <w:t>- Bộ trưởng (để b/c);</w:t>
      </w:r>
    </w:p>
    <w:p>
      <w:r>
        <w:t>- Các Thứ trưởng (để biết và chỉ đạo);</w:t>
      </w:r>
    </w:p>
    <w:p>
      <w:r>
        <w:t>- UBND các tỉnh, thành phố (để phối hợp chỉ đạo);</w:t>
      </w:r>
    </w:p>
    <w:p>
      <w:r>
        <w:t>- Trung tâm HH-TM - Bệnh viện 198 - Bộ Công an; Bệnh viện TW QĐ 108 - Bộ Quốc phòng (để phối hợp thực hiện);</w:t>
      </w:r>
    </w:p>
    <w:p>
      <w:r>
        <w:t>- Lưu: VT, KCB.</w:t>
      </w:r>
    </w:p>
    <w:p>
      <w:r>
        <w:t>KT. BỘ TRƯỞNG</w:t>
      </w:r>
    </w:p>
    <w:p>
      <w:r>
        <w:t>THỨ TRƯỞNG</w:t>
      </w:r>
    </w:p>
    <w:p>
      <w:r>
        <w:t>Trần Văn Thuấn</w:t>
      </w:r>
    </w:p>
    <w:p>
      <w:r>
        <w:t>Danh sách các trung tâm truyền máu</w:t>
      </w:r>
    </w:p>
    <w:p>
      <w:r>
        <w:t>STT</w:t>
      </w:r>
    </w:p>
    <w:p>
      <w:r>
        <w:t>Tỉnh/TP</w:t>
      </w:r>
    </w:p>
    <w:p>
      <w:r>
        <w:t>Tên đơn vị</w:t>
      </w:r>
    </w:p>
    <w:p>
      <w:r>
        <w:t>1</w:t>
      </w:r>
    </w:p>
    <w:p>
      <w:r>
        <w:t>Bình Định</w:t>
      </w:r>
    </w:p>
    <w:p>
      <w:r>
        <w:t>Trung tâm Huyết học - Truyền máu, BVĐK tỉnh Bình Định</w:t>
      </w:r>
    </w:p>
    <w:p>
      <w:r>
        <w:t>2</w:t>
      </w:r>
    </w:p>
    <w:p>
      <w:r>
        <w:t>Cần Thơ</w:t>
      </w:r>
    </w:p>
    <w:p>
      <w:r>
        <w:t>Bệnh viện Huyết học - Truyền máu TP Cần Thơ</w:t>
      </w:r>
    </w:p>
    <w:p>
      <w:r>
        <w:t>3</w:t>
      </w:r>
    </w:p>
    <w:p>
      <w:r>
        <w:t>Đà Nẵng</w:t>
      </w:r>
    </w:p>
    <w:p>
      <w:r>
        <w:t>Khoa Huyết học - Truyền máu, Bệnh viện Đà Nẵng</w:t>
      </w:r>
    </w:p>
    <w:p>
      <w:r>
        <w:t>4</w:t>
      </w:r>
    </w:p>
    <w:p>
      <w:r>
        <w:t>Đắk Lắk</w:t>
      </w:r>
    </w:p>
    <w:p>
      <w:r>
        <w:t>Trung tâm Huyết học - Truyền máu tỉnh Đắk Lắk, BVĐK Vùng Tây Nguyên</w:t>
      </w:r>
    </w:p>
    <w:p>
      <w:r>
        <w:t>5</w:t>
      </w:r>
    </w:p>
    <w:p>
      <w:r>
        <w:t>Hà Nội</w:t>
      </w:r>
    </w:p>
    <w:p>
      <w:r>
        <w:t>Trung tâm Máu Quốc gia, Viện Huyết học - Truyền máu TW</w:t>
      </w:r>
    </w:p>
    <w:p>
      <w:r>
        <w:t>6</w:t>
      </w:r>
    </w:p>
    <w:p>
      <w:r>
        <w:t>Trung tâm Huyết học - Truyền máu, Bệnh viện Việt Đức</w:t>
      </w:r>
    </w:p>
    <w:p>
      <w:r>
        <w:t>7</w:t>
      </w:r>
    </w:p>
    <w:p>
      <w:r>
        <w:t>Trung tâm Huyết học - Truyền máu, Bệnh viện 198</w:t>
      </w:r>
    </w:p>
    <w:p>
      <w:r>
        <w:t>8</w:t>
      </w:r>
    </w:p>
    <w:p>
      <w:r>
        <w:t>Khoa Truyền máu, Bệnh viện Trung ương Quân đội 108</w:t>
      </w:r>
    </w:p>
    <w:p>
      <w:r>
        <w:t>9</w:t>
      </w:r>
    </w:p>
    <w:p>
      <w:r>
        <w:t>Hải Phòng</w:t>
      </w:r>
    </w:p>
    <w:p>
      <w:r>
        <w:t>Trung tâm Huyết học - Truyền máu, Bệnh viện Hữu nghị Việt Tiệp</w:t>
      </w:r>
    </w:p>
    <w:p>
      <w:r>
        <w:t>10</w:t>
      </w:r>
    </w:p>
    <w:p>
      <w:r>
        <w:t>Khánh Hoà</w:t>
      </w:r>
    </w:p>
    <w:p>
      <w:r>
        <w:t>Trung tâm Huyết học - Truyền máu, BVĐK tỉnh Khánh Hoà</w:t>
      </w:r>
    </w:p>
    <w:p>
      <w:r>
        <w:t>11</w:t>
      </w:r>
    </w:p>
    <w:p>
      <w:r>
        <w:t>Kiên Giang</w:t>
      </w:r>
    </w:p>
    <w:p>
      <w:r>
        <w:t>Khoa Huyết học - Truyền máu, BVĐK tỉnh Kiên Giang</w:t>
      </w:r>
    </w:p>
    <w:p>
      <w:r>
        <w:t>12</w:t>
      </w:r>
    </w:p>
    <w:p>
      <w:r>
        <w:t>Nghệ An</w:t>
      </w:r>
    </w:p>
    <w:p>
      <w:r>
        <w:t>Trung tâm Huyết học - Truyền máu tỉnh Nghệ An</w:t>
      </w:r>
    </w:p>
    <w:p>
      <w:r>
        <w:t>13</w:t>
      </w:r>
    </w:p>
    <w:p>
      <w:r>
        <w:t>Phú Thọ</w:t>
      </w:r>
    </w:p>
    <w:p>
      <w:r>
        <w:t>Trung tâm Huyết học - Truyền máu, BVĐK tỉnh Phú Thọ</w:t>
      </w:r>
    </w:p>
    <w:p>
      <w:r>
        <w:t>14</w:t>
      </w:r>
    </w:p>
    <w:p>
      <w:r>
        <w:t>TP Hồ Chí Minh</w:t>
      </w:r>
    </w:p>
    <w:p>
      <w:r>
        <w:t>Bệnh viện Truyền máu - Huyết học TP Hồ Chí Minh</w:t>
      </w:r>
    </w:p>
    <w:p>
      <w:r>
        <w:t>15</w:t>
      </w:r>
    </w:p>
    <w:p>
      <w:r>
        <w:t>Trung tâm Truyền máu, Bệnh viện Chợ Rẫy</w:t>
      </w:r>
    </w:p>
    <w:p>
      <w:r>
        <w:t>16</w:t>
      </w:r>
    </w:p>
    <w:p>
      <w:r>
        <w:t>Thái Nguyên</w:t>
      </w:r>
    </w:p>
    <w:p>
      <w:r>
        <w:t>Trung tâm Huyết học - Truyền máu, Bệnh viện TW Thái Nguyên</w:t>
      </w:r>
    </w:p>
    <w:p>
      <w:r>
        <w:t>17</w:t>
      </w:r>
    </w:p>
    <w:p>
      <w:r>
        <w:t>Thanh Hoá</w:t>
      </w:r>
    </w:p>
    <w:p>
      <w:r>
        <w:t>Trung tâm Huyết học - Truyền máu, BVĐK tỉnh Thanh Hoá</w:t>
      </w:r>
    </w:p>
    <w:p>
      <w:r>
        <w:t>18</w:t>
      </w:r>
    </w:p>
    <w:p>
      <w:r>
        <w:t>Thừa Thiên Huế</w:t>
      </w:r>
    </w:p>
    <w:p>
      <w:r>
        <w:t>Trung tâm Huyết học - Truyền máu, Bệnh viện Trung ương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