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5198/CT-CS năm 2025 về chính sách giảm thuế giá trị gia tăng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5198/CT-CS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14/11/2025</w:t>
            </w:r>
          </w:p>
        </w:tc>
      </w:tr>
      <w:tr>
        <w:tc>
          <w:tcPr>
            <w:tcW w:type="dxa" w:w="4320"/>
          </w:tcPr>
          <w:p>
            <w:r>
              <w:t>Ngày hiệu lực</w:t>
            </w:r>
          </w:p>
        </w:tc>
        <w:tc>
          <w:tcPr>
            <w:tcW w:type="dxa" w:w="4320"/>
          </w:tcPr>
          <w:p>
            <w:r>
              <w:t>14/11/2025</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5198/CT-CS</w:t>
      </w:r>
    </w:p>
    <w:p>
      <w:r>
        <w:t>V/v chính sách giảm thuế GTGT.</w:t>
      </w:r>
    </w:p>
    <w:p>
      <w:r>
        <w:t>Hà Nội, ngày 14 tháng 11 năm 2025</w:t>
      </w:r>
    </w:p>
    <w:p>
      <w:r>
        <w:t>Kính gửi:</w:t>
      </w:r>
    </w:p>
    <w:p>
      <w:r>
        <w:t>- Thuế tỉnh Bắc Ninh;</w:t>
      </w:r>
    </w:p>
    <w:p>
      <w:r>
        <w:t>- Công ty cổ phần dây và cáp điện Hàn Quốc.</w:t>
      </w:r>
    </w:p>
    <w:p>
      <w:r>
        <w:t>(Địa chỉ: Lô D9 Khu công nghiệp Đình Trám, Phường Nếnh, tỉnh Bắc Ninh)</w:t>
      </w:r>
    </w:p>
    <w:p>
      <w:r>
        <w:t>Cục Thuế nhận được văn bản số 317/CVHQ ngày 31/7/2025 của Công ty cổ phần dây và cáp điện Hàn Quốc về chính sách giảm thuế GTGT. Về vấn đề này, Cục Thuế có ý kiến như sau:</w:t>
      </w:r>
    </w:p>
    <w:p>
      <w:r>
        <w:t>Căn cứ Phụ lục danh mục và nội dung Hệ thống ngành sản phẩm Việt Nam (VCPA) ban hành kèm theo Quyết định số 43/2018/QĐ-TTg ngày 01/11/2018 của Thủ tướng Chính phủ;</w:t>
      </w:r>
    </w:p>
    <w:p>
      <w:r>
        <w:t>Căn cứ khoản 1 Điều 1 Nghị định số 174/2025/NĐ-CP ngày 30/6/2025 của Chính phủ quy định chính sách giảm thuế giá trị gia tăng theo Nghị quyết số 204/2025/QH15 ngày 17/6/2025 của Quốc hội.</w:t>
      </w:r>
    </w:p>
    <w:p>
      <w:r>
        <w:t>Căn cứ các quy định trên, về nguyên tắc người nộp thuế đối chiếu hàng hóa, dịch vụ mà người nộp thuế sản xuất, kinh doanh với các nhóm hàng hóa, dịch vụ loại trừ không được giảm thuế tại khoản 1 Điều 1 Nghị định số 174/2025/NĐ-CP và Danh mục hàng hóa, dịch vụ không được giảm thuế tại Phụ lục I, II ban hành kèm theo Nghị định số 174/2025/NĐ-CP để thực hiện theo quy định.</w:t>
      </w:r>
    </w:p>
    <w:p>
      <w:r>
        <w:t>Tại văn bản gửi Cục Thuế, Công ty nêu công văn hướng dẫn của Thuế tỉnh Bắc Ninh và Thuế thành phố Hà Nội không thống nhất trong cách áp dụng thuế suất thuế GTGT tại các địa phương. Ý kiến của Công ty là chưa chính xác do nội dung hướng dẫn trong công văn của Thuế tỉnh Bắc Ninh và Thuế thành phố Hà Nội liên quan 02 mã sản phẩm khác nhau.</w:t>
      </w:r>
    </w:p>
    <w:p>
      <w:r>
        <w:t>Trường hợp Công ty xác định các sản phẩm dây cáp nêu trong văn bản số 317/CVHQ ngày 31/7/2025 thuộc mã sản phẩm 2731 tại Hệ thống ngành sản phẩm Việt Nam ban hành kèm theo Quyết định số 43/2018/QĐ-TTg và không thuộc danh mục hàng hóa, dịch vụ không được giảm thuế tại Phụ lục I, II kèm theo Nghị định số 174/2025/NĐ-CP của Chính phủ thì thuộc đối tượng được giảm thuế suất thuế GTGT.</w:t>
      </w:r>
    </w:p>
    <w:p>
      <w:r>
        <w:t>Cục Thuế có ý kiến để Thuế tỉnh Bắc Ninh và Công ty cổ phần dây và cáp điện Hàn Quốc được biết./.</w:t>
      </w:r>
    </w:p>
    <w:p>
      <w:r>
        <w:t>Nơi nhận:</w:t>
      </w:r>
    </w:p>
    <w:p>
      <w:r>
        <w:t>- Như trên;</w:t>
      </w:r>
    </w:p>
    <w:p>
      <w:r>
        <w:t>- Phó CTr Đặng Ngọc Minh (để b/c);</w:t>
      </w:r>
    </w:p>
    <w:p>
      <w:r>
        <w:t>- Phó CTr Lê Long (để b/c)</w:t>
      </w:r>
    </w:p>
    <w:p>
      <w:r>
        <w:t>- Ban PC;</w:t>
      </w:r>
    </w:p>
    <w:p>
      <w:r>
        <w:t>- Website CT;</w:t>
      </w:r>
    </w:p>
    <w:p>
      <w:r>
        <w:t>- Lưu: VT, CS.</w:t>
      </w:r>
    </w:p>
    <w:p>
      <w:r>
        <w:t>TL. CỤC TRƯỞNG</w:t>
      </w:r>
    </w:p>
    <w:p>
      <w:r>
        <w:t>KT. TRƯỞNG BAN CHÍNH SÁCH, THUẾ QUỐC TẾ</w:t>
      </w:r>
    </w:p>
    <w:p>
      <w:r>
        <w:t>PHÓ TRƯỞNG BAN</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