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5196/BXD-CĐBVN năm 2025 triển khai thu phí không dừng tại bến xe, bãi đỗ trong đô thị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5196/BXD-CĐBVN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5196/BXD-CĐBVN</w:t>
      </w:r>
    </w:p>
    <w:p>
      <w:r>
        <w:t>V/v triển khai thu phí không dừng tại bến xe, bãi đỗ trong đô thị</w:t>
      </w:r>
    </w:p>
    <w:p>
      <w:r>
        <w:t>Hà Nội, ngày 17 tháng 6 năm 2025</w:t>
      </w:r>
    </w:p>
    <w:p>
      <w:r>
        <w:t>Kính gửi:  UBND các tỉnh, thành phố trực thuộc Trung ương</w:t>
      </w:r>
    </w:p>
    <w:p>
      <w:r>
        <w:t>Ngày 30/9/2024, Chính phủ đã ban hành Nghị định số 119/2024/NĐ-CP quy định về thanh toán điện tử giao thông đường bộ có quy định một số nội dung chính sách mới nhằm nâng cao hiệu quả hệ thống thu phí điện tử không dừng, mở rộng các hình thức thanh toán để tạo thuận lợi cho chủ phương tiện, tăng sự cạnh tranh cho các đơn vị cung cấp dịch vụ thanh toán điện tử giao thông, vận hành hệ thống điểm thu và phù hợp với quy định thanh toán không dùng tiền mặt hiện hành.</w:t>
      </w:r>
    </w:p>
    <w:p>
      <w:r>
        <w:t>Thực hiện Thông báo số 03-TB/BCĐTW ngày 06/3/2025 của Ban Chỉ đạo Trung ương về kết luận của đồng chí Tổng bí thư Tô Lâm, Trưởng ban chỉ đạo Trung ương về phát triển khoa học, công nghệ, đổi mới sáng tạo và chuyển đổi số tại Phiên họp lần thứ hai; và Nghị quyết số 71/NQ-CP ngày 01/4/2025 của Chính phủ về Chương trình hành động của Chính phủ thực hiện Nghị quyết số 57- NQ/TW ngày 22/12/2024 của Bộ Chính trị về đột phá phát triển khoa học, công nghệ, đổi mới sáng tạo và chuyển đổi số quốc gia, Bộ Xây dựng đề nghị các tỉnh, thành phố trực thuộc Trung ương:</w:t>
      </w:r>
    </w:p>
    <w:p>
      <w:r>
        <w:t>- Chỉ đạo triển khai thu phí không dừng tại bến xe, bãi đỗ trong đô thị theo quy định của Nghị định số 119/2024/NĐ-CP ngày 30/9/2024 của Chính phủ; đánh giá hiệu quả để cải thiện quản lý giao thông, thúc đẩy văn minh đô thị.</w:t>
      </w:r>
    </w:p>
    <w:p>
      <w:r>
        <w:t>- Báo cáo về Bộ Xây dựng (qua Cục Đường bộ Việt Nam) tình hình triển khai và các khó khăn, vướng mắc trước ngày 25 hằng tháng và báo cáo tổng kết, đánh giá hiệu quả cải thiện quản lý giao thông, thúc đẩy văn minh đô thị trước ngày  30/11/2025 .</w:t>
      </w:r>
    </w:p>
    <w:p>
      <w:r>
        <w:t>Bộ Xây dựng đề nghị các tỉnh, thành phố trực thuộc Trung ương quan tâm, chỉ đạo triển khai thực hiện./.</w:t>
      </w:r>
    </w:p>
    <w:p>
      <w:r>
        <w:t>Nơi nhận:</w:t>
      </w:r>
    </w:p>
    <w:p>
      <w:r>
        <w:t>-    Như trên;</w:t>
      </w:r>
    </w:p>
    <w:p>
      <w:r>
        <w:t>- Bộ trưởng (để b/c);</w:t>
      </w:r>
    </w:p>
    <w:p>
      <w:r>
        <w:t>- Trung tâm CNTT;</w:t>
      </w:r>
    </w:p>
    <w:p>
      <w:r>
        <w:t>- Lưu: VT, CĐBVN.</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