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519/CT-CS năm 2025 khai bổ sung đối với hóa đơn bỏ sót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519/CT-CS</w:t>
      </w:r>
    </w:p>
    <w:p>
      <w:r>
        <w:t>V/v khai bổ sung đối với hóa đơn bỏ sót</w:t>
      </w:r>
    </w:p>
    <w:p>
      <w:r>
        <w:t>Hà Nội, ngày 09 tháng 4 năm 2025</w:t>
      </w:r>
    </w:p>
    <w:p>
      <w:r>
        <w:t>Kính gửi:  Chi cục Thuế Khu vực I</w:t>
      </w:r>
    </w:p>
    <w:p>
      <w:r>
        <w:t>Cục Thuế nhận được công văn số 12467/CTHN-KTNB ngày 05/3/2025 của Cục Thuế TP Hà Nội (nay thuộc Chi cục Thuế khu vực I) về khai bổ sung đối với hóa đơn bỏ sót. Về vấn đề này, Cục Thuế có ý kiến như sau:</w:t>
      </w:r>
    </w:p>
    <w:p>
      <w:r>
        <w:t>Căn cứ khoản 7 Điều 18, khoản 1 Điều 112, khoản 1 Điều 116 Luật Quản lý thuế số 38/2019/QH14 ngày 13/6/2019 quy định nhiệm vụ của cơ quan quản lý thuế; nhiệm vụ, quyền hạn của thủ trưởng cơ quan quản lý thuế ra quyết định kiểm tra thuế và công chức quản lý thuế trong việc kiểm tra thuế; nhiệm vụ, quyền hạn của người ra quyết định thanh tra thuế;</w:t>
      </w:r>
    </w:p>
    <w:p>
      <w:r>
        <w:t>Căn cứ công văn số 5029/TCT-PC ngày 09/11/2023 của Tổng cục Thuế về tăng cường kỷ cương, kỷ luật trong việc ban hành công văn hướng dẫn về CST, QLT liên quan đến nghĩa vụ thuế của NNT:</w:t>
      </w:r>
    </w:p>
    <w:p>
      <w:r>
        <w:t>“Trường hợp cơ quan Thuế cấp dưới trong quá trình nghiên cứu hướng dẫn cho người nộp thuế có phát sinh vướng mắc và có văn bản đề nghị cơ quan thuế cấp trên hướng dẫn thì văn bản hỏi của cơ quan Thuế cấp dưới đối với cơ quan Thuế cấp trên phải từ vướng mắc xảy ra trong thực tế của người nộp thuế hoặc cơ quan Thuế (không giả định tình huống), trong đó phải nêu rõ ràng, đầy đủ tình huống vướng mắc thực tế, phân tích căn cứ pháp luật áp dụng và đề xuất phương án xử lý cụ thể để cơ quan thuế cấp trên nghiên cứ trả lời. Trường hợp văn bản hỏi không đảm bảo nội dung này thì Văn phòng, đơn vị được phân công chủ trì trả lời (thuộc Cục Thuế hoặc Tổng cục Thuế) trả văn bản về Chi cục Thuế hoặc Cục Thuế”</w:t>
      </w:r>
    </w:p>
    <w:p>
      <w:r>
        <w:t>Qua rà soát hồ sơ công văn số 12467/CTHN-KTNB ngày 05/3/2025 của Cục Thuế TP Hà Nội thì tại công văn số 12467/CTHN-KTNB ngày 05/3/2025 của Cục Thuế TP Hà Nội chỉ nêu chung là Cục Thuế đang vướng mắc về chính sách trong quá trình giải quyết khiếu nại của Công ty TNHH Freyssient Việt Nam, không nêu rõ ràng cụ thể vướng mắc như thế nào, không có đề xuất, không có hồ sơ tài liệu kèm theo và chỉ nhắc lại công văn số 24023/CTHN-KK ngày 26/5/2022 đã gửi Tổng cục trước đây (công văn số 24023/CTHN-KK trước đây cũng chỉ nêu tình huống chung, không rõ ràng cụ thể của doanh nghiệp nào, không có hồ sơ tài liệu kèm theo và đã được Tổng cục Thuế trả lời tại công văn số 2546/TCT-CS ngày 22/6/2023).</w:t>
      </w:r>
    </w:p>
    <w:p>
      <w:r>
        <w:t>Về nội dung này, Tổng cục Thuế đã có công văn số 978/TCT-CS ngày 28/02/2025 trả lời Cục Thuế thành phố Hà Nội.</w:t>
      </w:r>
    </w:p>
    <w:p>
      <w:r>
        <w:t>Theo trình bày tại công văn số 12467/CTHN-KTNB ngày 05/3/2025 của Cục Thuế TP Hà Nội nêu trên thì Cục Thuế TP Hà Nội đang trong quá trình giải quyết khiếu nại đối với Công ty TNHH Freyssient Việt Nam. Đề nghị Chi cục Thuế Khu vực I căn cứ quy định pháp luật thuế GTGT, quy định pháp luật quản lý thuế và tình hình thực tế để giải quyết khiếu nại theo quy định pháp luật và theo thẩm quyền.</w:t>
      </w:r>
    </w:p>
    <w:p>
      <w:r>
        <w:t>Cục Thuế có ý kiến để Chi cục Thuế khu vực I được biết./.</w:t>
      </w:r>
    </w:p>
    <w:p>
      <w:r>
        <w:t>Nơi nhận:</w:t>
      </w:r>
    </w:p>
    <w:p>
      <w:r>
        <w:t>- Như trên;</w:t>
      </w:r>
    </w:p>
    <w:p>
      <w:r>
        <w:t>- Phó CTr Đặng Ngọc Minh (để b/c);</w:t>
      </w:r>
    </w:p>
    <w:p>
      <w:r>
        <w:t>- Ban PC - CT;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