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5161/TCHQ-TXNK năm 2023 về thuế giá trị gia tăng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 61 /TCHQ-TXNK</w:t>
      </w:r>
    </w:p>
    <w:p>
      <w:r>
        <w:t>V/v thuế GTGT  sản  phẩm hóa chất</w:t>
      </w:r>
    </w:p>
    <w:p>
      <w:r>
        <w:t>Hà Nội, ngày 05 tháng 10 năm 2023</w:t>
      </w:r>
    </w:p>
    <w:p>
      <w:r>
        <w:t>Kính gửi:  Công ty TNHH Hóa Chất Việt Á.</w:t>
      </w:r>
    </w:p>
    <w:p>
      <w:r>
        <w:t>(42 Lê Trung Nghĩa, Phường 12, Quận  Tân  Bình, Thành phố Hồ Chí Minh)</w:t>
      </w:r>
    </w:p>
    <w:p>
      <w:r>
        <w:t>Tổng  cục Hải quan nhận được công văn số 01/CV-TCHQ ngày 25/9/2023 của Công ty TNHH Hóa Chất Việt Á đề nghị hướng dẫn về việc giảm thuế giá trị gia tăng (GTGT) đối với sản phẩm hóa chất theo Nghị định số 44/2023/NĐ-CP ngày 30/6/2023 của Chính phủ. Về vấn đề này, Tổng cục Hải quan có ý kiến như sau:</w:t>
      </w:r>
    </w:p>
    <w:p>
      <w:r>
        <w:t>Liên quan  đến  thuế suất thuế GTGT mặt hàng hóa chất và sản phẩm hóa chất, Tổng cục Hải quan đã có công văn số 4260/TCHQ-TXNK ngày 16/8/2023 trả lời các Cục Hải quan tỉnh, thành phố và một số doanh nghiệp (đính kèm). Ngoài ra, Tổng cục Hải quan đã có công văn số 3431/TCHQ-TXNK ngày 30/6/2023 hướng dẫn về việc thực hiện Nghị định số 44/2023/NĐ-CP ngày 30/6/2023. Theo  đó ,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44/2023/NĐ-CP và các văn bản nêu trên của  Tổng  cục Hải quan  để  thực hiện và liên hệ trực tiếp với cơ quan hải quan nơi làm thủ tục nhập khẩu để được hướng dẫn cụ thể.</w:t>
      </w:r>
    </w:p>
    <w:p>
      <w:r>
        <w:t>Tổng  cục Hải quan thông báo để Công ty TNHH Hóa Chất Việt Á biết./.</w:t>
      </w:r>
    </w:p>
    <w:p>
      <w:r>
        <w:t>Nơi nhận:</w:t>
      </w:r>
    </w:p>
    <w:p>
      <w:r>
        <w:t>- Như trên;</w:t>
      </w:r>
    </w:p>
    <w:p>
      <w:r>
        <w:t>- PTCT. Hoàng Việt Cường (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