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5144/BXD-KTXD năm 2024 trả lời công dân qua Cổng thông tin điện tử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5144/BXD-KTXD</w:t>
      </w:r>
    </w:p>
    <w:p>
      <w:r>
        <w:t>V/v trả lời công dân qua Cổng thông tin điện tử Bộ Xây dựng.</w:t>
      </w:r>
    </w:p>
    <w:p>
      <w:r>
        <w:t>Hà Nội, ngày 05 tháng 9 năm 2024</w:t>
      </w:r>
    </w:p>
    <w:p>
      <w:r>
        <w:t>Kính gửi:  Trung tâm thông tin - Bộ Xây dựng</w:t>
      </w:r>
    </w:p>
    <w:p>
      <w:r>
        <w:t>Trung tâm thông tin - Bộ Xây dựng nhận được câu hỏi của công dân Phạm Nam Phong (Email: phong4218@yahoo.com; Điện thoại: 0913.304.218; địa chỉ: Tổng Cục dự trữ nhà nước) về chi phí tư vấn phục vụ sửa chữa công trình có chi phí dưới 500 triệu đồng, gửi qua Cổng thông tin điện tử Bộ Xây dựng. Sau khi nghiên cứu, Bộ Xây dựng có ý kiến như sau:</w:t>
      </w:r>
    </w:p>
    <w:p>
      <w:r>
        <w:t>1. Việc sửa chữa công trình, thiết bị công trình có chi phí dưới 500 triệu đồng sử dụng nguồn vốn nhà nước ngoài đầu tư công và vốn ngân sách nhà nước chi thường xuyên thuộc phạm vi điều chỉnh, đối tượng áp dụng của Nghị định số 06/2021/NĐ-CP ngày 26/01/2021 của Chính phủ quy định chi tiết một số nội dung về quản lý chất lượng, thi công xây dựng và bảo trì công trình xây dựng thì chủ sở hữu hoặc người quản lý sử dụng công trình quyết định về kế hoạch sửa chữa theo điểm a khoản 4 Điều 35 Nghị định số 06/2021/NĐ-CP.</w:t>
      </w:r>
    </w:p>
    <w:p>
      <w:r>
        <w:t>2. Chi phí bảo trì công trình xây dựng được xác định bằng dự toán theo quy định tại Điều 3 Thông tư số 14/2021/TT-BXD ngày 08/9/2021 của Bộ Xây dựng về hướng dẫn xác định chi phí bảo trì công trình xây dựng. Dự toán chi phí bảo trì công trình xây dựng theo hướng dẫn tại Bảng 2.1 Phụ lục II Thông tư số 14/2021/TT-BXD. Dự toán sửa chữa công trình có chi phí thực hiện dưới 500 triệu đồng thực hiện theo hướng dẫn tại Bảng 2.2 Phụ lục II Thông tư số 14/2021/TT-BXD.</w:t>
      </w:r>
    </w:p>
    <w:p>
      <w:r>
        <w:t>3. Chi phí tư vấn phục vụ bảo trì công trình xây dựng xác định theo khoản 6 Điều 3 Thông tư số 14/2021/TT-BXD. Trong đó, đối với các công việc tư vấn quy định tại điểm a, điểm b khoản 6 Điều 3 Thông tư số 14/2021/TT-BXD thực hiện theo quy định tại Thông tư số 12/2021/TT-BXD ngày 31/8/2021 của Bộ trưởng Bộ Xây dựng về ban hành định mức xây dựng; Thông tư số 11/2021/TT-BXD ngày 31/8/2021 của Bộ trưởng Bộ Xây dựng hướng dẫn một số nội dung xác định và quản lý chi phí đầu tư xây dựng, Thông tư số 14/2023/TT-BXD ngày 29/12/2023 của Bộ trưởng Bộ Xây dựng về sửa đổi, bổ sung một số điều của Thông tư số 11/2021/TT-BXD ngày 31/8/2021 của Bộ trưởng Bộ Xây dựng hướng dẫn một số nội dung xác định và quản lý chi phí đầu tư xây dựng.</w:t>
      </w:r>
    </w:p>
    <w:p>
      <w:r>
        <w:t>Trường hợp các công việc tư vấn xây dựng chưa có định mức hoặc đã có định mức nhưng chưa phù hợp thì chi phí tư vấn được xác định bằng cách lập dự toán chi phí phù hợp với nội dung công việc cần thực hiện theo quy định.</w:t>
      </w:r>
    </w:p>
    <w:p>
      <w:r>
        <w:t>Bộ Xây dựng hướng dẫn công dân Phạm Nam Phong nghiên cứu, thực hiện đúng quy định./.</w:t>
      </w:r>
    </w:p>
    <w:p>
      <w:r>
        <w:t>Nơi nhận:</w:t>
      </w:r>
    </w:p>
    <w:p>
      <w:r>
        <w:t>- Như trên;</w:t>
      </w:r>
    </w:p>
    <w:p>
      <w:r>
        <w:t>- TTr. Bùi Xuân Dũng (để b/c);</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