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5108/CT-CS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5108/CT-CS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5108/CT-CS</w:t>
      </w:r>
    </w:p>
    <w:p>
      <w:r>
        <w:t>V/v: chính sách thuế GTGT</w:t>
      </w:r>
    </w:p>
    <w:p>
      <w:r>
        <w:t>Hà Nội, ngày 12 tháng 11 năm 2025</w:t>
      </w:r>
    </w:p>
    <w:p>
      <w:r>
        <w:t>Kính gửi:  Thuế tỉnh Vĩnh Long.</w:t>
      </w:r>
    </w:p>
    <w:p>
      <w:r>
        <w:t>Cục Thuế nhận được công văn số 578/VLO-QLDN3 ngày 08/09/2025 của Thuế tỉnh Vĩnh Long về chính sách thuế giá trị gia tăng (GTGT). Về vấn đề này, Cục Thuế có ý kiến như sau:</w:t>
      </w:r>
    </w:p>
    <w:p>
      <w:r>
        <w:t>Căn cứ khoản 1 Điều 5 Luật Thuế giá trị gia tăng số 48/2024/QH15 ngày 26/11/2024 của Quốc hội quy định về đối tượng không chịu thuế.</w:t>
      </w:r>
    </w:p>
    <w:p>
      <w:r>
        <w:t>Căn cứ khoản 3, khoản 5 Điều 9 Luật Thuế giá trị gia tăng số 48/2024/QH15 ngày 26/11/2024 của Quốc hội quy định về thuế suất.</w:t>
      </w:r>
    </w:p>
    <w:p>
      <w:r>
        <w:t>Căn cứ khoản 1 Điều 4 Nghị định số 181/2025/NĐ-CP ngày 01/7/2025 của Chính phủ quy định về đối tượng không chịu thuế.</w:t>
      </w:r>
    </w:p>
    <w:p>
      <w:r>
        <w:t>Do công văn của Thuế tỉnh Vĩnh Long không nêu rõ quy trình sản xuất của người nộp thuế, đề nghị Thuế tỉnh Vĩnh Long căn cứ theo quy định pháp luật về chính sách thuế giá trị gia tăng và quy trình sản xuất thực tế của người nộp thuế để hướng dẫn đơn vị thực hiện theo quy định.</w:t>
      </w:r>
    </w:p>
    <w:p>
      <w:r>
        <w:t>Cục Thuế có ý kiến để Thuế tỉnh Vĩnh Long được biết./.</w:t>
      </w:r>
    </w:p>
    <w:p>
      <w:r>
        <w:t>Nơi nhận:</w:t>
      </w:r>
    </w:p>
    <w:p>
      <w:r>
        <w:t>- Như trên;</w:t>
      </w:r>
    </w:p>
    <w:p>
      <w:r>
        <w:t>- Phó CTr Đặng Ngọc Minh (để b/c);</w:t>
      </w:r>
    </w:p>
    <w:p>
      <w:r>
        <w:t>- Ban PC - CT;</w:t>
      </w:r>
    </w:p>
    <w:p>
      <w:r>
        <w:t>- Website CT;</w:t>
      </w:r>
    </w:p>
    <w:p>
      <w:r>
        <w:t>- Lưu: VT, CS (3b).</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