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5045/VPCP-CN năm 2025 xử lý đối với diện tích đất Phân khu III - Khu dân cư, tái định cư Bình Sơn, Dự án thu hồi đất Cảng hàng không quốc tế Long Thành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5045/VPCP-CN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09/06/2025</w:t>
            </w:r>
          </w:p>
        </w:tc>
      </w:tr>
      <w:tr>
        <w:tc>
          <w:tcPr>
            <w:tcW w:type="dxa" w:w="4320"/>
          </w:tcPr>
          <w:p>
            <w:r>
              <w:t>Ngày hiệu lực</w:t>
            </w:r>
          </w:p>
        </w:tc>
        <w:tc>
          <w:tcPr>
            <w:tcW w:type="dxa" w:w="4320"/>
          </w:tcPr>
          <w:p>
            <w:r>
              <w:t>09/06/2025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5045/VPCP-CN</w:t>
      </w:r>
    </w:p>
    <w:p>
      <w:r>
        <w:t>V/v xử lý đối với diện tích đất Phân khu III - Khu dân cư, tái định cư Bình Sơn, Dự án thu hồi đất CHKQT Long Thành.</w:t>
      </w:r>
    </w:p>
    <w:p>
      <w:r>
        <w:t>Hà Nội, ngày  09  tháng  6  năm 2025</w:t>
      </w:r>
    </w:p>
    <w:p>
      <w:r>
        <w:t>Kính gửi:</w:t>
      </w:r>
    </w:p>
    <w:p>
      <w:r>
        <w:t>- Bộ trưởng Bộ Xây dựng;</w:t>
      </w:r>
    </w:p>
    <w:p>
      <w:r>
        <w:t>- Chủ tịch Ủy ban nhân dân tỉnh Đồng Nai.</w:t>
      </w:r>
    </w:p>
    <w:p>
      <w:r>
        <w:t>Xét kiến nghị của Bộ Xây dựng tại văn bản số 4313/BXD-KTQLXD ngày ngày 30 tháng 5 năm 2025 về thẩm quyền triển khai khu đất Phân khu III - Khu dân cư, tái định cư Bình Sơn thuộc Dự án thu hồi đất, bồi thường, hỗ trợ, tái định cư Cảng hàng không quốc tế Long Thành, Phó Thủ tướng Trần Hồng Hà có ý kiến như sau:</w:t>
      </w:r>
    </w:p>
    <w:p>
      <w:r>
        <w:t>- Ủy ban nhân dân tỉnh Đồng Nai cung cấp thông tin theo kiến nghị của Bộ Xây dựng tại văn bản nêu trên, chủ động phối hợp với Bộ Xây dựng trong quá trình thực hiện.</w:t>
      </w:r>
    </w:p>
    <w:p>
      <w:r>
        <w:t>- Bộ Xây dựng nghiêm túc thực hiện chỉ đạo của Phó Thủ tướng Chính phủ tại văn bản số 4531/VPCP-CN ngày 25 tháng 5 năm 2025 của Văn phòng Chính phủ trong việc nghiên cứu, đề xuất rõ giải pháp xử lý kiến nghị của Ủy ban nhân dân tỉnh Đồng Nai, báo cáo Thủ tướng Chính phủ trước ngày 20 tháng 6 năm 2025.</w:t>
      </w:r>
    </w:p>
    <w:p>
      <w:r>
        <w:t>Văn phòng Chính phủ xin thông báo để các cơ quan liên quan biết, thực hiện./.</w:t>
      </w:r>
    </w:p>
    <w:p>
      <w:r>
        <w:t>Nơi nhận:</w:t>
      </w:r>
    </w:p>
    <w:p>
      <w:r>
        <w:t>- Như trên;</w:t>
      </w:r>
    </w:p>
    <w:p>
      <w:r>
        <w:t>- TTgCP, PTTg Trần Hồng Hà (để b/c);</w:t>
      </w:r>
    </w:p>
    <w:p>
      <w:r>
        <w:t>- Các Bộ: XD, TC, NN&amp;MT;</w:t>
      </w:r>
    </w:p>
    <w:p>
      <w:r>
        <w:t>- UBND tỉnh Đồng Nai;</w:t>
      </w:r>
    </w:p>
    <w:p>
      <w:r>
        <w:t>- VPCP: BTCN, PCN Phạm Mạnh Cường; Trợ lý TTg, TGĐ Cổng TTĐT, các Vụ: KTTH, NN, PL;</w:t>
      </w:r>
    </w:p>
    <w:p>
      <w:r>
        <w:t>- Lưu: VT, CN (2)  LTS .</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