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5033/SGDĐT-KTKĐ năm 2023 về tư vấn tuyển sinh vào lớp 10 năm học 2024-2025 tại các trường Trung học cơ sở trên địa bàn Thành phố Hồ Chí Minh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5033/SGDĐT-KTKĐ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5033/SGDĐT-KTKĐ</w:t>
      </w:r>
    </w:p>
    <w:p>
      <w:r>
        <w:t>V/v tư vấn tuyển sinh vào lớp 10 năm học 2024-2025 tại các trường THCS trên địa bàn TPHCM</w:t>
      </w:r>
    </w:p>
    <w:p>
      <w:r>
        <w:t>Thành phố Hồ Chí Minh, ngày 08 tháng 9 năm 2023</w:t>
      </w:r>
    </w:p>
    <w:p>
      <w:r>
        <w:t>Kính gửi:</w:t>
      </w:r>
    </w:p>
    <w:p>
      <w:r>
        <w:t>- Trưởng phòng Giáo dục và Đào tạo quận, huyện, thành phố Thủ Đức;</w:t>
      </w:r>
    </w:p>
    <w:p>
      <w:r>
        <w:t>- Hiệu trưởng các trường trung học phổ thông; trường phổ thông có nhiều cấp học;</w:t>
      </w:r>
    </w:p>
    <w:p>
      <w:r>
        <w:t>Thực hiện nhiệm vụ trọng tâm năm học 2023 - 2024 của ngành Giáo dục và Đào tạo Thành phố Hồ Chí Minh, Sở Giáo dục và Đào tạo thực hiện công tác tư vấn tuyển sinh vào lớp 10 năm học 2024-2025 tại các trường trung học cơ sở (THCS) cụ thể như sau:</w:t>
      </w:r>
    </w:p>
    <w:p>
      <w:r>
        <w:t>I. ĐỐI TƯỢNG, THỜI GIAN, ĐỊA ĐIỂM TƯ VẤN</w:t>
      </w:r>
    </w:p>
    <w:p>
      <w:r>
        <w:t>1. Đối tượng:</w:t>
      </w:r>
    </w:p>
    <w:p>
      <w:r>
        <w:t>- 100% học sinh lớp 9 năm học 2023-2024 đang học tại các trường THCS trên địa bàn thành phố Hồ Chí Minh.</w:t>
      </w:r>
    </w:p>
    <w:p>
      <w:r>
        <w:t>- 100% cha mẹ học sinh có con học lớp 9 năm học 2023-2024 đang học tại các trường THCS trên địa bàn thành phố Hồ Chí Minh.</w:t>
      </w:r>
    </w:p>
    <w:p>
      <w:r>
        <w:t>2. Thời gian:</w:t>
      </w:r>
    </w:p>
    <w:p>
      <w:r>
        <w:t>Từ tháng 01 năm 2024 đến tháng 4 năm 2024.</w:t>
      </w:r>
    </w:p>
    <w:p>
      <w:r>
        <w:t>3. Địa điểm:</w:t>
      </w:r>
    </w:p>
    <w:p>
      <w:r>
        <w:t>Tại các trường trung học cơ sở.</w:t>
      </w:r>
    </w:p>
    <w:p>
      <w:r>
        <w:t>II. HÌNH THỨC, NỘI DUNG TƯ VẤN</w:t>
      </w:r>
    </w:p>
    <w:p>
      <w:r>
        <w:t>1. Hình thức:</w:t>
      </w:r>
    </w:p>
    <w:p>
      <w:r>
        <w:t>- Tư vấn trực tiếp tại các trường trung học cơ sở.</w:t>
      </w:r>
    </w:p>
    <w:p>
      <w:r>
        <w:t>- Thời lượng: 90 phút.</w:t>
      </w:r>
    </w:p>
    <w:p>
      <w:r>
        <w:t>- Tư vấn riêng sau buổi tư vấn nếu học sinh và cha mẹ học sinh có nhu cầu.</w:t>
      </w:r>
    </w:p>
    <w:p>
      <w:r>
        <w:t>2. Nội dung:</w:t>
      </w:r>
    </w:p>
    <w:p>
      <w:r>
        <w:t>Lãnh đạo, chuyên viên Phòng khảo thí và kiểm định chất lượng trực tiếp thực hiện công tác tư vấn tuyển sinh cho học sinh và cha mẹ học sinh với các nội dung sau:</w:t>
      </w:r>
    </w:p>
    <w:p>
      <w:r>
        <w:t>- Giới thiệu hệ thống trường, lớp các trường trung học phổ thông (công lập, tư thục) trên địa bàn thành phố Hồ Chí Minh; các trường trường trung học phổ thông (công lập, tư thục) đóng trên địa bàn quận, huyện và các trường trung học phổ thông (công lập, tư thục) ở quận, huyện lân cận gần nơi cư trú.</w:t>
      </w:r>
    </w:p>
    <w:p>
      <w:r>
        <w:t>- Cung cấp chỉ tiêu tuyển sinh các năm học.</w:t>
      </w:r>
    </w:p>
    <w:p>
      <w:r>
        <w:t>- Cung cấp điểm chuẩn các năm học trước.</w:t>
      </w:r>
    </w:p>
    <w:p>
      <w:r>
        <w:t>- Cung cấp nội dung liên quan đến Kỳ thi tuyển sinh vào lớp 10: thời gian thi, môn thi, thi thường, thi chuyên, thi vào lớp học Chương trình tiếng Anh tích hợp...</w:t>
      </w:r>
    </w:p>
    <w:p>
      <w:r>
        <w:t>- Tư vấn cách lựa chọn nguyện vọng (việc chọn nguyện vọng sao cho phù hợp với năng lực học tập và điều kiện đi lại, sở thích, năng khiếu bản thân...).</w:t>
      </w:r>
    </w:p>
    <w:p>
      <w:r>
        <w:t>- Chia sẻ kinh nghiệm khi đăng ký nguyện vọng.</w:t>
      </w:r>
    </w:p>
    <w:p>
      <w:r>
        <w:t>- Giới thiệu các kênh hỗ trợ học sinh, cha mẹ học sinh trong quá trình lựa chọn và đăng ký nguyện vọng.</w:t>
      </w:r>
    </w:p>
    <w:p>
      <w:r>
        <w:t>- Hướng dẫn việc đăng ký thi tuyển vào lớp 10 năm học 2024-2025 bằng hình thức trực tuyến.</w:t>
      </w:r>
    </w:p>
    <w:p>
      <w:r>
        <w:t>III. PHÂN CÔNG THỰC HIỆN</w:t>
      </w:r>
    </w:p>
    <w:p>
      <w:r>
        <w:t>1. Phòng Giáo dục và Đào tạo</w:t>
      </w:r>
    </w:p>
    <w:p>
      <w:r>
        <w:t>- Gởi Công văn và lập Danh sách đăng ký thời gian tư vấn đối với các trường THCS trên địa bàn quận, huyện, thành phố Thủ Đức.</w:t>
      </w:r>
    </w:p>
    <w:p>
      <w:r>
        <w:t>- Thông tin và mòi các trường trung học phổ thông trên địa bàn cùng tham dự buổi tư vấn. (các trường trung học phổ thông lân cận với trường trung học cơ sở đăng ký tư vấn).</w:t>
      </w:r>
    </w:p>
    <w:p>
      <w:r>
        <w:t>- Tham gia buổi tư vấn để nắm bắt tình hình tại các trường trung học cơ sở.</w:t>
      </w:r>
    </w:p>
    <w:p>
      <w:r>
        <w:t>2. Đối với các trường trung học phổ thông; trường phổ thông có nhiều cấp học</w:t>
      </w:r>
    </w:p>
    <w:p>
      <w:r>
        <w:t>Phối hợp với Phòng Khảo thí và Kiểm định chất lượng giáo dục, Phòng Giáo dục và Đào tạo cử lãnh đạo thực hiện công tác tư vấn tuyển sinh vào lớp 10 tại các trường trung học cơ sở trên địa bàn quận, huyện, Thành phố Thủ Đức và địa bàn lân cận./.</w:t>
      </w:r>
    </w:p>
    <w:p>
      <w:r>
        <w:t>Nơi nhận:</w:t>
      </w:r>
    </w:p>
    <w:p>
      <w:r>
        <w:t>- Như trên;</w:t>
      </w:r>
    </w:p>
    <w:p>
      <w:r>
        <w:t>- Ban Giám đốc Sở GDĐT;</w:t>
      </w:r>
    </w:p>
    <w:p>
      <w:r>
        <w:t>- Lưu: VP, KTKĐ (M).</w:t>
      </w:r>
    </w:p>
    <w:p>
      <w:r>
        <w:t>KT. GIÁM ĐỐC</w:t>
      </w:r>
    </w:p>
    <w:p>
      <w:r>
        <w:t>PHÓ GIÁM ĐỐC</w:t>
      </w:r>
    </w:p>
    <w:p>
      <w:r>
        <w:t>Lê Hoài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