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502/TCT-CS năm 2025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07/02/2025</w:t>
            </w:r>
          </w:p>
        </w:tc>
      </w:tr>
      <w:tr>
        <w:tc>
          <w:tcPr>
            <w:tcW w:type="dxa" w:w="4320"/>
          </w:tcPr>
          <w:p>
            <w:r>
              <w:t>Ngày hiệu lực</w:t>
            </w:r>
          </w:p>
        </w:tc>
        <w:tc>
          <w:tcPr>
            <w:tcW w:type="dxa" w:w="4320"/>
          </w:tcPr>
          <w:p>
            <w:r>
              <w:t>07/02/2025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502/TCT-CS</w:t>
      </w:r>
    </w:p>
    <w:p>
      <w:r>
        <w:t>V/v chính sách thuế</w:t>
      </w:r>
    </w:p>
    <w:p>
      <w:r>
        <w:t>Hà Nội, ngày 07 tháng 02 năm 2025</w:t>
      </w:r>
    </w:p>
    <w:p>
      <w:r>
        <w:t>Kính gửi:  Cục Thuế TP. Hà Nội</w:t>
      </w:r>
    </w:p>
    <w:p>
      <w:r>
        <w:t>Tổng cục Thuế nhận được công văn số 27210/CTHN-TTHT và công văn số 1140/CTHN-TTHT của Cục Thuế TP. Hà Nội về chính sách thuế và hóa đơn. Về vấn đề này, Tổng cục Thuế có ý kiến như sau:</w:t>
      </w:r>
    </w:p>
    <w:p>
      <w:r>
        <w:t>Tại Điều 3 Luật thuế giá trị gia tăng số 13/2008/QH12 ngày 03/6/2008 quy định về đối tượng chịu thuế:</w:t>
      </w:r>
    </w:p>
    <w:p>
      <w:r>
        <w:t>“Điều 3. Đối tượng chịu thuế</w:t>
      </w:r>
    </w:p>
    <w:p>
      <w:r>
        <w:t>Hàng hóa, dịch vụ sử dụng cho sản xuất, kinh doanh và tiêu dùng ở Việt Nam là đối tượng chịu thuế giá trị gia tăng, trừ các đối tượng quy định tại Điều 5 của Luật này.”</w:t>
      </w:r>
    </w:p>
    <w:p>
      <w:r>
        <w:t>Tại khoản 1 Điều 1 của Luật số 31/2013/QH13 ngày 19/6/2013 sửa đổi, bổ sung một số điều của Luật thuế giá trị gia tăng (GTGT) về đối tượng không chịu thuế như sau:</w:t>
      </w:r>
    </w:p>
    <w:p>
      <w:r>
        <w:t>“Điều 5. Đối tượng không chịu thuế</w:t>
      </w:r>
    </w:p>
    <w:p>
      <w:r>
        <w:t>8. Các dịch vụ tài chính, ngân hàng, kinh doanh chứng khoán sau đây:</w:t>
      </w:r>
    </w:p>
    <w:p>
      <w:r>
        <w:t>g) Dịch vụ tài chính phái sinh bao gồm: hoán đổi, lãi suất; hợp đồng kỳ hạn; hợp đồng tương lai; quyền chọn mua, bán ngoại tệ; dịch vụ tài chính phái sinh khác theo quy định của pháp luật;”</w:t>
      </w:r>
    </w:p>
    <w:p>
      <w:r>
        <w:t>Tại khoản 1 Điều 4 Nghị định số 123/2020/NĐ-CP ngày 19/10/2020 quy định về nguyên tắc lập, quản lý, sử dụng hóa đơn, chứng từ như sau:</w:t>
      </w:r>
    </w:p>
    <w:p>
      <w:r>
        <w:t>“Điều 4.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Căn cứ quy định nêu trên, Tổng cục Thuế có ý kiến như sau:</w:t>
      </w:r>
    </w:p>
    <w:p>
      <w:r>
        <w:t>Về chính sách thuế GTGT: Theo trình bày của Cục Thuế và hồ sơ kèm theo Công ty cổ phần VQB thực hiện mua bán các hợp đồng tương lai hàng hóa trước biến động thay đổi giá của mặt hàng này trên thị trường thế giới tại Sở giao dịch hàng hóa kim loại màu Luân Đôn, hoạt động mua bán này không phát sinh tại Việt Nam nên không thuộc phạm vi điều chỉnh của Luật Thuế giá trị gia tăng.</w:t>
      </w:r>
    </w:p>
    <w:p>
      <w:r>
        <w:t>Về việc lập hóa đơn: Theo nội dung trình bày của Cục Thuế tại công văn số 1140/CTHN-TTHT: doanh nghiệp không phát sinh hoạt động bán hàng hóa, cung cấp dịch vụ thì không phải lập hóa đơn theo quy định tại khoản 1 Điều 4 Nghị định số 123/2020/NĐ-CP.</w:t>
      </w:r>
    </w:p>
    <w:p>
      <w:r>
        <w:t>Tổng cục Thuế có ý kiến để Cục Thuế TP. Hà Nội được biết./.</w:t>
      </w:r>
    </w:p>
    <w:p>
      <w:r>
        <w:t>Nơi nhận:</w:t>
      </w:r>
    </w:p>
    <w:p>
      <w:r>
        <w:t>- Như trên;</w:t>
      </w:r>
    </w:p>
    <w:p>
      <w:r>
        <w:t>- Phó TCTr. Đặng Ngọc Minh (để báo cáo);</w:t>
      </w:r>
    </w:p>
    <w:p>
      <w:r>
        <w:t>- Cục QLGS CST; Vụ PC (BTC).</w:t>
      </w:r>
    </w:p>
    <w:p>
      <w:r>
        <w:t>- Vụ Pháp chế, Vụ KK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