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501/TTg-NN năm 2023 về chuyển mục đích sử dụng đất trồng lúa trên địa bàn tỉnh Bắc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501/TTg-NN</w:t>
      </w:r>
    </w:p>
    <w:p>
      <w:r>
        <w:t>V/v chuyển mục đích sử dụng đất trồng lúa trên địa bàn tỉnh Bắc Giang</w:t>
      </w:r>
    </w:p>
    <w:p>
      <w:r>
        <w:t>Hà Nội, ngày 02 tháng 6 năm 2023</w:t>
      </w:r>
    </w:p>
    <w:p>
      <w:r>
        <w:t>Kính gửi:</w:t>
      </w:r>
    </w:p>
    <w:p>
      <w:r>
        <w:t>- Bộ Tài nguyên và Môi trường;</w:t>
      </w:r>
    </w:p>
    <w:p>
      <w:r>
        <w:t>- Ủy ban nhân dân tỉnh Bắc Giang.</w:t>
      </w:r>
    </w:p>
    <w:p>
      <w:r>
        <w:t>Xét đề nghị của Bộ Tài nguyên và Môi trường tại Công văn số 3128/BTNMT- QHPTTNĐ ngày 08 tháng 5 năm 2023 về việc chuyển mục đích sử dụng đất trồng lúa trên địa bàn tỉnh Bắc Giang, Phó Thủ tướng Chính phủ Trần Hồng Hà có ý kiến như sau:</w:t>
      </w:r>
    </w:p>
    <w:p>
      <w:r>
        <w:t>1. Chấp thuận Ủy ban nhân dân tỉnh Bắc Giang quyết định chuyển mục đích sử dụng 25,5 ha đất trồng lúa sang đất phi nông nghiệp để thực hiện Dự án Khu dân cư Lan Sơn số 1 (giai đoạn 1), huyện Lục Nam như ý kiến thẩm định và nội dung trình của Bộ Tài nguyên và Môi trường tại Công văn nêu trên.</w:t>
      </w:r>
    </w:p>
    <w:p>
      <w:r>
        <w:t>2. Ủy ban nhân dân tỉnh Bắc Giang tổ chức kiểm tra, rà soát hiện trạng sử dụng đất đảm bảo thống nhất hồ sơ và thực địa, đảm bảo chỉ tiêu đất trồng lúa được Thủ tướng Chính phủ phân bổ; chịu trách nhiệm về việc chấp thuận chủ trương đầu tư, lựa chọn nhà đầu tư đảm bảo theo đúng quy định của pháp luật; không đề xuất chuyển đổi đất trồng lúa tại khu vực cần bảo vệ nghiêm ngặt theo quy hoạch, kế hoạch; hạn chế chuyển đất chuyên trồng lúa (2 vụ trở lên) sang phi nông nghiệp để bảo đảm an ninh lương thực. Ủy ban nhân dân tỉnh Bắc Giang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Bắc Giang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nhà ở, xây dựng và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Khu dân cư Lan Sơn số 1 (giai đoạn 1);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Xây dựng;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