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50/TLĐ-QHLĐ năm 2023 giới thiệu về chương trình "Bay trước - Trả sau"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50/TLĐ-QHLĐ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50/TLĐ-QHLĐ</w:t>
      </w:r>
    </w:p>
    <w:p>
      <w:r>
        <w:t>V/v giới thiệu về Chương trình “Bay trước - Trả sau”</w:t>
      </w:r>
    </w:p>
    <w:p>
      <w:r>
        <w:t>Hà Nội, ngày  13  tháng  12  năm 202 3</w:t>
      </w:r>
    </w:p>
    <w:p>
      <w:r>
        <w:t>Kính gửi:</w:t>
      </w:r>
    </w:p>
    <w:p>
      <w:r>
        <w:t>- Liên đoàn Lao động các tỉnh, thành phố;</w:t>
      </w:r>
    </w:p>
    <w:p>
      <w:r>
        <w:t>- Công đoàn các ngành Trung ươ n g;</w:t>
      </w:r>
    </w:p>
    <w:p>
      <w:r>
        <w:t>Công đoàn các tổng công ty trực thuộc Tổng Liên đoàn.</w:t>
      </w:r>
    </w:p>
    <w:p>
      <w:r>
        <w:t>Nhằm đồng hành cùng tổ chức Công đoàn Việt Nam tổ chức các hoạt động chăm lo cho đoàn viên, người lao động trong dịp Tết Nguyên đán Giáp Thìn 2024, với mong muốn góp phần cung cấp cho đoàn viên, người lao động có thêm điều kiện thuận lợi lựa chọn phương tiện máy bay về quê đón Tết Nguyên đán 2024 và quay lại nơi làm sau Tết, HD SAISON hợp tác với hãng hàng không V i etjet Air (VJA) triển khai Chương trình “Bay trước - Trả sau” với các ưu đãi về giá mua vé máy bay và hỗ trợ mua vé máy bay trả góp, cùng nhiều hình thức ưu đãi khác.</w:t>
      </w:r>
    </w:p>
    <w:p>
      <w:r>
        <w:t>Tổng Liên đoàn Lao động Việt Nam thấy rằng Chương trình “Bay trước - Trả sau” có ý nghĩa, giúp đoàn viên, người lao động có thêm sự lựa chọn về phương tiện về quê đón Tết. Do đó, Tổng Liên đoàn Lao động Việt Nam đề nghị các Liên đoàn Lao động tỉnh, thành phố, Công đoàn ngành Trung ương và tương đương, Công đoàn Tổng Công ty trực thuộc Tổng Liên đoàn Lao động Việt Nam truyền thông, giới thiệu về Chương trình “Bay trước -Trả sau” tới công đoàn cơ sở, đoàn viên, người lao động thuộc phân cấp quản lý biết và tham gia nếu có nhu cầu (thông tin cụ thể về Chương trình “Bay trước - Trả sau” gửi kèm theo Công văn này).</w:t>
      </w:r>
    </w:p>
    <w:p>
      <w:r>
        <w:t>Nơi nhận:</w:t>
      </w:r>
    </w:p>
    <w:p>
      <w:r>
        <w:t>- Như trên;</w:t>
      </w:r>
    </w:p>
    <w:p>
      <w:r>
        <w:t>- Công ty HD SAISON;</w:t>
      </w:r>
    </w:p>
    <w:p>
      <w:r>
        <w:t>- Lưu: VT, QHLĐ.</w:t>
      </w:r>
    </w:p>
    <w:p>
      <w:r>
        <w:t>TM.  ĐOÀN  CHỦ TỊCH</w:t>
      </w:r>
    </w:p>
    <w:p>
      <w:r>
        <w:t>PHÓ CHỦ TỊCH</w:t>
      </w:r>
    </w:p>
    <w:p>
      <w:r>
        <w:t>Phan  Văn Anh</w:t>
      </w:r>
    </w:p>
    <w:p>
      <w:r>
        <w:t>CHƯƠNG TRÌNH “BAY TRƯỚC - TRẢ SAU”</w:t>
      </w:r>
    </w:p>
    <w:p>
      <w:r>
        <w:t>CÙNG HD SAISON VÀ VIETJET AIR</w:t>
      </w:r>
    </w:p>
    <w:p>
      <w:r>
        <w:t>1. Lợi ích của chương  trình “Bay trước - Trả sau”</w:t>
      </w:r>
    </w:p>
    <w:p>
      <w:r>
        <w:t>Hạn mức cho vay 100% giá trị vé.</w:t>
      </w:r>
    </w:p>
    <w:p>
      <w:r>
        <w:t>Thời hạn trả góp linh hoạt.</w:t>
      </w:r>
    </w:p>
    <w:p>
      <w:r>
        <w:t>Phê duyệt trực tuyến nhanh chóng.</w:t>
      </w:r>
    </w:p>
    <w:p>
      <w:r>
        <w:t>Tặng bảo hiểm du lịch Sky Care miễn phí.</w:t>
      </w:r>
    </w:p>
    <w:p>
      <w:r>
        <w:t>2. Hình thức đăng ký</w:t>
      </w:r>
    </w:p>
    <w:p>
      <w:r>
        <w:t>Mua vé trực tuyến tại website www.vietjetair.com.</w:t>
      </w:r>
    </w:p>
    <w:p>
      <w:r>
        <w:t>Khách hàng chọn hình thức  “Bay trước - Trả sau”  tại bước thanh toán vé và hoàn tất hồ sơ xét duyệt vay trả góp với các thông tin cá nhân.</w:t>
      </w:r>
    </w:p>
    <w:p>
      <w:r>
        <w:t>Kết quả phê duyệt của HD SAISON sẽ được thông báo ngay sau khi Khách hàng đăng ký.</w:t>
      </w:r>
    </w:p>
    <w:p>
      <w:r>
        <w:t>Khách hàng nhận vé qua email sau khi hồ sơ được phê duyệt thành công.</w:t>
      </w:r>
    </w:p>
    <w:p>
      <w:r>
        <w:t>3.  Ngoài ra khách hàng sẽ nhận được nhiều ưu đãi đến từ VJA và HD SAISON khi tham gia chương trình  “Bay trước - Trả sau” :</w:t>
      </w:r>
    </w:p>
    <w:p>
      <w:r>
        <w:t>Săn vé 0 đồng vào khung giờ vàng 12h-14h mỗi ngày.</w:t>
      </w:r>
    </w:p>
    <w:p>
      <w:r>
        <w:t>Các ưu đãi khác trong từng thời kỳ.</w:t>
      </w:r>
    </w:p>
    <w:p>
      <w:r>
        <w:t>Thông tin chi tiết về các dịch vụ, gói vay, chương trình khuyến mãi được đăng tải công khai tại website chính thức của HD SAISON: https://www.hdsaison.com.vn.</w:t>
      </w:r>
    </w:p>
    <w:p>
      <w:r>
        <w:t>4. Hướng dẫn đặt vé máy bay VJA chương trình “Bay trước - Trả sau”</w:t>
      </w:r>
    </w:p>
    <w:p>
      <w:r>
        <w:t>Vui lòng quét mã QR bên dưới để xem hướng dẫn đặt vé máy bay VJA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