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4999/TCT-CS năm 2023 về hóa đơn điện tử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4999/TCT-CS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4 999 /TCT-CS</w:t>
      </w:r>
    </w:p>
    <w:p>
      <w:r>
        <w:t>V/v  hóa đơn điện tử</w:t>
      </w:r>
    </w:p>
    <w:p>
      <w:r>
        <w:t>Hà Nội, ngày  08  tháng 1 1  năm 2023</w:t>
      </w:r>
    </w:p>
    <w:p>
      <w:r>
        <w:t>Kính gửi:  Ông Lê Đông Nhật.</w:t>
      </w:r>
    </w:p>
    <w:p>
      <w:r>
        <w:t>(Đ/c: S ố  25/49/25 đường số 6, phường Hiệp Bình Phước, thành phố Thủ Đức, thành phố Hồ Chí Minh)</w:t>
      </w:r>
    </w:p>
    <w:p>
      <w:r>
        <w:t>Tổng cục Thuế nhận được Đơn PAKN số 20230731.0059 và 20230805.0038 của ông Lê Đông Nhật về hóa đơn điện tử. Về vấn đề này, Tổng cục Thuế có ý kiến như sau:</w:t>
      </w:r>
    </w:p>
    <w:p>
      <w:r>
        <w:t>Căn cứ khoản 1 Điều 4 Nghị định số 123/2020/NĐ-CP ngày 19/10/2023 của Chính phủ quy định về nguyên tắc lập hóa đơn;</w:t>
      </w:r>
    </w:p>
    <w:p>
      <w:r>
        <w:t>Căn cứ điểm b khoản 2 Điều 19 Nghị định số 123/2020/NĐ-CP ngày 19/10/2023 của Chính phủ quy định về xử lý hóa đơn có sai sót.</w:t>
      </w:r>
    </w:p>
    <w:p>
      <w:r>
        <w:t>Căn cứ quy định trên, trường hợp xuất hàng hóa dưới hình thức hoàn trả hàng hóa thì sử dụng hóa đơn theo quy định nêu trên.</w:t>
      </w:r>
    </w:p>
    <w:p>
      <w:r>
        <w:t>Ngày 29/08/2023, Bộ Tài chính có công văn số 9206/BTC-TCT lấy ý kiến các Bộ, ngành, địa phương về dự thảo Nghị định sửa đổi, bổ sung Nghị định số 123/2020/NĐ-CP. Hiện nay, Tổng cục Thuế đang tổng hợp ý kiến tham gia của các bộ, ngành, địa phương để trình các cấp có thẩm quyền trong thời gian sắp tới.</w:t>
      </w:r>
    </w:p>
    <w:p>
      <w:r>
        <w:t>Tổng cục Thuế có ý kiến để ông Lê Đông Nhật được biết./ .</w:t>
      </w:r>
    </w:p>
    <w:p>
      <w:r>
        <w:t>Nơi nhận:</w:t>
      </w:r>
    </w:p>
    <w:p>
      <w:r>
        <w:t>- Như trên;</w:t>
      </w:r>
    </w:p>
    <w:p>
      <w:r>
        <w:t>- Phó TCTr. Đặng Ngọc Minh (để b/c);</w:t>
      </w:r>
    </w:p>
    <w:p>
      <w:r>
        <w:t>- Các Vụ/đơn vị: VP, KK, PC;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