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4991/TCHQ-TXNK năm 2023 về thuế giá trị gia tăng hàng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4991/TCHQ-TXNK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4991/TCHQ-TXNK</w:t>
      </w:r>
    </w:p>
    <w:p>
      <w:r>
        <w:t>V/v thuế GTGT hàng nhập khẩu</w:t>
      </w:r>
    </w:p>
    <w:p>
      <w:r>
        <w:t>Hà Nội, ngày 26 tháng 9 năm 2023</w:t>
      </w:r>
    </w:p>
    <w:p>
      <w:r>
        <w:t>Kính gửi:  Công ty Cổ phần Công nghiệp HQC.</w:t>
      </w:r>
    </w:p>
    <w:p>
      <w:r>
        <w:t>(Thôn Vực, xã Di Trạch, huyện Hoài Đức, Hà Nội)</w:t>
      </w:r>
    </w:p>
    <w:p>
      <w:r>
        <w:t>Trả lời công văn số 16-08/2023/HQC-CV ngày 16/8/2023 của Công ty Cổ phần Công nghiệp HQC đề nghị hướng dẫn việc sửa đổi, bổ sung thuế suất thuế GTGT, Tổng cục Hải quan có ý kiến như sau:</w:t>
      </w:r>
    </w:p>
    <w:p>
      <w:r>
        <w:t>Ngày 30/6/2023, Chính phủ ban hành Nghị định 44/2023/NĐ-CP quy định chính sách giảm thuế giá trị gia tăng theo Nghị quyết số 101/2023/QH15 ngày 24/6/2023 của Quốc hội có hiệu lực thi hành từ ngày 1/7/2023 đến hết ngày 31/12/2023.</w:t>
      </w:r>
    </w:p>
    <w:p>
      <w:r>
        <w:t>Tại Phụ lục III Nghị định 44/2023/NĐ-CP - Hàng hóa công nghệ thông tin khác theo pháp luật về công nghệ thông tin có quy định Mục IV - Nhóm sản phẩm thiết bị điện tử chuyên dùng.</w:t>
      </w:r>
    </w:p>
    <w:p>
      <w:r>
        <w:t>Căn cứ quy định Nghị định 44/2023/NĐ-CP và Phụ lục III Nghị định 44/2023/NĐ-CP nêu trên, trường hợp mặt hàng máy ép tự động tạo hình bột kim loại nếu được xác định là thiết bị điện tử chuyên dùng thì thuộc mục IV Phần B Phụ lục III ban hành kèm theo Nghị định 44/2023/NĐ-CP, áp dụng thuế GTGT 10% và không thực hiện khai sửa đổi, bổ sung tờ khai hải quan khi áp dụng thuế suất thuế GTGT 10%.</w:t>
      </w:r>
    </w:p>
    <w:p>
      <w:r>
        <w:t>Về thuế GTGT đối với thiết bị điện tử chuyên dùng, Tổng cục Hải quan đã có công văn số 4020/TCHQ-TXNK ngày 1/8/2023 hướng dẫn Cục Hải quan tỉnh, thành phố và các đơn vị thực hiện (bản chụp gửi kèm).</w:t>
      </w:r>
    </w:p>
    <w:p>
      <w:r>
        <w:t>Tổng cục Hải quan thông báo để Công ty Cổ phần Công nghiệp HQC biết và liên hệ với cơ quan hải quan nơi đăng ký tờ khai nhập khẩu hàng hóa để được hướng dẫn giải quyết./.</w:t>
      </w:r>
    </w:p>
    <w:p>
      <w:r>
        <w:t>Nơi nhận:</w:t>
      </w:r>
    </w:p>
    <w:p>
      <w:r>
        <w:t>- Như trên;</w:t>
      </w:r>
    </w:p>
    <w:p>
      <w:r>
        <w:t>- PTCT Hoàng Việt Cường (để b/c);</w:t>
      </w:r>
    </w:p>
    <w:p>
      <w:r>
        <w:t>- Lưu: VT, TXNK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