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4982/TCT-DNNCN năm 2024 về chính sách thuế thu nhập cá nhân đối với thù lao không chuyên trách thành viên Hội đồng quản trị tại doanh nghiệp khác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4982/TCT-DNNCN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04/11/2024</w:t>
            </w:r>
          </w:p>
        </w:tc>
      </w:tr>
      <w:tr>
        <w:tc>
          <w:tcPr>
            <w:tcW w:type="dxa" w:w="4320"/>
          </w:tcPr>
          <w:p>
            <w:r>
              <w:t>Ngày hiệu lực</w:t>
            </w:r>
          </w:p>
        </w:tc>
        <w:tc>
          <w:tcPr>
            <w:tcW w:type="dxa" w:w="4320"/>
          </w:tcPr>
          <w:p>
            <w:r>
              <w:t>04/11/2024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4982/TCT-DNNCN</w:t>
      </w:r>
    </w:p>
    <w:p>
      <w:r>
        <w:t>V/v Chính sách thuế TNCN đối với thù lao không chuyên trách thành viên Hội đồng quản trị</w:t>
      </w:r>
    </w:p>
    <w:p>
      <w:r>
        <w:t>Hà Nội, ngày 04 tháng 11 năm 2024</w:t>
      </w:r>
    </w:p>
    <w:p>
      <w:r>
        <w:t>Kính gửi:  Công ty Cổ phần Thủy điện Thác Bà</w:t>
      </w:r>
    </w:p>
    <w:p>
      <w:r>
        <w:t>Địa chỉ: Tổ dân phố 1, thị trấn Thác Bà, huyện Yên Bình, tỉnh Yên Bái</w:t>
      </w:r>
    </w:p>
    <w:p>
      <w:r>
        <w:t>Tổng cục Thuế nhận được công văn 1803/TĐTB-P5 ngày 05/09/2024 của Công ty Cổ phần Thủy điện Thác Bà về chính sách thuế TNCN đối với thù lao không chuyên trách của thành viên Hội đồng quản trị tại doanh nghiệp khác. Về vấn đề này, Tổng cục Thuế có ý kiến như sau:</w:t>
      </w:r>
    </w:p>
    <w:p>
      <w:r>
        <w:t>- Khoản 2, Điều 2, Thông tư 111/2013/TT-BTC ngày 15/08/2013 của Bộ Tài chính quy định:</w:t>
      </w:r>
    </w:p>
    <w:p>
      <w:r>
        <w:t>“Điều 2. Các khoản thu nhập chịu thuế</w:t>
      </w:r>
    </w:p>
    <w:p>
      <w:r>
        <w:t>Theo quy định tại Điều 3 Luật Thuế thu nhập cá nhân và Điều 3 Nghị định số 65/2013/NĐ-CP, các khoản thu nhập chịu thuế thu nhập cá nhân bao gồm:</w:t>
      </w:r>
    </w:p>
    <w:p>
      <w:r>
        <w:t>...2. Thu nhập từ tiền lương, tiền công</w:t>
      </w:r>
    </w:p>
    <w:p>
      <w:r>
        <w:t>Thu nhập từ tiền lương, tiền công là thu nhập người lao động nhận được từ người sử dụng lao động, bao gồm:</w:t>
      </w:r>
    </w:p>
    <w:p>
      <w:r>
        <w:t>a) Tiền lương, tiền công và các khoản có tính chất tiền lương, tiền công dưới các hình thức bằng tiền hoặc không bằng tiền.</w:t>
      </w:r>
    </w:p>
    <w:p>
      <w:r>
        <w:t>...d) Tiền nhận được từ tham gia hiệp hội kinh doanh, hội đồng quản trị doanh nghiệp, ban kiểm soát doanh nghiệp, ban quản lý dự án, hội đồng quản lý, các hiệp hội, hội nghề nghiệp và các tổ chức khác.”</w:t>
      </w:r>
    </w:p>
    <w:p>
      <w:r>
        <w:t>- Khoản 2, Điều 8, Thông tư 111/2013/TT-BTC ngày 15/08/2013 của Bộ Tài chính quy định:</w:t>
      </w:r>
    </w:p>
    <w:p>
      <w:r>
        <w:t>“Điều 8. Xác định thu nhập chịu thuế từ kinh doanh, từ tiền lương, tiền công</w:t>
      </w:r>
    </w:p>
    <w:p>
      <w:r>
        <w:t>2. Thu nhập chịu thuế từ tiền lương, tiền công</w:t>
      </w:r>
    </w:p>
    <w:p>
      <w:r>
        <w:t>.. b) Thời điểm xác định thu nhập chịu thuế</w:t>
      </w:r>
    </w:p>
    <w:p>
      <w:r>
        <w:t>Thời điểm xác định thu nhập chịu thuế đối với thu nhập từ tiền lương, tiền công là thời điểm tổ chức, cá nhân trả thu nhập cho người nộp thuế...”</w:t>
      </w:r>
    </w:p>
    <w:p>
      <w:r>
        <w:t>- Điều 24, Luật thuế thu nhập cá nhân số 04/2007/QH12 ngày 21/11/2007 (sửa đổi bởi Khoản 6 Điều 1 Luật thuế thu nhập cá nhân sửa đổi 2012 có hiệu lực kể từ ngày 01/07/2013) của Quốc hội quy định:</w:t>
      </w:r>
    </w:p>
    <w:p>
      <w:r>
        <w:t>“Điều 24. Trách nhiệm của tổ chức, cá nhân trả thu nhập và trách nhiệm của đối tượng nộp thuế là cá nhân cư trú</w:t>
      </w:r>
    </w:p>
    <w:p>
      <w:r>
        <w:t>1. Trách nhiệm kê khai, khấu trừ, nộp thuế, quyết toán thuế được quy định như sau:</w:t>
      </w:r>
    </w:p>
    <w:p>
      <w:r>
        <w:t>a) Tổ chức, cá nhân trả thu nhập có trách nhiệm kê khai, khấu trừ, nộp thuế vào ngân sách nhà nước và quyết toán thuế đối với các loại thu nhập chịu thuế trả cho đối tượng nộp thuế;</w:t>
      </w:r>
    </w:p>
    <w:p>
      <w:r>
        <w:t>b) Cá nhân có thu nhập chịu thuế có trách nhiệm kê khai, nộp thuế vào ngân sách nhà nước và quyết toán thuế theo quy định của pháp luật...”</w:t>
      </w:r>
    </w:p>
    <w:p>
      <w:r>
        <w:t>- Khoản 1, Điều 25 Thông tư 111/2013/TT-BTC ngày 15/08/2013 của Bộ Tài chính quy định:</w:t>
      </w:r>
    </w:p>
    <w:p>
      <w:r>
        <w:t>“Điều 25. Khấu trừ thuế và chứng từ khấu trừ thuế</w:t>
      </w:r>
    </w:p>
    <w:p>
      <w:r>
        <w:t>1. Khấu trừ thuế</w:t>
      </w:r>
    </w:p>
    <w:p>
      <w:r>
        <w:t>Khấu trừ thuế là việc tổ chức, cá nhân trả thu nhập thực hiện tính trừ số thuế phải nộp vào thu nhập của người nộp thuế trước khi trả thu nhập, cụ thể như sau:</w:t>
      </w:r>
    </w:p>
    <w:p>
      <w:r>
        <w:t>b) Thu nhập từ tiền lương, tiền công</w:t>
      </w:r>
    </w:p>
    <w:p>
      <w:r>
        <w:t>b.1) Đối với cá nhân cư trú ký hợp đồng lao động từ ba (03) tháng trở lên thì tổ chức, cá nhân trả thu nhập thực hiện khấu trừ thuế theo Biểu thuế lũy tiến từng phần, kể cả trường hợp cá nhân ký hợp đồng từ ba (03) tháng trở lên tại nhiều nơi.</w:t>
      </w:r>
    </w:p>
    <w:p>
      <w:r>
        <w:t>...i) Khấu trừ thuế đối với một số trường hợp khác</w:t>
      </w:r>
    </w:p>
    <w:p>
      <w:r>
        <w:t>Các tổ chức, cá nhân trả tiền công, tiền thù lao, tiền chi khác cho cá nhân cư trú không ký hợp đồng lao động (theo hướng dẫn tại điểm c, d, khoản 2, Điều 2 Thông tư này) hoặc ký hợp đồng lao động dưới ba (03) tháng có tổng mức trả thu nhập từ hai triệu (2.000.000) đồng/lần trở lên thì phải khấu trừ thuế theo mức 10% trên thu nhập trước khi trả cho cá nhân...”</w:t>
      </w:r>
    </w:p>
    <w:p>
      <w:r>
        <w:t>Căn cứ các quy định nêu trên thì về nguyên tắc, tổ chức, cá nhân trực tiếp trả thu nhập có trách nhiệm kê khai và khấu trừ số thuế phải nộp vào thu nhập của người nộp thuế trước khi trả thu nhập.</w:t>
      </w:r>
    </w:p>
    <w:p>
      <w:r>
        <w:t>Đề nghị Công ty liên hệ cơ quan quản lý thuế để được hướng dẫn thực hiện theo đúng quy định</w:t>
      </w:r>
    </w:p>
    <w:p>
      <w:r>
        <w:t>Tổng Cục Thuế thông báo để Công ty Cổ phần Thủy điện Thác Bà được biết./.</w:t>
      </w:r>
    </w:p>
    <w:p>
      <w:r>
        <w:t>Nơi nhận:</w:t>
      </w:r>
    </w:p>
    <w:p>
      <w:r>
        <w:t>- Như trên;</w:t>
      </w:r>
    </w:p>
    <w:p>
      <w:r>
        <w:t>- Phó TCTr Mai Sơn (để b/c);</w:t>
      </w:r>
    </w:p>
    <w:p>
      <w:r>
        <w:t>- Cục Thuế tỉnh Hà Giang;</w:t>
      </w:r>
    </w:p>
    <w:p>
      <w:r>
        <w:t>- Cục Thuế tỉnh Lào Cai;</w:t>
      </w:r>
    </w:p>
    <w:p>
      <w:r>
        <w:t>- Vụ PC, KK, CS (TCT);</w:t>
      </w:r>
    </w:p>
    <w:p>
      <w:r>
        <w:t>- Website TCT;</w:t>
      </w:r>
    </w:p>
    <w:p>
      <w:r>
        <w:t>- Lưu: VT, DNNCN.</w:t>
      </w:r>
    </w:p>
    <w:p>
      <w:r>
        <w:t>TL. TỔNG CỤC TRƯỞNG</w:t>
      </w:r>
    </w:p>
    <w:p>
      <w:r>
        <w:t>KT. VỤ TRƯỞNG VỤ QLT DNNVV VÀ HKD,CN</w:t>
      </w:r>
    </w:p>
    <w:p>
      <w:r>
        <w:t>PHÓ VỤ TRƯỞNG</w:t>
      </w:r>
    </w:p>
    <w:p>
      <w:r>
        <w:t>Nguyễn Quý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