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498/BXD-KTXD năm 2024 bảo đảm thực hiện hợp đồng đối với giá trị phần khối lượng phát sinh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498/BXD-KTXD</w:t>
      </w:r>
    </w:p>
    <w:p>
      <w:r>
        <w:t>V/v bảo đảm thực hiện hợp đồng đối với giá trị phần khối lượng phát sinh</w:t>
      </w:r>
    </w:p>
    <w:p>
      <w:r>
        <w:t>Hà Nội, ngày 30 tháng 01 năm 2024</w:t>
      </w:r>
    </w:p>
    <w:p>
      <w:r>
        <w:t>Kính gửi:  Cổng Thông tin Điện tử Chính phủ - Văn phòng Chính phủ</w:t>
      </w:r>
    </w:p>
    <w:p>
      <w:r>
        <w:t>Bộ Xây dựng nhận được văn bản ngày 20/12/2023 của Cổng thông tin điện tử Chính phủ - Văn phòng Chính phủ đề nghị giải đáp câu hỏi của công dân Lê Quốc Oai tại địa chỉ email quocoaippmu3@gmail.com về bảo đảm thực hiện hợp đồng đối với giá trị phần khối lượng phát sinh gửi qua Chương trình Dân hỏi - Bộ trưởng trả lời. Sau khi xem xét, Bộ Xây dựng có ý kiến như sau:</w:t>
      </w:r>
    </w:p>
    <w:p>
      <w:r>
        <w:t>1. Do nội dung văn bản của công dân Lê Quốc Oai chưa nêu rõ thời điểm ký kết hợp đồng xây dựng, nguồn vốn đầu tư xây dựng, quy định pháp luật áp dụng cho họp đông nên Bộ Xây dựng chưa đủ cơ sở để hướng dẫn cụ thể, bao gồm việc áp dụng các quy định tại Thông tư số 02/2023/TT-BXD ngày 03/3/2023 của Bộ trưởng Bộ Xây dựng hướng dẫn một số nội dung về hợp đồng xây dựng.</w:t>
      </w:r>
    </w:p>
    <w:p>
      <w:r>
        <w:t>2. Trường hợp hợp đồng đã ký kết thuộc phạm vi điều chỉnh và đối tượng áp dụng của Nghị định số 37/2015/NĐ-CP  1 thì bảo đảm thực hiện hợp đồng xây dựng thực hiện theo quy định Điều 16 Nghị định số 37/2015/NĐ-CP. Theo đó, bảo đảm thực hiện hợp đồng xây dựng là việc bên nhận thầu thực hiện một trong các biện pháp đặt cọc, ký quỹ hoặc bảo lãnh để bảo đảm thực hiện nghĩa vụ của mình trong thời gian thực hiện hợp đồng. Do vậy, trường hợp trong quá trình thực hiện hợp đồng, các bên thay đổi, điều chỉnh, bổ sung các nghĩa vụ phải thực hiện theo hợp đồng đã ký kết thì bảo đảm thực hiện hợp đồng xây dựng cần điều chỉnh cho phù hợp với các nghĩa vụ được các bên thống nhất sửa đổi, bổ sung, đảm bảo tuân thủ đúng các quy định pháp luật áp dụng cho hợp đồng.</w:t>
      </w:r>
    </w:p>
    <w:p>
      <w:r>
        <w:t>3. Việc điều chỉnh hợp đồng xây dựng phải tuân thủ theo đúng các quy định của pháp luật về đầu tư xây dựng và pháp luật có liên quan khác.</w:t>
      </w:r>
    </w:p>
    <w:p>
      <w:r>
        <w:t>Trên đây là trả lời của Bộ Xây dựng, đề nghị Cổng Thông tin Điện tử Chính phủ tổng hợp để trả lời cho công dân theo quy định./.</w:t>
      </w:r>
    </w:p>
    <w:p>
      <w:r>
        <w:t>Nơi nhận:</w:t>
      </w:r>
    </w:p>
    <w:p>
      <w:r>
        <w:t>- Như trên;</w:t>
      </w:r>
    </w:p>
    <w:p>
      <w:r>
        <w:t>- TT Bùi Hồng Minh (để b/c);</w:t>
      </w:r>
    </w:p>
    <w:p>
      <w:r>
        <w:t>- Trung tâm thông tin;</w:t>
      </w:r>
    </w:p>
    <w:p>
      <w:r>
        <w:t>- Lưu VT, KTXD (PVH).</w:t>
      </w:r>
    </w:p>
    <w:p>
      <w:r>
        <w:t>TL. BỘ TRƯỞNG</w:t>
      </w:r>
    </w:p>
    <w:p>
      <w:r>
        <w:t>CỤC TRƯỞNG CỤC KINH TẾ XÂY DỰNG</w:t>
      </w:r>
    </w:p>
    <w:p>
      <w:r>
        <w:t>Đàm Đức Biên</w:t>
      </w:r>
    </w:p>
    <w:p>
      <w:r>
        <w:t>1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