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4974/VPCP-KSTT năm 2025 tiếp nhận và giải quyết thủ tục hành chính khi sắp xếp tổ chức bộ máy chính quyền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4974/VPCP-KSTT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4974/VPCP-KSTT</w:t>
      </w:r>
    </w:p>
    <w:p>
      <w:r>
        <w:t>V/v tiếp nhận và giải quyết TTHC khi sắp xếp tổ chức bộ máy chính quyền địa phương</w:t>
      </w:r>
    </w:p>
    <w:p>
      <w:r>
        <w:t>Hà Nội, ngày 05 tháng 6 năm 2025</w:t>
      </w:r>
    </w:p>
    <w:p>
      <w:r>
        <w:t>Kính gửi:  Chủ tịch Ủy ban nhân dân các tỉnh, thành phố trực thuộc Trung ương.</w:t>
      </w:r>
    </w:p>
    <w:p>
      <w:r>
        <w:t>Thực hiện Kết luận của Lãnh đạo Ban Chỉ đạo Trung ương về phát triển khoa học, công nghệ, đổi mới sáng tạo và chuyển đổi số và Ban Chỉ đạo chuyển đổi số trong các cơ quan đảng (Thông báo số 14-TB/TGV ngày 21 tháng 4 năm 2025), để bảo đảm việc quản lý, theo dõi, tiếp nhận, giải quyết thủ tục hành chính (TTHC) cho người dân, doanh nghiệp được thông suốt, liền mạch, hiệu quả, không bị gián đoạn khi sắp xếp tổ chức bộ máy chính quyền địa phương, Văn phòng Chính phủ đề nghị Chủ tịch Ủy ban nhân dân các tỉnh, thành phố trực thuộc Trung ương chỉ đạo các cơ quan, đơn vị chuyên môn tập trung triển khai một số nhiệm vụ sau:</w:t>
      </w:r>
    </w:p>
    <w:p>
      <w:r>
        <w:t>1.  Các tỉnh, thành phố trực thuộc Trung ương thuộc diện sáp nhập:</w:t>
      </w:r>
    </w:p>
    <w:p>
      <w:r>
        <w:t>a) Chủ động đánh giá, thống nhất lựa chọn, hợp nhất sử dụng một Hệ thống thông tin giải quyết TTHC cấp tỉnh để tổ chức nâng cấp, phát triển và kết nối, chia sẻ, đồng bộ dữ liệu với Cổng Dịch vụ công quốc gia, đáp ứng yêu cầu triển khai Cổng Dịch vụ công quốc gia trở thành điểm “một cửa số” tập trung, duy nhất quốc gia; không duy trì (đóng giao diện) Cổng Dịch vụ công cấp tỉnh từ ngày 01 tháng 7 năm 2025 theo chỉ đạo của Lãnh đạo Chính phủ tại Văn bản số 623/TTg-KSTT ngày 30 tháng 5 năm 2025.</w:t>
      </w:r>
    </w:p>
    <w:p>
      <w:r>
        <w:t>b) Kịp thời sửa đổi, ban hành mã định danh của cơ quan, đơn vị trực thuộc khi sắp xếp đơn vị hành chính và triển khai mô hình tổ chức chính quyền địa phương 2 cấp theo quy định tại Quyết định số 09/2025/QĐ-TTg ngày 14 tháng 4 năm 2025 của Thủ tướng Chính phủ và hướng dẫn của Bộ Khoa học và Công nghệ, đồng bộ, cập nhật trên Trục liên thông văn bản quốc gia, Cơ sở dữ liệu quốc gia về TTHC.</w:t>
      </w:r>
    </w:p>
    <w:p>
      <w:r>
        <w:t>2.  Rà soát, tái cấu trúc quy trình TTHC, sửa đổi quy trình nội bộ, quy trình điện tử theo hướng dẫn tại các Điều 16, 17, 18, 19, 20 Thông tư số 01/2023/TT-VPCP ngày 05 tháng 4 năm 2023 của Văn phòng Chính phủ, bảo đảm:</w:t>
      </w:r>
    </w:p>
    <w:p>
      <w:r>
        <w:t>a) Điều chỉnh thẩm quyền, trình tự thực hiện TTHC theo các văn bản quy phạm pháp luật về phân cấp, phân quyền sau khi được cấp có thẩm quyền ban hành gắn với việc kết thúc hoạt động của chính quyền địa phương cấp huyện và thực hiện mô hình tổ chức chính quyền địa phương 2 cấp.</w:t>
      </w:r>
    </w:p>
    <w:p>
      <w:r>
        <w:t>b) Làm cơ sở để nâng cấp, phát triển Hệ thống thông tin giải quyết TTHC cấp tỉnh đáp ứng yêu cầu về sắp xếp đơn vị hành chính và triển khai mô hình tổ chức chính quyền địa phương 2 cấp.</w:t>
      </w:r>
    </w:p>
    <w:p>
      <w:r>
        <w:t>c) 100% TTHC được thực hiện không phụ thuộc vào địa giới hành chính trong phạm vi cấp tỉnh theo chỉ đạo của Chính phủ tại Nghị quyết số 66/NQ-CP ngày 26 tháng 3 năm 2025.</w:t>
      </w:r>
    </w:p>
    <w:p>
      <w:r>
        <w:t>d) Tái sử dụng thông tin, dữ liệu đã được số hoá, lưu trữ trong các cơ sở dữ liệu quốc gia, cơ sở dữ liệu chuyên ngành, liên thông điện tử để cắt giảm, đơn giản hóa TTHC, nâng cao chất lượng dịch vụ công trực tuyến.</w:t>
      </w:r>
    </w:p>
    <w:p>
      <w:r>
        <w:t>3.  Khẩn trương tích hợp, cung cấp 100% dịch vụ công trực tuyến trên Cổng Dịch vụ công quốc gia trong tháng 6 năm 2025. Rà soát, đánh giá lại các dịch vụ công trực tuyến đang cung cấp (dịch vụ công trực tuyến toàn trình và một phần), nhất là các dịch vụ công trực tuyến ít phát sinh hồ sơ để nâng cấp, hoàn thiện bảo đảm thuận tiện, thực chất và tích hợp lên Cổng Dịch vụ công quốc gia. Kịp thời công bố danh mục TTHC áp dụng trên địa bàn tỉnh, thành phố trực thuộc Trung ương và cập nhật trên Cơ sở dữ liệu quốc gia về TTHC ngay sau khi các bộ, cơ quan ngang bộ công bố, công khai các TTHC chuyển từ cấp huyện về cấp xã hoặc lên cấp tỉnh.</w:t>
      </w:r>
    </w:p>
    <w:p>
      <w:r>
        <w:t>4.  Tổ chức tiếp nhận, giải quyết TTHC trên địa bàn các tỉnh, thành phố trực thuộc Trung ương khi thực hiện sắp xếp đơn vị hành chính và triển khai mô hình chính quyền địa phương 2 cấp theo đúng quy định tại khoản 2 Điều 5 và khoản 1, khoản 2 Điều 10 Nghị quyết số 190/2025/QH15 ngày 19 tháng 02 năm 2025 của Quốc hội, Nghị định của Chính phủ về thực hiện TTHC theo cơ chế một cửa, một cửa liên thông tại Bộ phận Một cửa và Cổng Dịch vụ công quốc gia thay thế Nghị định số 61/2018/NĐ-CP ngày 23 tháng 4 năm 2018 của Chính phủ về thực hiện cơ chế một cửa, một cửa liên thông trong giải quyết TTHC (sẽ được Chính phủ ban hành trong tháng 6 năm 2025) và chỉ đạo của Thủ tướng Chính phủ tại Công văn số 219/TTg-KSTT ngày 27 tháng 02 năm 2025, Công văn số 500/TTg-KSTT ngày 04 tháng 5 năm 2025.</w:t>
      </w:r>
    </w:p>
    <w:p>
      <w:r>
        <w:t>Rà soát, xây dựng phương án kiện toàn Bộ phận một cửa các cấp (nhân sự, cơ sở vật chất, trang thiết bị, quy chế làm việc…) bảo đảm việc triển khai thực hiện TTHC không phụ thuộc vào địa giới hành chính khi kết thúc hoạt động của chính quyền địa phương cấp huyện và thực hiện mô hình tổ chức chính quyền địa phương 2 cấp; thực hiện nghiêm việc số hóa hồ sơ, giấy tờ, kết quả giải quyết TTHC trong quá trình tiếp nhận, xử lý tại Bộ phận Một cửa.</w:t>
      </w:r>
    </w:p>
    <w:p>
      <w:r>
        <w:t>Trân trọng cảm ơn sự quan tâm chỉ đạo, phối hợp của các Đồng chí./.</w:t>
      </w:r>
    </w:p>
    <w:p>
      <w:r>
        <w:t>Nơi nhận:</w:t>
      </w:r>
    </w:p>
    <w:p>
      <w:r>
        <w:t>- Như trên;</w:t>
      </w:r>
    </w:p>
    <w:p>
      <w:r>
        <w:t>- TTgCP, PTTg TTCP Nguyễn Hòa Bình (để báo cáo);</w:t>
      </w:r>
    </w:p>
    <w:p>
      <w:r>
        <w:t>- Tổ công tác cải cách TTHC của TTgCP;</w:t>
      </w:r>
    </w:p>
    <w:p>
      <w:r>
        <w:t>- VPCP: BTCN, PCN Phạm Mạnh Cường, các Vụ, Cục (để phối hợp),</w:t>
      </w:r>
    </w:p>
    <w:p>
      <w:r>
        <w:t>Cổng TTĐTCP (để truyền thông);</w:t>
      </w:r>
    </w:p>
    <w:p>
      <w:r>
        <w:t>- Lưu: VT, KSTT (2).</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