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4974/SGDĐT-VP năm 2023 triển khai Kế hoạch 4026/KH-UBND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4974/SGDĐT-VP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4974/SGDĐT-VP</w:t>
      </w:r>
    </w:p>
    <w:p>
      <w:r>
        <w:t>V/v triển khai Kế hoạch số 4026/KH-UBND ngày 21/8/2023 của Ủy ban nhân dân Thành phố</w:t>
      </w:r>
    </w:p>
    <w:p>
      <w:r>
        <w:t>Thành phố Hồ Chí Minh, ngày 06 tháng 9 năm 2023</w:t>
      </w:r>
    </w:p>
    <w:p>
      <w:r>
        <w:t>Kính gửi:</w:t>
      </w:r>
    </w:p>
    <w:p>
      <w:r>
        <w:t>- Trưởng phòng Giáo dục và Đào tạo;</w:t>
      </w:r>
    </w:p>
    <w:p>
      <w:r>
        <w:t>- Hiệu trưởng các Trường THPT;</w:t>
      </w:r>
    </w:p>
    <w:p>
      <w:r>
        <w:t>- Hiệu trưởng các Trường Trung cấp (công lập);</w:t>
      </w:r>
    </w:p>
    <w:p>
      <w:r>
        <w:t>- Lãnh đạo các đơn vị trực thuộc;</w:t>
      </w:r>
    </w:p>
    <w:p>
      <w:r>
        <w:t>- Trưởng phòng thuộc Sở Giáo dục và Đào tạo.</w:t>
      </w:r>
    </w:p>
    <w:p>
      <w:r>
        <w:t>Căn cứ Kế hoạch số 442/KH-UBND ngày 13 tháng 02 năm 2023 của Ủy ban nhân dân Thành phố về tổ chức các hoạt động kỷ niệm 75 năm Ngày Chủ tịch Hồ Chí Minh ra lời kêu gọi Thi đua ái quốc (11/6/1948 - 11/6/2023);</w:t>
      </w:r>
    </w:p>
    <w:p>
      <w:r>
        <w:t>Thực hiện Kế hoạch số 4026/KH-UBND ngày 21 tháng 8 năm 2023 của Ủy ban nhân dân Thành phố về Kế hoạch tổ chức Hội thi tìm hiểu Luật Thi đua, Khen thưởng và các văn bản hướng dẫn thi hành Luật Thi đua, Khen thưởng trên địa bàn Thành phố Hồ Chí Minh.</w:t>
      </w:r>
    </w:p>
    <w:p>
      <w:r>
        <w:t>Sở Giáo dục và Đào tạo đề nghị Thủ trưởng các phòng, đơn vị thuộc Sở thực hiện các nội dung sau:</w:t>
      </w:r>
    </w:p>
    <w:p>
      <w:r>
        <w:t>1. Triển khai đến công chức, viên chức, người lao động thuộc phòng, đơn vị quản lý tích cực hưởng ứng tham gia Hội thi tìm hiểu Luật Thi đua, Khen thưởng và các văn bản hướng dẫn thi hành Luật Thi đua, Khen thưởng trên địa bàn Thành phố Hồ Chí Minh, cụ thể:</w:t>
      </w:r>
    </w:p>
    <w:p>
      <w:r>
        <w:t>• Tối thiểu mỗi phòng, đơn vị có 01 cá nhân tham gia Hội thi;</w:t>
      </w:r>
    </w:p>
    <w:p>
      <w:r>
        <w:t>• Vòng thi loại trực tuyến tổ chức từ 00 giờ 00 phát ngày 10 tháng 9 năm 2023 đến 24 giờ 00 phát ngày 20 tháng 9 năm 2023 tại địa chỉ https://hdtdkt.hochiminhcity.gov.vn/hoithiTDKT .</w:t>
      </w:r>
    </w:p>
    <w:p>
      <w:r>
        <w:t>2. Tuyên truyền Kế hoạch số 4026/KH-UBND ngày 21 tháng 8 năm 2023 của Ủy ban nhân dân Thành phố trên mạng thông tin điện tử, zalo, facebook, fanpage,…của đơn vị.</w:t>
      </w:r>
    </w:p>
    <w:p>
      <w:r>
        <w:t>Lưu ý:   Việc hưởng ứng tham gia các hoạt động kỷ niệm 75 năm Ngày Chủ tịch Hồ Chí Minh ra lời kêu gọi thi đua, ái quốc (11/6/1948 - 11/6/2023) là một trong các tiêu chí xét Thi đua, Khen thưởng cuối năm, do đó đề nghị các phòng, đơn vị thuộc Sở tích cực triển khai thực hiện.</w:t>
      </w:r>
    </w:p>
    <w:p>
      <w:r>
        <w:t>(Đính kèm Kế hoạch số 442/KH-UBND ngày 13 tháng 02 năm 2023 của Ủy ban nhân dân Thành phố)./.</w:t>
      </w:r>
    </w:p>
    <w:p>
      <w:r>
        <w:t>Nơi nhận:</w:t>
      </w:r>
    </w:p>
    <w:p>
      <w:r>
        <w:t>- Như trên;</w:t>
      </w:r>
    </w:p>
    <w:p>
      <w:r>
        <w:t>- Ban TĐKT (Sở Nội vụ);</w:t>
      </w:r>
    </w:p>
    <w:p>
      <w:r>
        <w:t>- Lưu VT, (VP-DL).</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