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4948/CT-NVT năm 2025 tổ chức thực hiện Đề án "Chuyển đổi mô hình và phương pháp quản lý thuế đối với hộ kinh doanh khi xóa bỏ thuế khoán"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4948/CT-NVT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4948/CT-NVT</w:t>
      </w:r>
    </w:p>
    <w:p>
      <w:r>
        <w:t>V/v tổ chức triển khai thực hiện Đề án “Chuyển đổi mô hình và phương pháp quản lý thuế đối với hộ kinh doanh khi xóa bỏ thuế khoán”</w:t>
      </w:r>
    </w:p>
    <w:p>
      <w:r>
        <w:t>Hà Nội, ngày 05 tháng 11 năm 2025</w:t>
      </w:r>
    </w:p>
    <w:p>
      <w:r>
        <w:t>Kính gửi:  Đồng chí Trưởng Thuế các tỉnh, thành phố.</w:t>
      </w:r>
    </w:p>
    <w:p>
      <w:r>
        <w:t>Ngày 06/10/2025, Bộ Tài chính đã ban hành Quyết định số 3389/QĐ-BTC về việc phê duyệt Đề án “Chuyển đổi mô hình và phương pháp quản lý thuế đối với hộ kinh doanh khi xóa bỏ thuế khoán” (sau đây gọi tắt là Đề án 3389); Ngày 04/11/2025, Bộ trưởng Bộ Tài chính đã ký công văn số 17142/BTC-CT gửi các Đồng chí Bí thư, Chủ tịch Ủy ban nhân dân các tỉnh, thành phố về việc phối hợp chỉ đạo công tác quản lý thuế đối với hộ, cá nhân kinh doanh khi xóa bỏ thuế khoán từ 01/01/2026; Ngày 31/10/2025, Cục Thuế ban hành Quyết định số 3352/QĐ-CT về Kế hoạch “60 ngày cao điểm chuyển đổi mô hình từ thuế khoán sang kê khai đối với hộ kinh doanh”. Để việc triển khai thực hiện Đề án 3389 thống nhất trong toàn ngành thuế và đạt mục tiêu đã đề ra, Cục Thuế đề nghị các đồng chí Trưởng Thuế các tỉnh, thành phố khẩn trương triển khai thực hiện một số nội dung trọng tâm sau:</w:t>
      </w:r>
    </w:p>
    <w:p>
      <w:r>
        <w:t>I. Nội dung công việc</w:t>
      </w:r>
    </w:p>
    <w:p>
      <w:r>
        <w:t>1. Triển khai khảo sát và đối chiếu cơ sở dữ liệu hộ kinh doanh</w:t>
      </w:r>
    </w:p>
    <w:p>
      <w:r>
        <w:t>1.1. Nội dung khảo sát</w:t>
      </w:r>
    </w:p>
    <w:p>
      <w:r>
        <w:t>Để đảm bảo hoàn thiện cơ sở dữ liệu quản lý thuế và xác định những vấn đề, nội dung cần hỗ trợ đối với hộ kinh doanh, Trưởng Thuế các tỉnh, thành phố khẩn trương chỉ đạo, phân công Phòng/bộ phận đầu mối thực hiện triển khai việc Khảo sát các hộ kinh doanh đến các Thuế cơ sở, Phòng/bộ phận liên quan; thành lập các Tổ khảo sát theo từng địa bàn, đảm bảo trực tiếp đến từng địa điểm kinh doanh hoặc có phương án cụ thể để ghi nhận và xác định chính xác các thông tin thông qua hình thức phiếu khảo sát  (Mẫu phiếu khảo sát đính kèm và được tạo Mã QR) . Các nội dung cần lưu ý khảo sát bao gồm:</w:t>
      </w:r>
    </w:p>
    <w:p>
      <w:r>
        <w:t>- Thông tin định danh và một số thông tin chung: số định danh, địa điểm, ngành nghề/lĩnh vực hoạt động sản xuất kinh doanh;</w:t>
      </w:r>
    </w:p>
    <w:p>
      <w:r>
        <w:t>- Thông tin cơ sở vật chất (máy tính, điện thoại, kết nối internet...), khả năng tiếp cận thông tin, sử dụng các ứng dụng công nghệ, phần mềm bán hàng, giải pháp phần mềm kế toán, sử dụng các ứng dụng ngành thuế (ứng dụng hỗ trợ kê khai, icanhan, EtaxMobile);</w:t>
      </w:r>
    </w:p>
    <w:p>
      <w:r>
        <w:t>- Hộ kinh doanh đã nắm bắt thông tin về chủ trương của Đảng và Nhà nước về xóa bỏ thuế khoán ở mức độ nào (chưa biết, đã biết, hiểu rõ, hiểu sơ bộ);</w:t>
      </w:r>
    </w:p>
    <w:p>
      <w:r>
        <w:t>- Hộ kinh doanh dự kiến ngưỡng doanh thu năm 2025 (Từ 200 triệu đồng trở xuống; Trên 200 triệu đồng đến 3 tỷ đồng; Trên 3 tỷ đồng đến 50 tỷ đồng; Trên 50 tỷ đồng).</w:t>
      </w:r>
    </w:p>
    <w:p>
      <w:r>
        <w:t>1.2. Về cơ sở dữ liệu hộ kinh doanh</w:t>
      </w:r>
    </w:p>
    <w:p>
      <w:r>
        <w:t>Ngày 11/4/2025, Cục Thuế đã có công văn số 565/CT-NVT hướng dẫn về việc thu thập, nhập cơ sở dữ liệu hộ kinh doanh vào ứng dụng xây dựng cơ sở dữ liệu hộ kinh doanh.</w:t>
      </w:r>
    </w:p>
    <w:p>
      <w:r>
        <w:t>Trên cơ sở dữ liệu về hộ kinh doanh và các hệ thống cơ sở dữ liệu khác trên hệ thống thuế, Cục Thuế đã tổng hợp cơ sở dữ liệu lũy kế đến tháng 10/2025 của hộ kinh doanh trên địa bàn Thuế các tỉnh, thành phố. Chi tiết dữ liệu bao gồm: tổng hợp doanh thu theo các hoạt động kinh doanh (bao gồm doanh thu trên tờ khai 01/CNKD, doanh thu cho thuê tài sản, doanh thu từ hoạt động thương mại điện tử), mã số thuế, địa chỉ, số điện thoại, Email, tài khoản ngân hàng, đã sử dụng Etax Mobile, đã kê khai thuế điện tử...</w:t>
      </w:r>
    </w:p>
    <w:p>
      <w:r>
        <w:t>(Biểu dữ liệu tổng quan tại Phụ lục 1 kèm theo).</w:t>
      </w:r>
    </w:p>
    <w:p>
      <w:r>
        <w:t>Chi tiết dữ liệu sẽ được cập nhật để các Thuế tỉnh, thành phố khai thác tại:  ftp://ftp.tct.vn/Public/HTUDDP/DEANHKD3389/.</w:t>
      </w:r>
    </w:p>
    <w:p>
      <w:r>
        <w:t>1.3. Cách thức khảo sát</w:t>
      </w:r>
    </w:p>
    <w:p>
      <w:r>
        <w:t>1.3.1. Phân nhóm sơ bộ theo dữ liệu hộ kinh doanh</w:t>
      </w:r>
    </w:p>
    <w:p>
      <w:r>
        <w:t>Căn cứ cơ sở dữ liệu hộ kinh doanh trên địa bàn quản lý, thực hiện phân nhóm hộ kinh doanh như sau:</w:t>
      </w:r>
    </w:p>
    <w:p>
      <w:r>
        <w:t>- Nhóm 1: Hộ kinh doanh cần hỗ trợ trực tiếp/ hoặc trực tuyến (chưa đăng ký sử dụng Etax Mobile, chưa kê khai điện tử, chưa đầy đủ thông tin định danh: CCCD, địa chỉ, số điện thoại);</w:t>
      </w:r>
    </w:p>
    <w:p>
      <w:r>
        <w:t>- Nhóm 2: Hộ kinh doanh cơ bản sẵn sàng tự chuyển đổi (đã sử dụng Etax Mobile, đã kê khai và nộp thuế điện tử);</w:t>
      </w:r>
    </w:p>
    <w:p>
      <w:r>
        <w:t>- Nhóm 3: Các trường hợp hộ kinh doanh mới đăng ký kinh doanh/đăng ký thuế.</w:t>
      </w:r>
    </w:p>
    <w:p>
      <w:r>
        <w:t>1.3.2. Cách thức khảo sát:</w:t>
      </w:r>
    </w:p>
    <w:p>
      <w:r>
        <w:t>Các hộ kinh doanh thuộc: (i) Nhóm 1, thực hiện khảo sát trực tiếp/hoặc trực tuyến; (ii) Nhóm 2, có thể khảo sát trực tuyến để nắm bắt thêm mong muốn của hộ kinh doanh và Ngưỡng doanh thu dự kiến; và (iii) Nhóm 3, lập danh sách theo dõi riêng để thực hiện khảo sát và tuyên truyền hướng dẫn về chủ trương xóa bỏ thuế khoán để hộ kinh doanh tiếp cận và xác định phương pháp tính thuế phù hợp với doanh thu theo phát sinh thực tế.</w:t>
      </w:r>
    </w:p>
    <w:p>
      <w:r>
        <w:t>1.3.3. Gửi Phiếu khảo sát thông tin:</w:t>
      </w:r>
    </w:p>
    <w:p>
      <w:r>
        <w:t>- Đối với hộ kinh doanh có tài khoản Etax Mobile, đã kê khai và nộp thuế điện tử (Nhóm 2 hoặc 3): Mã QR Phiếu khảo sát sẽ được gửi qua EtaxMobile, EtaxCBT (sử dụng chức năng gửi Email, Tin nhắn cho NNT [1] ). Mã QR khảo sát:</w:t>
      </w:r>
    </w:p>
    <w:p>
      <w:r>
        <w:t>- Đối với hộ kinh doanh chưa đăng ký sử dụng Etax Mobile, chưa kê khai điện tử, chưa đầy đủ thông tin định danh (Nhóm 1): Thành lập tổ khảo sát (gồm Phòng/Tổ quản lý hỗ trợ hộ kinh doanh, Đoàn Thanh niên...) theo từng địa bàn, phân nhóm đến các khu vực tập trung đông các hộ kinh doanh (khu chợ, tuyến phố đông hộ kinh doanh,...), hoặc trực tiếp đến địa điểm hộ kinh doanh để gửi Phiếu khảo sát kèm biểu mẫu tờ rơi tuyên truyền  (mẫu Inforgraphic gửi kèm công văn này)  và trực tiếp phỏng vấn khảo sát, nhập thông tin của hộ kinh doanh vào Mã QR khảo sát nêu trên (để tổng hợp tự động).</w:t>
      </w:r>
    </w:p>
    <w:p>
      <w:r>
        <w:t>Kết quả khảo sát của từng Thuế tỉnh/thành phố sẽ được tự động tổng hợp theo kết quả hộ kinh doanh đã thực hiện điền Phiếu khảo sát/hoặc công chức thuế thu thập và điền giúp hộ kinh doanh. Cục Thuế tự động tổng hợp kết quả khảo sát để đánh giá tiến độ, kết quả triển khai khảo sát của toàn quốc.</w:t>
      </w:r>
    </w:p>
    <w:p>
      <w:r>
        <w:t>Thuế các tỉnh, thành phố cử 01 đầu mối phối hợp với Ban CĐS (đ/c Lưu Đắc Hạnh- SĐT: 091.529.1099, email:ldhanh@gdt.gov.vn) để được hướng dẫn phân quyền khai khác kết quả khảo sát. Thuế các tỉnh, thành phố chịu trách nhiệm bảo mật thông tin của người nộp thuế.</w:t>
      </w:r>
    </w:p>
    <w:p>
      <w:r>
        <w:t>1.4. Đối chiếu và hoàn thiện cơ sở dữ liệu hộ kinh doanh</w:t>
      </w:r>
    </w:p>
    <w:p>
      <w:r>
        <w:t>Trên cơ sở các kết quả khảo sát, các Thuế cơ sở tiếp tục đối chiếu, cập nhật cơ sở dữ liệu vào ứng dụng xây dựng cơ sở dữ liệu hộ kinh doanh theo đúng hướng dẫn tại Công văn số 565/CT-NVT nêu trên,  đảm bảo đầy đủ 100% thông tin đinh danh  của hộ kinh doanh (MST, địa chỉ, điện thoại, thư điện tử, tài khoản ngân hàng).</w:t>
      </w:r>
    </w:p>
    <w:p>
      <w:r>
        <w:t>2. Về các giải pháp tuyên truyền, hỗ trợ</w:t>
      </w:r>
    </w:p>
    <w:p>
      <w:r>
        <w:t>2.1. Đối với công chức thuế</w:t>
      </w:r>
    </w:p>
    <w:p>
      <w:r>
        <w:t>Để có thể hướng dẫn, hỗ trợ hộ kinh doanh khi thực hiện chuyển đổi phương pháp quản lý thuế thì công chức thuế phải hiểu rõ chính sách pháp luật thuế, cơ sở dữ liệu quản lý thuế và các mục tiêu, yêu cầu, giải pháp về việc chuyển đổi mô hình, phương pháp quản lý thuế đối với hộ kinh doanh khi xóa bỏ thuế khoán. Do đó, Thuế các tỉnh, thành phố và Thuế cơ sở tổ chức thực hiện việc tuyên truyền, phổ biến tới toàn thể công chức trong cơ quan thuế, tập trung vào các nội dung sau:</w:t>
      </w:r>
    </w:p>
    <w:p>
      <w:r>
        <w:t>- Hiểu rõ mục tiêu, yêu cầu, lộ trình và giải pháp của Đề án 3389/QĐ- BTC về “Chuyển đổi mô hình và phương pháp quản lý thuế đối với hộ kinh doanh khi xóa bỏ thuế khoán”, cũng như Kế hoạch 60 ngày cao điểm chuyển đổi mô hình được ban hành theo Quyết định số 3352/QĐ-CT ngày 31/10/2025 của Cục Thuế.</w:t>
      </w:r>
    </w:p>
    <w:p>
      <w:r>
        <w:t>- Nắm bắt, hiểu rõ các định hướng sửa đổi, bổ sung quy định, chính sách thuế liên quan đến quản lý hộ kinh doanh trong giai đoạn chuyển đổi.</w:t>
      </w:r>
    </w:p>
    <w:p>
      <w:r>
        <w:t>- Sử dụng thành thạo Etax Mobile và các ứng dụng quản lý hộ kinh doanh (Ứng dụng hộ kinh doanh, Bản đồ số hộ kinh doanh); Nắm vững và thực hành tốt các chức năng để hỗ trợ hộ kinh doanh trong việc đăng ký, kê khai và nộp thuế điện tử trên ứng dụng, Hệ thống thông tin giải quyết thủ tục hành chính.</w:t>
      </w:r>
    </w:p>
    <w:p>
      <w:r>
        <w:t>2.2. Đối với hộ kinh doanh</w:t>
      </w:r>
    </w:p>
    <w:p>
      <w:r>
        <w:t>Căn cứ trên các nguồn cơ sở dữ liệu đã được khảo sát, đối chiếu thực tế, Thuế các tỉnh, thành phố khẩn trương chỉ đạo Thuế cơ sở thực hiện triển khai phân loại theo các nhóm đối tượng để xác định phương án tuyên truyền, hỗ trợ phù hợp, đảm bảo 100% hộ kinh doanh được tiếp cận thông tin từ cơ quan thuế, cụ thể:</w:t>
      </w:r>
    </w:p>
    <w:p>
      <w:r>
        <w:t>2.1.1. Xác định hình thức tuyên truyền, hỗ trợ theo từng nhóm đối   tượng</w:t>
      </w:r>
    </w:p>
    <w:p>
      <w:r>
        <w:t>Việc tuyên truyền phải được thực hiện có trọng tâm, trọng điểm, phù hợp với từng nhóm hộ kinh doanh. Hình thức tuyên truyền yêu cầu đa dạng, kết hợp giữa trực tiếp và trực tuyến, thông qua các phương tiện thông tin đại chúng, có kế hoạch khung tuyên truyền cụ thể theo từng nhóm đối tượng, cụ thể:</w:t>
      </w:r>
    </w:p>
    <w:p>
      <w:r>
        <w:t>- Trên cơ sở kết quả phân loại, đánh giá về khả năng tiếp cận chính sách, pháp luật của hộ kinh doanh, cơ quan thuế xác định hình thức tuyên truyền, hỗ trợ phù hợp, như:</w:t>
      </w:r>
    </w:p>
    <w:p>
      <w:r>
        <w:t>+ Đối với các hộ kinh doanh Nhóm 1 nêu trên, thường có độ tuổi lớn, khó tiếp cận thông tin, chưa thành thạo sử dụng các ứng dụng công nghệ: xây dựng các cẩm nang hỏi đáp, tờ rơi thông tin để phát trực tiếp tới người nộp thuế; tổ chức các buổi tập huấn, hướng dẫn chuyên đề ngắn, hội nghị đối thoại với nội dung cô đọng, dễ hiểu.</w:t>
      </w:r>
    </w:p>
    <w:p>
      <w:r>
        <w:t>+ Đối với các hộ kinh doanh Nhóm 2 nêu trên, có khả năng tiếp cận tốt hơn với các nền tảng điện tử: Đẩy mạnh triển khai các hình thức tuyên truyền thông qua hình thức trực tuyến, trao đổi thông tin qua các nền tảng mạng xã hội (Facebook, Zalo,...) với các nội dung xây dựng video, infographic, sổ tay điện tử với mã QR gắn với các tài liệu hướng dẫn về kê khai, nộp thuế.</w:t>
      </w:r>
    </w:p>
    <w:p>
      <w:r>
        <w:t>- Đa dạng các hình thức và chương trình hỗ trợ hộ kinh doanh chuyển đổi, thực hiện phương châm “cầm tay chỉ việc” và thành lập các Tổ công tác đến hỗ trợ tại địa chỉ hộ kinh doanh nhằm giải đáp mọi vướng mắc ngay tại chỗ hoặc có thể bố trí bàn hỗ trợ tại các chợ, tuyến phố thương mại để hỗ trợ hộ kinh doanh nám bắt phương thức quản lý thuế mới.</w:t>
      </w:r>
    </w:p>
    <w:p>
      <w:r>
        <w:t>Các hình thức hỗ trợ được triển khai dưới nhiều hình thức như: lớp tập huấn chuyên đề ngắn, hội nghị đối thoại, xây dựng video, tài liệu hướng dẫn, infographic, cẩm nang hỏi đáp, tờ rơi, sổ tay thuế điện tử... kết hợp ứng dụng công nghệ hiện đại (AI, chatbot) đảm bảo hộ kinh doanh hỏi là được giải đáp ngay theo mô hình “chăm sóc khách hàng”.</w:t>
      </w:r>
    </w:p>
    <w:p>
      <w:r>
        <w:t>Đồng thời thu thập, tổng hợp vướng mắc của hộ kinh doanh để xây dựng các nội dung hỗ trợ sát thực tiễn; Tổ chức đối thoại để giải đáp, hướng dẫn, tháo gỡ khó khăn, vướng mắc kịp thời cho hộ kinh doanh khi chuyển đổi phương thức kê khai thuế.</w:t>
      </w:r>
    </w:p>
    <w:p>
      <w:r>
        <w:t>- Xây dựng và thực hiện các nội dung hỗ trợ tuân thủ phù hợp theo từng nhóm hộ kinh doanh, ví dụ như: chương trình hỗ trợ hộ kinh doanh theo nhóm ngành nghề ngành (ăn uống, vận tải,..); chương trình hỗ trợ hộ kinh doanh theo quy mô/ngưỡng doanh thu; chương trình hỗ trợ hộ kinh doanh theo địa bàn (ở khu vực nông thôn, miền núi,..);....</w:t>
      </w:r>
    </w:p>
    <w:p>
      <w:r>
        <w:t>- Thiết lập và duy trì các đường dây nóng để hỗ trợ kịp thời và tiếp nhận các phản hồi từ hộ kinh doanh.</w:t>
      </w:r>
    </w:p>
    <w:p>
      <w:r>
        <w:t>2.2.2. Nội dung tuyên truyền, hỗ trợ</w:t>
      </w:r>
    </w:p>
    <w:p>
      <w:r>
        <w:t>- Cơ quan thuế các cấp tập trung tuyên truyền về: lợi ích và nghĩa vụ khi hộ kinh doanh chuyển sang phương pháp kê khai hoặc chuyển lên doanh nghiệp; các công việc cần chuẩn bị để chuyển đổi; các nội dung về thủ tục thuế, về đăng ký và sử dụng hóa đơn điện tử khởi tạo từ máy tính tiền; về phương pháp tính thuế theo các Ngưỡng doanh thu; và định hướng cho hộ kinh doanh giảm thiểu rủi ro sai phạm, tránh bị xử phạt vi phạm hành chính. Các thông điệp truyền tải đảm bảo dễ hiểu, hạn chế tối đa sử dụng các thuật ngữ chuyên ngành, phù hợp cho tất cả các nhóm đối tượng.</w:t>
      </w:r>
    </w:p>
    <w:p>
      <w:r>
        <w:t>- Về hỗ trợ kê khai thuế: hướng dẫn hộ kinh doanh thực hiện các thao tác trên  Cổng điện tử dành cho hộ kinh doanh, cá nhân kinh doanh  (Cục Thuế sẽ xây dựng cổng trải nghiệm để dành cho hộ kinh doanh thực hiện các thao tác kê khai và nộp thuế, tương tác làm quen với hệ thống Thuế điện tử).</w:t>
      </w:r>
    </w:p>
    <w:p>
      <w:r>
        <w:t>- Các giải pháp ứng dụng: chủ động thông tin cho người nộp thuế về “Danh sách các tổ chức, đơn vị cung cấp giải pháp hóa đơn điện tử, phần mềm kế toán, khai thuế cho hộ kinh doanh” đã được đăng tải trên các Cổng thông tin điện tử của cơ quan thuế để hộ kinh doanh chủ động lựa chọn sử dụng gói sản phẩm phù hợp với quy mô và loại hình của hộ kinh doanh.</w:t>
      </w:r>
    </w:p>
    <w:p>
      <w:r>
        <w:t>2.2.3. Về phối hợp trong công tác tuyên truyền, hỗ trợ</w:t>
      </w:r>
    </w:p>
    <w:p>
      <w:r>
        <w:t>Thuế các tỉnh, thành phố chủ động báo cáo, tham mưu Ủy ban nhân dân tỉnh phương án huy động lực lượng phối hợp cùng cơ quan thuế trong việc triển khai các giải pháp tuyên truyền, hỗ trợ đối với hộ kinh doanh trong các giai đoạn trước, trong và sau quá trình chuyển đổi; tổ chức chương trình vinh danh, tuyên dương các hộ kinh doanh/người nộp thuế tiên phong trong chuyển đổi, trong đó:</w:t>
      </w:r>
    </w:p>
    <w:p>
      <w:r>
        <w:t>- Phối hợp với các cơ quan báo chí, truyền thông xây dựng các chuyên mục, phóng sự, gia tăng tần suất đưa các tin bài phỏng vấn, thời sự để tạo hiệu ứng lan tỏa, đảm bảo các thông tin về chính sách, quy định và tổ chức triển khai của cơ quan thuế được kịp thời.</w:t>
      </w:r>
    </w:p>
    <w:p>
      <w:r>
        <w:t>- Phối hợp các Sở, ban, ngành, Ủy ban nhân dân xã/ phường, các tổ chức đoàn thể, hiệp hội và cộng đồng doanh nghiệp để thực hiện các giải pháp tuyên truyền, hỗ trợ trực tiếp tới hộ kinh doanh với mục tiêu nâng cao nhận thức, ý thức tuân thủ nghĩa vụ thuế của hộ kinh doanh, cụ thể: (i) với các Sở, ban, ngành, Ủy ban nhân dân xã/ phường tổ chức các lớp tập huấn, hướng dẫn trực tiếp tại cơ sở cho hộ kinh doanh về các thủ tục thuế; (ii) với các tổ chức đoàn thể (Mặt trận tổ quốc, Hội Phụ nữ, Hội nông dân, Hội cựu chiến binh, Đoàn Thanh niên,...) để tuyên truyền chủ trương Đảng, Nhà nước đến hội viên, góp phần lan tỏa đến các hộ kinh doanh; huy động lực lượng hội viên, đoàn viên tình nguyện tham gia hướng dẫn tận nơi cho các hộ kinh doanh tại các tuyến phố, chợ hoặc tại các buổi sinh hoạt chi hội. Đặc biệt, Đoàn thanh niên là lực lượng nòng cốt trong việc hướng dẫn, cài đặt và sử dụng Etax Mobile, kê khai thuế điện tử, sử dụng thiết bị máy tính tiền và xuất hóa đơn điện tử,...; (iii) với các Hiệp hội doanh nghiệp, ngành nghề,...cùng đồng hành với cơ quan thuế trong việc tổ chức mô hình “tổ tư vấn thuế cơ sở”, “điểm tư vấn lưu động” hỗ trợ trực tiếp cho từng nhóm hộ kinh doanh.</w:t>
      </w:r>
    </w:p>
    <w:p>
      <w:r>
        <w:t>- Đóng vai trò kết nối giữa hộ kinh doanh với các nhà cung cấp giải pháp công nghệ, phần mềm kế toán, hóa đơn điện tử, cũng như các cơ quan quản lý nhà nước có thẩm quyền liên quan, nhằm tháo gỡ kịp thời các khó khăn về kỹ thuật, có các chính sách hỗ trợ về thiết bị, chi phí dịch vụ cho hộ kinh doanh trong giai đoạn đầu triển khai (chẳng hạn hỗ trợ máy tính tiền, máy in hóa đơn, phí dịch vụ kết nối,...).</w:t>
      </w:r>
    </w:p>
    <w:p>
      <w:r>
        <w:t>3. Tiếp tục tăng cường các giải pháp trong công tác quản lý thuế đối với hộ kinh doanh</w:t>
      </w:r>
    </w:p>
    <w:p>
      <w:r>
        <w:t>Nhằm đảm bảo thành công trong công tác chuyển đổi từ khoán sang kê khai đối với hộ kinh doanh và chống thất thu trong giai đoạn chuyển đổi, đề nghị Thuế các tỉnh, thành phố tiếp tục lưu ý một số nội dung sau:</w:t>
      </w:r>
    </w:p>
    <w:p>
      <w:r>
        <w:t>3.1. Rà soát và phân loại theo ngưỡng doanh thu</w:t>
      </w:r>
    </w:p>
    <w:p>
      <w:r>
        <w:t>Theo dự thảo Nghị định về quản lý thuế đối với hộ kinh doanh (dự kiến trình Chính phủ ban hành trong tháng 12/2025), hộ kinh doanh sẽ được phân loại theo quy mô doanh thu nhằm áp dụng chính sách thuế, phương pháp quản lý, chế độ kế toán, và hình thức hóa đơn phù hợp, gồm 04 nhóm sau:</w:t>
      </w:r>
    </w:p>
    <w:p>
      <w:r>
        <w:t>Nhóm 1: Hộ kinh doanh có tổng doanh thu hằng năm dưới 200 triệu đồng;</w:t>
      </w:r>
    </w:p>
    <w:p>
      <w:r>
        <w:t>Nhóm 2: Hộ kinh doanh có tổng doanh thu hằng năm từ 200 triệu đồng đến 3 tỷ đồng;</w:t>
      </w:r>
    </w:p>
    <w:p>
      <w:r>
        <w:t>Nhóm 3: Hộ kinh doanh có tổng doanh thu hằng năm trên 3 tỷ đồng đến 50 tỷ đồng;</w:t>
      </w:r>
    </w:p>
    <w:p>
      <w:r>
        <w:t>Nhóm 4: Hộ kinh doanh có tổng doanh thu hằng năm trên 50 tỷ đồng.</w:t>
      </w:r>
    </w:p>
    <w:p>
      <w:r>
        <w:t>Đề nghị Thuế các tỉnh, thành phố rà soát, kiểm soát dữ liệu doanh thu dự kiến năm 2025 và ngành nghề kinh doanh của hộ kinh doanh trên ứng dụng hộ kinh doanh để áp dụng các biện pháp quản lý rủi ro, quản lý tuân thủ (như: đối chiếu nghĩa vụ thuế đã thực hiện/kê khai trong năm 2025 với việc kê khai thuế của hộ kinh doanh tại kỳ kê khai đầu tiên 2026 và các kỳ kê khai tiếp theo, nhằm bảo đảm việc kê khai phản ánh đúng thực tế hoạt động sản xuất kinh doanh ngay từ thời điểm bắt đầu chuyển đổi).</w:t>
      </w:r>
    </w:p>
    <w:p>
      <w:r>
        <w:t>3.2. Về công tác chuyển đổi số đối với hộ kinh doanh</w:t>
      </w:r>
    </w:p>
    <w:p>
      <w:r>
        <w:t>Tiếp tục rà soát, bổ sung: (i) các hộ kinh doanh thuộc trường hợp phải sử dụng hóa đơn điện tử từ máy tính tiền theo Nghị định số 70/2025/NĐ-CP để đảm bảo 100% các đối tượng thuộc diện triển khai phải đăng ký và sử dụng; (ii) các hộ kinh doanh chưa có tài khoản Etax Mobile, hướng dẫn hộ kinh doanh cài đặt và sử dụng ứng dụng Etax Mobile và có phương án hỗ trợ kịp thời đảm bảo mục tiêu đề ra tại Đề án 3389: 100% hộ, cá nhân kinh doanh nộp thuế theo phương pháp khoán phát sinh số thuế phải nộp và hộ, cá nhân kinh doanh nộp thuế theo phương pháp kê khai cài đặt và sử dụng Etax Mobile; đối với các địa bàn có điều kiện kinh tế - xã hội đặc biệt khó khăn theo quy định phấn đấu đạt 80%.</w:t>
      </w:r>
    </w:p>
    <w:p>
      <w:r>
        <w:t>3.3. Về các công tác khác trong quản lý hộ kinh doanh</w:t>
      </w:r>
    </w:p>
    <w:p>
      <w:r>
        <w:t>Tiếp tục thực hiện đồng bộ các giải pháp quản lý hộ kinh doanh theo đúng tinh thần chỉ đạo của Cục Thuế tại Công văn số 108/CT-TMĐT ngày 11/3/2025 về việc tăng cường triển khai các giải pháp quản lý thuế đối với hộ kinh doanh và tại các công văn khác.</w:t>
      </w:r>
    </w:p>
    <w:p>
      <w:r>
        <w:t>(Chi tiết nhiệm vụ cụ thể tại Phụ lục 2 đính kèm công văn này)</w:t>
      </w:r>
    </w:p>
    <w:p>
      <w:r>
        <w:t>3.4. Về công tác phối hợp trong công tác quản lý thuế đối với hộ kinh doanh.</w:t>
      </w:r>
    </w:p>
    <w:p>
      <w:r>
        <w:t>Triển khai thực hiện hiệu quả các nội dung theo chỉ đạo của Bộ trưởng Bộ Tài chính tại Công văn số 17142/BTC-CT ngày 04/11/2025 gửi các Đồng chí Bí thư, Chủ tịch Ủy ban nhân dân các tỉnh, thành phố về việc phối hợp chỉ đạo công tác quản lý thuế đối với hộ, cá nhân kinh doanh.</w:t>
      </w:r>
    </w:p>
    <w:p>
      <w:r>
        <w:t>II. Tổ chức thực hiện</w:t>
      </w:r>
    </w:p>
    <w:p>
      <w:r>
        <w:t>1. Thành lập Ban Chỉ đạo triển khai Đề án</w:t>
      </w:r>
    </w:p>
    <w:p>
      <w:r>
        <w:t>Thuế các tỉnh, thành phố thành lập Ban chỉ đạo triển khai thực hiện Đề án gồm các thành viên dưới đây:</w:t>
      </w:r>
    </w:p>
    <w:p>
      <w:r>
        <w:t>- Trưởng Thuế tỉnh, thành phố là Trưởng Ban chỉ đạo;</w:t>
      </w:r>
    </w:p>
    <w:p>
      <w:r>
        <w:t>- Các Phó trưởng Thuế tỉnh, thành phố là Phó trưởng Ban chỉ đạo;</w:t>
      </w:r>
    </w:p>
    <w:p>
      <w:r>
        <w:t>- Thành viên Ban chỉ đạo là Lãnh đạo của các phòng nghiệp vụ thuộc Thuế tỉnh/ thành phố (Phòng Thuế cá nhân, hộ kinh doanh và thu khác; Phòng Quản lý, hỗ trợ doanh nghiệp; Phòng Kiểm tra; Phòng Nghiệp vụ - Dự toán - Pháp chế; Phòng Quản trị dữ liệu và quản lý rủi ro; Phòng Quản lý các khoản thu từ đất (nếu có); Phòng Tổ chức cán bộ; Văn phòng) và các Trưởng Thuế cơ sở.</w:t>
      </w:r>
    </w:p>
    <w:p>
      <w:r>
        <w:t>Trong số các Thành viên nêu trên, Trưởng Thuế tỉnh, thành phố phân công 01 Thành viên là Thường trực Ban chỉ đạo - và là đầu mối liên hệ về việc báo cáo đánh giá kết quả thực hiện Đề án 3389 về Cục Thuế (Ban Nghiệp vụ Thuế - Cục Thuế).</w:t>
      </w:r>
    </w:p>
    <w:p>
      <w:r>
        <w:t>Ban chỉ đạo có các nhiệm vụ như sau:</w:t>
      </w:r>
    </w:p>
    <w:p>
      <w:r>
        <w:t>- Tổ chức xây dựng kế hoạch triển khai thực hiện Đề án 3389 tại cấp tỉnh, thành phố đảm bảo phù hợp với điều kiện thực tiễn tại địa phương, có lộ trình, tiến độ cụ thể cho từng giai đoạn, từng nhóm đối tượng; phân công rõ trách nhiệm đến từng phòng, bộ phận, đơn vị và cán bộ phụ trách. Điều phối hoạt động của các phòng, bộ phận nghiệp vụ và các Thuế cơ sở để đảm bảo thống nhất trong chỉ đạo, tổ chức thực hiện Đề án trên toàn địa bàn quản lý.</w:t>
      </w:r>
    </w:p>
    <w:p>
      <w:r>
        <w:t>- Chỉ đạo và giám sát việc tổ chức khảo sát, phân nhóm, tuyên truyền, hỗ trợ và hoàn thiện cơ sở dữ liệu hộ kinh doanh theo đúng nội dung và yêu cầu đã nêu tại công văn này; theo dõi, đánh giá tiến độ thực hiện và kịp thời điều chỉnh các hoạt động chưa đạt yêu cầu.</w:t>
      </w:r>
    </w:p>
    <w:p>
      <w:r>
        <w:t>- Đôn đốc các đơn vị thực hiện nghiêm túc việc rà soát, cập nhật đầy đủ thông tin công chức thuế quản lý của từng hộ kinh doanh trong hệ thống TMS, công khai danh sách công chức phụ trách tại các khu vực đông hộ kinh doanh, đảm bảo thuận tiện cho người nộp thuế trong quá trình liên hệ, trao đổi thông tin.</w:t>
      </w:r>
    </w:p>
    <w:p>
      <w:r>
        <w:t>- Xây dựng Quy chế phối hợp giữa cơ quan thuế và Ủy ban nhân dân các phường, xã, các sở, ngành, đơn vị liên quan trong việc quản lý thuế đối với hộ kinh doanh khi triển khai xóa bỏ thuế khoán, bảo đảm sự phối hợp đồng bộ, thống nhất từ cấp tỉnh đến cấp xã. Nội dung Quy chế cần xác định rõ: phạm vi, nguyên tắc, cơ chế phối hợp; nội dung thực hiện; phân công trách nhiệm cụ thể của từng cơ quan, đơn vị trong các hoạt động như: (i) rà soát, cập nhật dữ liệu hộ kinh doanh; (ii) tuyên truyền, vận động, hỗ trợ hộ kinh doanh trong giai đoạn chuyển đổi; (iii) phối hợp kiểm tra, giám sát, xử lý các hành vi vi phạm; (iv) chia sẻ dữ liệu và thông tin phục vụ quản lý thuế.</w:t>
      </w:r>
    </w:p>
    <w:p>
      <w:r>
        <w:t>- Tổ chức họp giao ban định kỳ (theo tuần hoặc theo giai đoạn) để kiểm điểm tiến độ, chất lượng triển khai Đề án tại từng đơn vị; có biện pháp điều chỉnh, bổ sung nhân lực hoặc hỗ trợ liên đơn vị khi cần thiết để đảm bảo hoàn thành đúng thời hạn.</w:t>
      </w:r>
    </w:p>
    <w:p>
      <w:r>
        <w:t>- Chủ động nghiên cứu, đề xuất với Cục Thuế các giải pháp tháo gỡ khó khăn, vướng mắc phát sinh trong quá trình thực hiện Đề án; tổng hợp báo cáo các đề xuất kiến nghị nhằm đảm bảo triển khai thực hiện hiệu quả, thực chất, tránh hình thức.</w:t>
      </w:r>
    </w:p>
    <w:p>
      <w:r>
        <w:t>- Báo cáo kết quả triển khai thực hiện Đề án về Cục Thuế theo quy định tại Mục III của công văn này.</w:t>
      </w:r>
    </w:p>
    <w:p>
      <w:r>
        <w:t>2. Nâng cao tinh thần trách nhiệm và đạo đức công vụ</w:t>
      </w:r>
    </w:p>
    <w:p>
      <w:r>
        <w:t>Thủ trưởng cơ quan thuế các cấp tiếp tục quán triệt và nâng cao ý thức kỷ luật, kỷ cương; tuyệt đối không để xảy ra tình trạng gây phiền hà, sách nhiễu, ảnh hưởng tới hoạt động sản xuất, kinh doanh của người nộp thuế. Thủ trưởng cơ quan thuế các cấp có trách nhiệm kiểm tra, giám sát, chấn chỉnh thái độ, tác phong làm việc của công chức được phân công thực hiện các nhiệm vụ trong khuôn khổ triển khai Đề án 3389; kịp thời xử lý nghiêm các hành vi vi phạm trong thực thi công vụ theo quy định của pháp luật và quy chế nội bộ ngành Thuế.</w:t>
      </w:r>
    </w:p>
    <w:p>
      <w:r>
        <w:t>3. Phân công thực hiện</w:t>
      </w:r>
    </w:p>
    <w:p>
      <w:r>
        <w:t>- Thuế các tỉnh, thành phố và Thuế cơ sở thực hiện phân công cụ thể danh sách hộ kinh doanh chuyển đổi trên địa bàn đến từng công chức thuế để thực hiện các nội dung công việc cụ thể đã nêu tại công văn này.</w:t>
      </w:r>
    </w:p>
    <w:p>
      <w:r>
        <w:t>Đối với nội dung: khảo sát và đối chiếu cơ sở dữ liệu hộ kinh doanh, Thuế các tỉnh, thành phố và Thuế cơ sở phân công thực hiện ngay để hoàn thành cơ sở dữ liệu chung về hộ kinh doanh xong  trước 15/11/2025 , làm cơ sở cho triển khai thực hiện các công việc tiếp theo.</w:t>
      </w:r>
    </w:p>
    <w:p>
      <w:r>
        <w:t>Trưởng Thuế các tỉnh, thành phố chịu trách nhiệm chỉ đạo, theo dõi, kiểm tra tiến độ triển khai, chủ động xử lý các vướng mắc phát sinh; đồng thời tổ chức điều phối, điều chuyển hoặc bổ sung nhân lực kịp thời giữa các địa bàn quản lý để bảo đảm thực hiện đúng tiến độ và hiệu quả các nhiệm vụ đã đề ra.</w:t>
      </w:r>
    </w:p>
    <w:p>
      <w:r>
        <w:t>III. Chế độ báo cáo</w:t>
      </w:r>
    </w:p>
    <w:p>
      <w:r>
        <w:t>Trên cơ sở kết quả triển khai thực hiện, Thuế các tỉnh/thành phố tổng hợp báo cáo đột xuất (theo yêu cầu của Lãnh đạo Cục Thuế) và định kỳ vào thứ 6 hàng tuần và hàng tháng (vào ngày cuối cùng của tháng)  theo Phụ lục 3  đính kèm theo công văn này, gửi về địa chỉ Thư điện tử: ltmthuy2@gdt.gov.vn.</w:t>
      </w:r>
    </w:p>
    <w:p>
      <w:r>
        <w:t>Trong quá trình thực hiện, nếu có phát sinh khó khăn, vướng mắc hoặc có kiến nghị đề xuất về giải pháp thực hiện thì kịp thời báo cáo về Cục Thuế (đầu mối Ban Nghiệp vụ thuế) để xem xét, chỉ đạo thực hiện thống nhất trong toàn ngành.</w:t>
      </w:r>
    </w:p>
    <w:p>
      <w:r>
        <w:t>Các thông tin cần trao đổi xin liên hệ số điện thoại: 024.39728087 - số máy lẻ: 7200 (Chuyên viên chính Trần Thị Thu Hằng - Ban Nghiệp vụ thuế).</w:t>
      </w:r>
    </w:p>
    <w:p>
      <w:r>
        <w:t>Cục Thuế đề nghị đồng chí Trưởng Thuế các tỉnh, thành phố khẩn trương tổ chức triển khai thực hiện đầy đủ, nghiêm túc các nội dung nêu tại công văn này; đồng thời căn cứ vào tình hình thực tiễn tại địa bàn và khung nội dung chỉ đạo, kế hoạch tại công văn để cụ thể hóa, bổ sung các nhóm giải pháp tổ chức thực hiện bảo đảm phù hợp, hiệu quả, đúng đối tượng, sát với nhu cầu thực tiễn, góp phần thực hiện thành công mục tiêu của Đề án số 3389/QĐ-BTC ngày 06/10/2025 của Bộ Tài chính và Kế hoạch “60 ngày cao điểm chuyển đổi mô hình từ thuế khoán sang kê khai đối với hộ kinh doanh” ban hành kèm theo Quyết định số 3352/QĐ-CT ngày 31/10/2025 của Cục Thuế./.</w:t>
      </w:r>
    </w:p>
    <w:p>
      <w:r>
        <w:t>Nơi nhận:</w:t>
      </w:r>
    </w:p>
    <w:p>
      <w:r>
        <w:t>- Như trên;</w:t>
      </w:r>
    </w:p>
    <w:p>
      <w:r>
        <w:t>- Đ/c Bộ trưởng Bộ Tài chính (để b/c);</w:t>
      </w:r>
    </w:p>
    <w:p>
      <w:r>
        <w:t>- Đ/c Thứ trưởng Cao Anh Tuấn (để b/c);</w:t>
      </w:r>
    </w:p>
    <w:p>
      <w:r>
        <w:t>- Đ/c Cục trưởng Mai Xuân Thành (để b/c);</w:t>
      </w:r>
    </w:p>
    <w:p>
      <w:r>
        <w:t>- Các đ/c Phó Cục trưởng (để chỉ đạo);</w:t>
      </w:r>
    </w:p>
    <w:p>
      <w:r>
        <w:t>- Các Ban/đơn vị thuộc Cục Thuế (để p/h thực hiện);</w:t>
      </w:r>
    </w:p>
    <w:p>
      <w:r>
        <w:t>- Các Thuế cơ sở (để thực hiện);</w:t>
      </w:r>
    </w:p>
    <w:p>
      <w:r>
        <w:t>- Lưu: VT, NVT (2b).</w:t>
      </w:r>
    </w:p>
    <w:p>
      <w:r>
        <w:t>KT. CỤC TRƯỞNG</w:t>
      </w:r>
    </w:p>
    <w:p>
      <w:r>
        <w:t>PHÓ CỤC TRƯỞNG</w:t>
      </w:r>
    </w:p>
    <w:p>
      <w:r>
        <w:t>Mai Sơn</w:t>
      </w:r>
    </w:p>
    <w:p>
      <w:r>
        <w:t>PHỤ LỤC 2</w:t>
      </w:r>
    </w:p>
    <w:p>
      <w:r>
        <w:t>KẾ HOẠCH TRIỂN KHAI ĐỀ ÁN 3389/QĐ-BTC TẠI THUẾ TỈNH, THÀNH PHỐ</w:t>
      </w:r>
    </w:p>
    <w:p>
      <w:r>
        <w:t>(Kèm theo Công văn số 4948/CT-NVT ngày 05/11/2025 của Cục Thuế)</w:t>
      </w:r>
    </w:p>
    <w:p>
      <w:r>
        <w:t>TT</w:t>
      </w:r>
    </w:p>
    <w:p>
      <w:r>
        <w:t>Nội dung công việc</w:t>
      </w:r>
    </w:p>
    <w:p>
      <w:r>
        <w:t>Thời hạn hoàn thành</w:t>
      </w:r>
    </w:p>
    <w:p>
      <w:r>
        <w:t>Đơn vị chủ trì</w:t>
      </w:r>
    </w:p>
    <w:p>
      <w:r>
        <w:t>Đơn vị phối hợp</w:t>
      </w:r>
    </w:p>
    <w:p>
      <w:r>
        <w:t>Kết quả đầu ra</w:t>
      </w:r>
    </w:p>
    <w:p>
      <w:r>
        <w:t>I</w:t>
      </w:r>
    </w:p>
    <w:p>
      <w:r>
        <w:t>Công tác khảo sát và đối chiếu cơ sở dữ liệu hộ kinh doanh</w:t>
      </w:r>
    </w:p>
    <w:p>
      <w:r>
        <w:t>1</w:t>
      </w:r>
    </w:p>
    <w:p>
      <w:r>
        <w:t>Tổ chức khảo sát thông tin để đánh giá, hoàn thiện nguồn thông tin, phục vụ công tác quản lý.</w:t>
      </w:r>
    </w:p>
    <w:p>
      <w:r>
        <w:t>Trước ngày 15/11/2025</w:t>
      </w:r>
    </w:p>
    <w:p>
      <w:r>
        <w:t>Thuế tỉnh, thành phố/Thuế cơ sở</w:t>
      </w:r>
    </w:p>
    <w:p>
      <w:r>
        <w:t>- Ban Nghiệp vụ thuế</w:t>
      </w:r>
    </w:p>
    <w:p>
      <w:r>
        <w:t>- Ban Công nghệ, chuyển đổi số và tự động hóa</w:t>
      </w:r>
    </w:p>
    <w:p>
      <w:r>
        <w:t>- Thành lập Tổ khảo sát.</w:t>
      </w:r>
    </w:p>
    <w:p>
      <w:r>
        <w:t>- Kết quả khảo sát.</w:t>
      </w:r>
    </w:p>
    <w:p>
      <w:r>
        <w:t>2</w:t>
      </w:r>
    </w:p>
    <w:p>
      <w:r>
        <w:t>Đối chiếu, cập nhật nhập cơ sở dữ liệu vào ứng dụng xây dựng cơ sở dữ liệu hộ kinh doanh theo đúng hướng dẫn tại Công văn số 565/CT-NVT ngày 11/4/2025 của Cục Thuế, đảm bảo đầy đủ 100% thông tin định danh của hộ kinh doanh</w:t>
      </w:r>
    </w:p>
    <w:p>
      <w:r>
        <w:t>Trước ngày 15/11/2025</w:t>
      </w:r>
    </w:p>
    <w:p>
      <w:r>
        <w:t>Thuế tỉnh, thành phố/Thuế cơ sở</w:t>
      </w:r>
    </w:p>
    <w:p>
      <w:r>
        <w:t>- Ban Nghiệp vụ thuế</w:t>
      </w:r>
    </w:p>
    <w:p>
      <w:r>
        <w:t>- Ban Công nghệ, chuyển đổi số và tự động hóa</w:t>
      </w:r>
    </w:p>
    <w:p>
      <w:r>
        <w:t>- Cơ sở dữ liệu hộ kinh doanh được cập nhật theo đúng hướng dẫn tại Công văn số 565/CT- NVT ngày 11/4/2025 của Cục Thuế.</w:t>
      </w:r>
    </w:p>
    <w:p>
      <w:r>
        <w:t>- Đảm bảo 100% hộ kinh doanh có đầy đủ thông tin định danh (MST, địa chỉ, điện thoại, thư điện tử, tài khoản ngân hàng).</w:t>
      </w:r>
    </w:p>
    <w:p>
      <w:r>
        <w:t>II</w:t>
      </w:r>
    </w:p>
    <w:p>
      <w:r>
        <w:t>Công tác tuyên truyền, hỗ trợ phù hợp theo từng nhóm đối tượng hộ kinh doanh</w:t>
      </w:r>
    </w:p>
    <w:p>
      <w:r>
        <w:t>1</w:t>
      </w:r>
    </w:p>
    <w:p>
      <w:r>
        <w:t>Xây dựng hình thức tuyên truyền, hỗ trợ theo từng nhóm đối tượng trên cơ sở kết quả phân loại theo khả năng tiếp cận.</w:t>
      </w:r>
    </w:p>
    <w:p>
      <w:r>
        <w:t>Trước 15/11/2025</w:t>
      </w:r>
    </w:p>
    <w:p>
      <w:r>
        <w:t>Thuế tỉnh, thành phố/Thuế cơ sở</w:t>
      </w:r>
    </w:p>
    <w:p>
      <w:r>
        <w:t>- Ban Pháp chế</w:t>
      </w:r>
    </w:p>
    <w:p>
      <w:r>
        <w:t>- Ban Quản lý tuân thủ và Hỗ trợ NNT</w:t>
      </w:r>
    </w:p>
    <w:p>
      <w:r>
        <w:t>- Văn phòng</w:t>
      </w:r>
    </w:p>
    <w:p>
      <w:r>
        <w:t>- Kế hoạch triển khai các hình thức tuyên truyền, hỗ trợ.</w:t>
      </w:r>
    </w:p>
    <w:p>
      <w:r>
        <w:t>- Thành lập các Tổ công tác hỗ trợ hộ kinh doanh.</w:t>
      </w:r>
    </w:p>
    <w:p>
      <w:r>
        <w:t>2</w:t>
      </w:r>
    </w:p>
    <w:p>
      <w:r>
        <w:t>Tổ chức các chương trình tuyên truyền, hỗ trợ hướng dẫn hộ kinh doanh.</w:t>
      </w:r>
    </w:p>
    <w:p>
      <w:r>
        <w:t>Thường xuyên</w:t>
      </w:r>
    </w:p>
    <w:p>
      <w:r>
        <w:t>Thuế tỉnh, thành phố/Thuế cơ sở</w:t>
      </w:r>
    </w:p>
    <w:p>
      <w:r>
        <w:t>- Ban Pháp chế</w:t>
      </w:r>
    </w:p>
    <w:p>
      <w:r>
        <w:t>- Ban Quản lý tuân thủ và Hỗ trợ NNT</w:t>
      </w:r>
    </w:p>
    <w:p>
      <w:r>
        <w:t>- Văn phòng</w:t>
      </w:r>
    </w:p>
    <w:p>
      <w:r>
        <w:t>Nội dung tuyên truyền được truyền tải dưới nhiều hình thức: lớp tập huấn chuyên đề ngắn, hội nghị đối thoại, xây dựng video, tài liệu hướng dẫn, infographic, cẩm nang hỏi đáp, tờ rơi, sổ tay thuế điện tử... kết hợp ứng dụng công nghệ hiện đại (AI, chatbot),...</w:t>
      </w:r>
    </w:p>
    <w:p>
      <w:r>
        <w:t>3</w:t>
      </w:r>
    </w:p>
    <w:p>
      <w:r>
        <w:t>Xây dựng và thực hiện các nội dung hỗ trợ tuân thủ phù hợp theo từng nhóm hộ kinh doanh.</w:t>
      </w:r>
    </w:p>
    <w:p>
      <w:r>
        <w:t>Trước ngày 15/11/2025</w:t>
      </w:r>
    </w:p>
    <w:p>
      <w:r>
        <w:t>Thuế tỉnh, thành phố/Thuế cơ sở</w:t>
      </w:r>
    </w:p>
    <w:p>
      <w:r>
        <w:t>Ban Quản lý tuân thủ và Hỗ trợ người nộp thuế</w:t>
      </w:r>
    </w:p>
    <w:p>
      <w:r>
        <w:t>Các nội dung hỗ trợ tuân thủ phù hợp theo từng nhóm hộ kinh doanh, như: chương trình hỗ trợ hộ kinh doanh theo nhóm ngành nghề ngành (ăn uống, vận tải,..); chương trình hỗ trợ hộ kinh doanh theo quy mô/ngưỡng doanh thu; chương trình hỗ trợ hộ kinh doanh theo địa bàn (ở khu vực nông thôn, miền núi,..) được xây dựng và triển khai.</w:t>
      </w:r>
    </w:p>
    <w:p>
      <w:r>
        <w:t>4</w:t>
      </w:r>
    </w:p>
    <w:p>
      <w:r>
        <w:t>Phối hợp với các cơ quan báo chí, truyền thông xây dựng các chuyên mục, phóng sự, gia tăng tần suất đưa các tin bài phỏng vấn.</w:t>
      </w:r>
    </w:p>
    <w:p>
      <w:r>
        <w:t>Thường xuyên</w:t>
      </w:r>
    </w:p>
    <w:p>
      <w:r>
        <w:t>Thuế tỉnh, thành phố/Thuế cơ sở</w:t>
      </w:r>
    </w:p>
    <w:p>
      <w:r>
        <w:t>- Ban Pháp chế</w:t>
      </w:r>
    </w:p>
    <w:p>
      <w:r>
        <w:t>- Ban Quản lý tuân thủ và Hỗ trợ NNT</w:t>
      </w:r>
    </w:p>
    <w:p>
      <w:r>
        <w:t>- Văn phòng</w:t>
      </w:r>
    </w:p>
    <w:p>
      <w:r>
        <w:t>Các bài báo, bài phóng sự, điểm tin, chương trình truyền hình.</w:t>
      </w:r>
    </w:p>
    <w:p>
      <w:r>
        <w:t>5</w:t>
      </w:r>
    </w:p>
    <w:p>
      <w:r>
        <w:t>Phối hợp các Sở, ban, ngành, UBND xã/ phường, các tổ chức đoàn thể, hiệp hội và cộng đồng doanh nghiệp để thực hiện các giải pháp tuyên truyền, hỗ trợ trực tiếp tới hộ kinh doanh.</w:t>
      </w:r>
    </w:p>
    <w:p>
      <w:r>
        <w:t>Thường xuyên</w:t>
      </w:r>
    </w:p>
    <w:p>
      <w:r>
        <w:t>Thuế tỉnh, thành phố/Thuế cơ sở</w:t>
      </w:r>
    </w:p>
    <w:p>
      <w:r>
        <w:t>- Ban Pháp chế</w:t>
      </w:r>
    </w:p>
    <w:p>
      <w:r>
        <w:t>- Ban Quản lý tuân thủ và Hỗ trợ NNT</w:t>
      </w:r>
    </w:p>
    <w:p>
      <w:r>
        <w:t>- Văn phòng</w:t>
      </w:r>
    </w:p>
    <w:p>
      <w:r>
        <w:t>Các hội nghị, tọa đàm, đối thoại với hộ kinh doanh nhằm phổ biến chính sách, hướng dẫn chuyển đổi phương pháp kê khai, sử dụng hóa đơn điện tử.</w:t>
      </w:r>
    </w:p>
    <w:p>
      <w:r>
        <w:t>6</w:t>
      </w:r>
    </w:p>
    <w:p>
      <w:r>
        <w:t>Kết nối giữa hộ kinh doanh với các nhà cung cấp giải pháp công nghệ, phần mềm kế toán, hóa đơn điện tử, cũng như các cơ quan quản lý nhà nước có thẩm quyền liên quan, nhằm tháo gỡ kịp thời các khó khăn về kỹ thuật, có các chính sách hỗ trợ về thiết bị, chi phí dịch vụ cho hộ kinh doanh trong giai đoạn đầu triển khai (chẳng hạn hỗ trợ máy tính tiên, máy in hóa đơn, phí dịch vụ kết nối,...).</w:t>
      </w:r>
    </w:p>
    <w:p>
      <w:r>
        <w:t>Thường xuyên</w:t>
      </w:r>
    </w:p>
    <w:p>
      <w:r>
        <w:t>Thuế tỉnh, thành phố/Thuế cơ sở</w:t>
      </w:r>
    </w:p>
    <w:p>
      <w:r>
        <w:t>Ban Công nghệ, chuyển đổi số và tự động hóa</w:t>
      </w:r>
    </w:p>
    <w:p>
      <w:r>
        <w:t>Danh sách các nhà cung cấp giải pháp hóa đơn, phần mềm kế toán, ... được tổng hợp và công bố công khai trên website của cơ quan thuế.</w:t>
      </w:r>
    </w:p>
    <w:p>
      <w:r>
        <w:t>III</w:t>
      </w:r>
    </w:p>
    <w:p>
      <w:r>
        <w:t>Giải pháp quản lý thuế đối với hộ kinh doanh</w:t>
      </w:r>
    </w:p>
    <w:p>
      <w:r>
        <w:t>1</w:t>
      </w:r>
    </w:p>
    <w:p>
      <w:r>
        <w:t>Phân nhóm hộ kinh doanh để áp dụng các biện pháp quản lý phù hợp.</w:t>
      </w:r>
    </w:p>
    <w:p>
      <w:r>
        <w:t>Trước 15/12/2025</w:t>
      </w:r>
    </w:p>
    <w:p>
      <w:r>
        <w:t>Thuế tỉnh, thành phố/Thuế cơ sở</w:t>
      </w:r>
    </w:p>
    <w:p>
      <w:r>
        <w:t>- Ban Nghiệp vụ thuế</w:t>
      </w:r>
    </w:p>
    <w:p>
      <w:r>
        <w:t>- Ban Công nghệ, chuyển đổi số và tự động hóa.</w:t>
      </w:r>
    </w:p>
    <w:p>
      <w:r>
        <w:t>- Danh sách các hộ kinh doanh theo các ngưỡng doanh thu được lập;</w:t>
      </w:r>
    </w:p>
    <w:p>
      <w:r>
        <w:t>- Kết quả rà soát, kiểm soát dữ liệu doanh thu dự kiến năm 2025 và ngành nghề kinh doanh của hộ kinh doanh trên ứng dụng hộ kinh doanh để áp dụng các biện pháp quản lý rủi ro, quản lý tuân thủ.</w:t>
      </w:r>
    </w:p>
    <w:p>
      <w:r>
        <w:t>IV</w:t>
      </w:r>
    </w:p>
    <w:p>
      <w:r>
        <w:t>Tiếp tục thực hiện đồng bộ các giải pháp quản lý hộ kinh doanh</w:t>
      </w:r>
    </w:p>
    <w:p>
      <w:r>
        <w:t>Thường xuyên</w:t>
      </w:r>
    </w:p>
    <w:p>
      <w:r>
        <w:t>Thuế tỉnh, thành phố/Thuế cơ sở</w:t>
      </w:r>
    </w:p>
    <w:p>
      <w:r>
        <w:t>- Ban Quản lý tuân thủ và Hỗ trợ NNT</w:t>
      </w:r>
    </w:p>
    <w:p>
      <w:r>
        <w:t>- Ban Nghiệp vụ thuế</w:t>
      </w:r>
    </w:p>
    <w:p>
      <w:r>
        <w:t>- Ban Kiểm  tr a</w:t>
      </w:r>
    </w:p>
    <w:p>
      <w:r>
        <w:t>Kết quả triển khai thực hiện theo chỉ đạo của Cục Thuế tại Công văn số 108/CT-TMĐT ngày 11/3/2025 về việc tăng cường triển khai các giải pháp quản lý thuế đối với hộ kinh doanh và tại các công văn khác.</w:t>
      </w:r>
    </w:p>
    <w:p>
      <w:r>
        <w:t>V</w:t>
      </w:r>
    </w:p>
    <w:p>
      <w:r>
        <w:t>Công tác chuyển đổi số đối với hộ kinh doanh</w:t>
      </w:r>
    </w:p>
    <w:p>
      <w:r>
        <w:t>1</w:t>
      </w:r>
    </w:p>
    <w:p>
      <w:r>
        <w:t>Rà soát và bổ sung các hộ, cá nhân kinh doanh thuộc trường hợp phải sử dụng hóa đơn điện tử từ máy tính tiền theo Nghị định số 70/2025/NĐ-CP đảm bảo 100% các đối tượng thuộc diện triển khai phải đăng ký và sử dụng.</w:t>
      </w:r>
    </w:p>
    <w:p>
      <w:r>
        <w:t>Thường xuyên</w:t>
      </w:r>
    </w:p>
    <w:p>
      <w:r>
        <w:t>Thuế tỉnh, thành phố/Thuế cơ sở</w:t>
      </w:r>
    </w:p>
    <w:p>
      <w:r>
        <w:t>- Ban Nghiệp vụ thuế</w:t>
      </w:r>
    </w:p>
    <w:p>
      <w:r>
        <w:t>- Ban Công nghệ, chuyển đổi số và tự động hóa.</w:t>
      </w:r>
    </w:p>
    <w:p>
      <w:r>
        <w:t>Danh sách bổ sung các hộ kinh doanh thuộc trường hợp phải sử dụng hóa đơn điện tử từ máy tính tiền.</w:t>
      </w:r>
    </w:p>
    <w:p>
      <w:r>
        <w:t>2</w:t>
      </w:r>
    </w:p>
    <w:p>
      <w:r>
        <w:t>Rà soát các hộ kinh doanh chưa có tài khoản Etax Mobile; hướng dẫn hộ kinh doanh cài đặt và sử dụng ứng dụng Etax Mobile.</w:t>
      </w:r>
    </w:p>
    <w:p>
      <w:r>
        <w:t>Trước ngày 15/11/2025 và Thường xuyên</w:t>
      </w:r>
    </w:p>
    <w:p>
      <w:r>
        <w:t>Thuế tỉnh, thành phố/Thuế cơ sở</w:t>
      </w:r>
    </w:p>
    <w:p>
      <w:r>
        <w:t>- Ban Nghiệp vụ thuế;</w:t>
      </w:r>
    </w:p>
    <w:p>
      <w:r>
        <w:t>- Ban Công nghệ, chuyển đổi số và tự động hóa.</w:t>
      </w:r>
    </w:p>
    <w:p>
      <w:r>
        <w:t>Danh sách các hộ kinh doanh chưa có tài khoản Etax Mobile; các hộ kinh doanh đã được hướng dẫn cài đặt và sử dụng Etax Mobile.</w:t>
      </w:r>
    </w:p>
    <w:p>
      <w:r>
        <w:t>VI</w:t>
      </w:r>
    </w:p>
    <w:p>
      <w:r>
        <w:t>Công tác phối hợp trong công tác quản lý thuế đối với hộ kinh doanh</w:t>
      </w:r>
    </w:p>
    <w:p>
      <w:r>
        <w:t>Thường xuyên</w:t>
      </w:r>
    </w:p>
    <w:p>
      <w:r>
        <w:t>Thuế tỉnh, thành phố/Thuế cơ sở</w:t>
      </w:r>
    </w:p>
    <w:p>
      <w:r>
        <w:t>Các Sở, ban, ngành, Ủy ban nhân dân các cấp, các đơn vị có liên quan,...</w:t>
      </w:r>
    </w:p>
    <w:p>
      <w:r>
        <w:t>Công tác phối hợp được triển khai và đạt hiệu quả</w:t>
      </w:r>
    </w:p>
    <w:p>
      <w:r>
        <w:t>PHỤ LỤC 3</w:t>
      </w:r>
    </w:p>
    <w:p>
      <w:r>
        <w:t>ĐỀ CƯƠNG BÁO CÁO KẾT QUẢ THỰC HIỆN ĐỀ ÁN 3389/QĐ-BTC</w:t>
      </w:r>
    </w:p>
    <w:p>
      <w:r>
        <w:t>(Kèm theo Công văn số 4948/CT-NVT ngày 05/11/2025 của Cục Thuế)</w:t>
      </w:r>
    </w:p>
    <w:p>
      <w:r>
        <w:t>STT</w:t>
      </w:r>
    </w:p>
    <w:p>
      <w:r>
        <w:t>Nội dung báo cáo</w:t>
      </w:r>
    </w:p>
    <w:p>
      <w:r>
        <w:t>Thời hạn hoàn thành</w:t>
      </w:r>
    </w:p>
    <w:p>
      <w:r>
        <w:t>Kết quả đầu ra</w:t>
      </w:r>
    </w:p>
    <w:p>
      <w:r>
        <w:t>Kết quả triển khai</w:t>
      </w:r>
    </w:p>
    <w:p>
      <w:r>
        <w:t>I</w:t>
      </w:r>
    </w:p>
    <w:p>
      <w:r>
        <w:t>Thành lập Ban Chỉ đạo triển khai Đề án</w:t>
      </w:r>
    </w:p>
    <w:p>
      <w:r>
        <w:t>Quyết định ban hành</w:t>
      </w:r>
    </w:p>
    <w:p>
      <w:r>
        <w:t>II</w:t>
      </w:r>
    </w:p>
    <w:p>
      <w:r>
        <w:t>Ban hành Kế hoạch triển khai</w:t>
      </w:r>
    </w:p>
    <w:p>
      <w:r>
        <w:t>Kế hoạch ban hành</w:t>
      </w:r>
    </w:p>
    <w:p>
      <w:r>
        <w:t>III</w:t>
      </w:r>
    </w:p>
    <w:p>
      <w:r>
        <w:t>Kết quả triển khai Đề án</w:t>
      </w:r>
    </w:p>
    <w:p>
      <w:r>
        <w:t>1</w:t>
      </w:r>
    </w:p>
    <w:p>
      <w:r>
        <w:t>Kết quả khảo sát và đối chiếu cơ sở dữ liệu hộ kinh doanh</w:t>
      </w:r>
    </w:p>
    <w:p>
      <w:r>
        <w:t>Trước 15/11/2025</w:t>
      </w:r>
    </w:p>
    <w:p>
      <w:r>
        <w:t>1.1</w:t>
      </w:r>
    </w:p>
    <w:p>
      <w:r>
        <w:t>Tổ chức khảo sát thông tin để đánh giá, hoàn thiện nguồn thông tin, phục vụ công tác quản lý.</w:t>
      </w:r>
    </w:p>
    <w:p>
      <w:r>
        <w:t>- Thành lập Tổ khảo sát;</w:t>
      </w:r>
    </w:p>
    <w:p>
      <w:r>
        <w:t>- Kết quả khảo sát  sẽ được tự động tổng hợp .</w:t>
      </w:r>
    </w:p>
    <w:p>
      <w:r>
        <w:t>1.2</w:t>
      </w:r>
    </w:p>
    <w:p>
      <w:r>
        <w:t>Đối chiếu, cập nhật nhập cơ sở dữ liệu vào ứng dụng xây dựng cơ sở dữ liệu hộ kinh doanh theo đúng hướng dẫn tại Công văn số 565/CT-NVT ngày 11/4/2025 của Cục Thuế, đảm bảo đầy đủ 100% thông tin định danh của hộ kinh doanh</w:t>
      </w:r>
    </w:p>
    <w:p>
      <w:r>
        <w:t>Cơ sở dữ liệu hộ kinh doanh được cập nhật theo đúng hướng dẫn tại Công văn số 565/CT-NVT ngày 11/4/2025 của Cục Thuế</w:t>
      </w:r>
    </w:p>
    <w:p>
      <w:r>
        <w:t>100% hộ kinh doanh có đầy đủ thông tin định danh (MST, địa chỉ, điện thoại, thư điện tử, tài khoản ngân hàng)</w:t>
      </w:r>
    </w:p>
    <w:p>
      <w:r>
        <w:t>1.3</w:t>
      </w:r>
    </w:p>
    <w:p>
      <w:r>
        <w:t>Việc tổ chức khảo sát, đối chiếu cơ sở dữ liệu chéo ngẫu nhiên giữa các Thuế cơ sở</w:t>
      </w:r>
    </w:p>
    <w:p>
      <w:r>
        <w:t>Các Tổ khảo sát chéo</w:t>
      </w:r>
    </w:p>
    <w:p>
      <w:r>
        <w:t>2</w:t>
      </w:r>
    </w:p>
    <w:p>
      <w:r>
        <w:t>Kết quả xây dựng các giải pháp tuyên truyền, hỗ trợ phù hợp theo từng nhóm đối tượng hộ kinh doanh</w:t>
      </w:r>
    </w:p>
    <w:p>
      <w:r>
        <w:t>Trong tháng 11/2025</w:t>
      </w:r>
    </w:p>
    <w:p>
      <w:r>
        <w:t>2.1</w:t>
      </w:r>
    </w:p>
    <w:p>
      <w:r>
        <w:t>Các hình thức tuyên truyền, hỗ trợ theo từng nhóm đối tượng</w:t>
      </w:r>
    </w:p>
    <w:p>
      <w:r>
        <w:t>- Hình thức tuyên truyền đã thực hiện</w:t>
      </w:r>
    </w:p>
    <w:p>
      <w:r>
        <w:t>- Số lượng NNT được tuyên truyền qua hình thức trực tiếp? qua hình thức điện tử? qua các nội dung vướng mắc chung của hộ, cá nhân kinh doanh</w:t>
      </w:r>
    </w:p>
    <w:p>
      <w:r>
        <w:t>2.2</w:t>
      </w:r>
    </w:p>
    <w:p>
      <w:r>
        <w:t>Nội dung tuyên truyền, hỗ trợ</w:t>
      </w:r>
    </w:p>
    <w:p>
      <w:r>
        <w:t>Các nội dung tuyên truyền, hỗ trợ đã triển khai</w:t>
      </w:r>
    </w:p>
    <w:p>
      <w:r>
        <w:t>2.3</w:t>
      </w:r>
    </w:p>
    <w:p>
      <w:r>
        <w:t>Cơ chế phối hợp trong tuyên truyền, hỗ trợ</w:t>
      </w:r>
    </w:p>
    <w:p>
      <w:r>
        <w:t>- Các đơn vị đã thực hiện phối hợp</w:t>
      </w:r>
    </w:p>
    <w:p>
      <w:r>
        <w:t>- Các nội dung phối hợp</w:t>
      </w:r>
    </w:p>
    <w:p>
      <w:r>
        <w:t>- Kết quả công khai “Danh sách các nhà cung cấp giải pháp hóa đơn, phần mềm kế toán trên website của cơ quan thuế”</w:t>
      </w:r>
    </w:p>
    <w:p>
      <w:r>
        <w:t>- Số lượng các bài báo, chuyên mục, tin bài phỏng vấn,... đã thực hiện</w:t>
      </w:r>
    </w:p>
    <w:p>
      <w:r>
        <w:t>3</w:t>
      </w:r>
    </w:p>
    <w:p>
      <w:r>
        <w:t>Kết quả triển khai các giải pháp công tác quản lý thuế đối với hộ kinh doanh</w:t>
      </w:r>
    </w:p>
    <w:p>
      <w:r>
        <w:t>3.1</w:t>
      </w:r>
    </w:p>
    <w:p>
      <w:r>
        <w:t>Phân nhóm hộ kinh doanh để áp dụng các biện pháp quản lý phù hợp.</w:t>
      </w:r>
    </w:p>
    <w:p>
      <w:r>
        <w:t>Trước 15/12/2025</w:t>
      </w:r>
    </w:p>
    <w:p>
      <w:r>
        <w:t>- Danh sách các hộ kinh doanh theo các ngưỡng doanh thu được lập;</w:t>
      </w:r>
    </w:p>
    <w:p>
      <w:r>
        <w:t>- Kết quả rà soát, kiểm soát dữ liệu doanh thu dự kiến năm 2025 và ngành nghề kinh doanh của hộ kinh doanh trên ứng dụng hộ kinh doanh để áp dụng các biện pháp quản lý rủi ro, quản lý tuân thủ.</w:t>
      </w:r>
    </w:p>
    <w:p>
      <w:r>
        <w:t>4</w:t>
      </w:r>
    </w:p>
    <w:p>
      <w:r>
        <w:t>Tiếp tục thực hiện đồng bộ các giải pháp quản lý hộ kinh doanh</w:t>
      </w:r>
    </w:p>
    <w:p>
      <w:r>
        <w:t>Thường xuyên</w:t>
      </w:r>
    </w:p>
    <w:p>
      <w:r>
        <w:t>Kết quả triển khai thực hiện theo chỉ đạo của Cục Thuế tại Công văn số 108/CT-TMĐT ngày 11/3/2025 về việc tăng cường triển khai các giải pháp quản lý thuế đối với hộ kinh doanh và tại các công văn khác.</w:t>
      </w:r>
    </w:p>
    <w:p>
      <w:r>
        <w:t>5</w:t>
      </w:r>
    </w:p>
    <w:p>
      <w:r>
        <w:t>Kết quả triển khai công tác chuyển đổi số đối với hộ kinh doanh</w:t>
      </w:r>
    </w:p>
    <w:p>
      <w:r>
        <w:t>Thường xuyên</w:t>
      </w:r>
    </w:p>
    <w:p>
      <w:r>
        <w:t>Danh sách bổ sung các hộ kinh doanh thuộc trường hợp phải sử dụng hóa đơn điện tử từ máy tính tiền.</w:t>
      </w:r>
    </w:p>
    <w:p>
      <w:r>
        <w:t>Danh sách các hộ kinh doanh chưa có tài khoản Etax Mobile; các hộ kinh doanh đã được hướng dẫn cài đặt và sử dụng Etax Mobile.</w:t>
      </w:r>
    </w:p>
    <w:p>
      <w:r>
        <w:t>6</w:t>
      </w:r>
    </w:p>
    <w:p>
      <w:r>
        <w:t>Kết quả triển khai công tác phối hợp trong công tác quản lý thuế đối với hộ kinh doanh</w:t>
      </w:r>
    </w:p>
    <w:p>
      <w:r>
        <w:t>Thường xuyên</w:t>
      </w:r>
    </w:p>
    <w:p>
      <w:r>
        <w:t>Kết quả triển khai công tác phối hợp.</w:t>
      </w:r>
    </w:p>
    <w:p>
      <w:r>
        <w:t>THUẾ TỈNH/THÀNH PHỐ..</w:t>
      </w:r>
    </w:p>
    <w:p>
      <w:r>
        <w:t>THUẾ CƠ SỞ</w:t>
      </w:r>
    </w:p>
    <w:p>
      <w:r>
        <w:t>-------</w:t>
      </w:r>
    </w:p>
    <w:p>
      <w:r>
        <w:t>CỘNG HÒA XÃ HỘI CHỦ NGHĨA VIỆT NAM</w:t>
      </w:r>
    </w:p>
    <w:p>
      <w:r>
        <w:t>Độc lập - Tự do - Hạnh phúc</w:t>
      </w:r>
    </w:p>
    <w:p>
      <w:r>
        <w:t>---------------</w:t>
      </w:r>
    </w:p>
    <w:p>
      <w:r>
        <w:t>Hà Nội, ngày   tháng   năm 2025</w:t>
      </w:r>
    </w:p>
    <w:p>
      <w:r>
        <w:t>PHIẾU KHẢO SÁT THÔNG TIN HỘ KINH DOANH</w:t>
      </w:r>
    </w:p>
    <w:p>
      <w:r>
        <w:t>Để hỗ trợ hộ kinh doanh, cá nhân kinh doanh chuẩn bị cho việc thực hiện chuyển đổi từ phương pháp khoán sang phương thức tự kê khai thuế, cơ quan thuế thực hiện khảo sát một số thông tin đối với hộ kinh doanh.</w:t>
      </w:r>
    </w:p>
    <w:p>
      <w:r>
        <w:t>Cơ quan thuế mong rằng các hộ kinh doanh kịp thời phối hợp phản hồi thông tin để cơ quan thuế tiếp tục đồng hành, hỗ trợ cho các hộ kinh doanh chuyển đổi thuận lợi, không làm ảnh hưởng đến hoạt động sản xuất kinh doanh của hộ kinh doanh trong giai đoạn chuyển đổi.</w:t>
      </w:r>
    </w:p>
    <w:p>
      <w:r>
        <w:t>Câu 1: Anh/ chị cho biết thông tin chung:</w:t>
      </w:r>
    </w:p>
    <w:p>
      <w:r>
        <w:t>1. Tên chủ hộ kinh doanh:  ............................................................................................</w:t>
      </w:r>
    </w:p>
    <w:p>
      <w:r>
        <w:t>2. Số định danh cá nhân:  .............................................................................................</w:t>
      </w:r>
    </w:p>
    <w:p>
      <w:r>
        <w:t>3. Địa điểm kinh doanh:</w:t>
      </w:r>
    </w:p>
    <w:p>
      <w:r>
        <w:t>- Phường/Xã/Đặc khu:  .................................................................................................</w:t>
      </w:r>
    </w:p>
    <w:p>
      <w:r>
        <w:t>- Tỉnh/Thành phố:  .........................................................................................................</w:t>
      </w:r>
    </w:p>
    <w:p>
      <w:r>
        <w:t>Câu 2: Anh/ chị cho biết lĩnh vực hoạt động sản xuất kinh doanh:</w:t>
      </w:r>
    </w:p>
    <w:p>
      <w:r>
        <w:t>1. Phân phối, cung cấp hàng hóa</w:t>
      </w:r>
    </w:p>
    <w:p>
      <w:r>
        <w:t>□</w:t>
      </w:r>
    </w:p>
    <w:p>
      <w:r>
        <w:t>2. Dịch vụ, xây dựng không bao thầu nguyên vật liệu</w:t>
      </w:r>
    </w:p>
    <w:p>
      <w:r>
        <w:t>□</w:t>
      </w:r>
    </w:p>
    <w:p>
      <w:r>
        <w:t>3. Sản xuất, vận tải, dịch vụ có gắn với hàng hóa, xây dựng có bao thầu nguyên vật liệu</w:t>
      </w:r>
    </w:p>
    <w:p>
      <w:r>
        <w:t>□</w:t>
      </w:r>
    </w:p>
    <w:p>
      <w:r>
        <w:t>4. Hoạt động kinh doanh khác</w:t>
      </w:r>
    </w:p>
    <w:p>
      <w:r>
        <w:t>□</w:t>
      </w:r>
    </w:p>
    <w:p>
      <w:r>
        <w:t>Câu 3: Hình thức kinh doanh</w:t>
      </w:r>
    </w:p>
    <w:p>
      <w:r>
        <w:t>1. Truyền thống</w:t>
      </w:r>
    </w:p>
    <w:p>
      <w:r>
        <w:t>□</w:t>
      </w:r>
    </w:p>
    <w:p>
      <w:r>
        <w:t>2. Thương mại điện tử</w:t>
      </w:r>
    </w:p>
    <w:p>
      <w:r>
        <w:t>□</w:t>
      </w:r>
    </w:p>
    <w:p>
      <w:r>
        <w:t>3. Cả truyền thống và thương mại điện tử</w:t>
      </w:r>
    </w:p>
    <w:p>
      <w:r>
        <w:t>□</w:t>
      </w:r>
    </w:p>
    <w:p>
      <w:r>
        <w:t>Câu 4: Doanh thu ước tính năm 2025</w:t>
      </w:r>
    </w:p>
    <w:p>
      <w:r>
        <w:t>1. Từ 200 triệu đồng trở xuống</w:t>
      </w:r>
    </w:p>
    <w:p>
      <w:r>
        <w:t>□</w:t>
      </w:r>
    </w:p>
    <w:p>
      <w:r>
        <w:t>2. Trên 200 triệu đồng đến 3 tỷ đồng</w:t>
      </w:r>
    </w:p>
    <w:p>
      <w:r>
        <w:t>□</w:t>
      </w:r>
    </w:p>
    <w:p>
      <w:r>
        <w:t>3. Trên 3 tỷ đồng đến 50 tỷ đồng</w:t>
      </w:r>
    </w:p>
    <w:p>
      <w:r>
        <w:t>□</w:t>
      </w:r>
    </w:p>
    <w:p>
      <w:r>
        <w:t>4. Trên 50 tỷ đồng</w:t>
      </w:r>
    </w:p>
    <w:p>
      <w:r>
        <w:t>□</w:t>
      </w:r>
    </w:p>
    <w:p>
      <w:r>
        <w:t>Câu 5: Hộ kinh doanh đã sử dụng các thiết bị, phần mềm sau đây chưa?</w:t>
      </w:r>
    </w:p>
    <w:p>
      <w:r>
        <w:t>1. Đã có điện thoại Smartphone</w:t>
      </w:r>
    </w:p>
    <w:p>
      <w:r>
        <w:t>□</w:t>
      </w:r>
    </w:p>
    <w:p>
      <w:r>
        <w:t>2. Đã có kết nối Intenet/WiFi ổn định tại nơi kinh doanh</w:t>
      </w:r>
    </w:p>
    <w:p>
      <w:r>
        <w:t>□</w:t>
      </w:r>
    </w:p>
    <w:p>
      <w:r>
        <w:t>3. Đã sử dụng phần mềm bán hàng hoặc phần mềm quản lý doanh thu</w:t>
      </w:r>
    </w:p>
    <w:p>
      <w:r>
        <w:t>□</w:t>
      </w:r>
    </w:p>
    <w:p>
      <w:r>
        <w:t>4. Đã sử dụng phần mềm kế toán</w:t>
      </w:r>
    </w:p>
    <w:p>
      <w:r>
        <w:t>□</w:t>
      </w:r>
    </w:p>
    <w:p>
      <w:r>
        <w:t>5. Đã sử dụng các ứng dụng ngành thuế (ứng dụng hỗ trợ kê khai, icanhan, EtaxMobile)</w:t>
      </w:r>
    </w:p>
    <w:p>
      <w:r>
        <w:t>□</w:t>
      </w:r>
    </w:p>
    <w:p>
      <w:r>
        <w:t>Câu 6. Hộ kinh doanh có gặp khó khăn gì trong việc thực hiện sử dụng các ứng dụng của cơ quan thuế hay không?</w:t>
      </w:r>
    </w:p>
    <w:p>
      <w:r>
        <w:t>1. Chưa biết cài đặt (cần hướng dẫn cài đặt)</w:t>
      </w:r>
    </w:p>
    <w:p>
      <w:r>
        <w:t>□</w:t>
      </w:r>
    </w:p>
    <w:p>
      <w:r>
        <w:t>2. Chưa nắm được các chức năng để khai, nộp thuế (cần hướng dẫn sử dụng)</w:t>
      </w:r>
    </w:p>
    <w:p>
      <w:r>
        <w:t>□</w:t>
      </w:r>
    </w:p>
    <w:p>
      <w:r>
        <w:t>3. Đã từng sử dụng các chức năng để khai, nộp thuế nhưng không biết có đúng quy định hay không?</w:t>
      </w:r>
    </w:p>
    <w:p>
      <w:r>
        <w:t>□</w:t>
      </w:r>
    </w:p>
    <w:p>
      <w:r>
        <w:t>4. Đã sử dụng thành thạo, không cần hỗ trợ, hướng dẫn</w:t>
      </w:r>
    </w:p>
    <w:p>
      <w:r>
        <w:t>□</w:t>
      </w:r>
    </w:p>
    <w:p>
      <w:r>
        <w:t>Câu 7: Hộ kinh doanh có thuê nhân viên hỗ trợ kế toán, kê khai thuế chưa?</w:t>
      </w:r>
    </w:p>
    <w:p>
      <w:r>
        <w:t>1. Đã có              □</w:t>
      </w:r>
    </w:p>
    <w:p>
      <w:r>
        <w:t>2. Chưa có          □</w:t>
      </w:r>
    </w:p>
    <w:p>
      <w:r>
        <w:t>Câu 8: Anh/ Chị đã biết về chủ trương của Đảng và Nhà nước về xóa bỏ thuế khoán từ 1/1/2026 và nghĩa vụ thực hiện?</w:t>
      </w:r>
    </w:p>
    <w:p>
      <w:r>
        <w:t>1. Chưa biết tới quy định mới</w:t>
      </w:r>
    </w:p>
    <w:p>
      <w:r>
        <w:t>□</w:t>
      </w:r>
    </w:p>
    <w:p>
      <w:r>
        <w:t>2. Đã biết tới quy định mới</w:t>
      </w:r>
    </w:p>
    <w:p>
      <w:r>
        <w:t>□</w:t>
      </w:r>
    </w:p>
    <w:p>
      <w:r>
        <w:t>3. Hiểu rõ nghĩa vụ cần thực hiện</w:t>
      </w:r>
    </w:p>
    <w:p>
      <w:r>
        <w:t>□</w:t>
      </w:r>
    </w:p>
    <w:p>
      <w:r>
        <w:t>4. Hiểu sơ bộ nhưng không rõ cần làm gì</w:t>
      </w:r>
    </w:p>
    <w:p>
      <w:r>
        <w:t>□</w:t>
      </w:r>
    </w:p>
    <w:p>
      <w:r>
        <w:t>5. Chưa hiểu</w:t>
      </w:r>
    </w:p>
    <w:p>
      <w:r>
        <w:t>□</w:t>
      </w:r>
    </w:p>
    <w:p>
      <w:r>
        <w:t>Trân trọng cảm ơn./.</w:t>
      </w:r>
    </w:p>
    <w:p>
      <w:r>
        <w:t>[1]  hướng dẫn tại đường dẫn lưu tài liệu sử dụng: ftp://ftp.tct.vn/Program/TRIEN_KHAI/2024/eTax_CBT/1.0.7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