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4938/BNV-CQĐP năm 2023 về góp ý Quy hoạch tỉnh Hòa Bình thời kỳ 2021-2030 tầm nhìn đến năm 2050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4938/BNV-CQĐP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4938/BNV-CQĐP</w:t>
      </w:r>
    </w:p>
    <w:p>
      <w:r>
        <w:t>V/v góp ý Quy hoạch tỉnh Hòa Bình thời kỳ 2021-2030 tầm nhìn đến năm 2050</w:t>
      </w:r>
    </w:p>
    <w:p>
      <w:r>
        <w:t>Hà Nội, ngày 31 tháng 08 năm 2023</w:t>
      </w:r>
    </w:p>
    <w:p>
      <w:r>
        <w:t>Kính gửi:  Bộ Kế hoạch và Đầu tư</w:t>
      </w:r>
    </w:p>
    <w:p>
      <w:r>
        <w:t>Trả lời Văn bản số 6559/CV-HĐTĐ ngày 14/8/2023 của Hội đồng thẩm định Quy hoạch tỉnh về việc rà soát hồ sơ, tài liệu Quy hoạch tỉnh Hòa Bình và Báo cáo ĐMC đã được bổ sung, hoàn thiện theo kết luận của Hội đồng thẩm định, Bộ Nội vụ có ý kiến như sau:</w:t>
      </w:r>
    </w:p>
    <w:p>
      <w:r>
        <w:t>1. Về phương án quy hoạch đơn vị hành chính cấp huyện, cấp xã</w:t>
      </w:r>
    </w:p>
    <w:p>
      <w:r>
        <w:t>Căn cứ Kết luận số 48-KL/TW ngày 30/01/2023 của Bộ Chính trị về tiếp tục thực hiện sắp xếp đơn vị hành chính cấp huyện, cấp xã giai đoạn 2023-2030, Nghị quyết số 81/2023/QH15 ngày 09/01/2023 của Quốc hội về Quy hoạch tổng thể quốc gia thời kỳ 2021-2030, tầm nhìn đến năm 2050; Nghị quyết số 35/2023/UBTVQH15 ngày 12/7/2023 của Ủy ban Thường vụ Quốc hội về sắp xếp đơn vị hành chính cấp huyện, cấp xã giai đoạn 2023-2030 và Công điện số 616/CĐ-TTg ngày 04/7/2023 của Thủ tướng Chính phủ về rà soát, hoàn thiện các quy hoạch để thực hiện sắp xếp đơn vị hành chính cấp huyện, cấp xã giai đoạn 2023-2030, đề nghị UBND tỉnh Hòa Bình bổ sung vào khoản 2 Mục VI Điều 1 dự thảo Quyết định của Thủ tướng Chính phủ và khoản 3 Mục V Phần IV Báo cáo tổng hợp như sau:</w:t>
      </w:r>
    </w:p>
    <w:p>
      <w:r>
        <w:t>a) Bổ sung nội dung: “Đến năm 2025: Thực hiện sắp xếp đối với các ĐVHC cấp huyện, cấp xã có đồng thời cả 2 tiêu chuẩn về diện tích tự nhiên và quy mô dân số dưới 70% quy định; ĐVHC cấp huyện đồng thời có tiêu chuẩn về diện tích tự nhiên dưới 20% và quy mô dân số dưới 200% quy định; ĐVHC cấp xã đồng thời có tiêu chuẩn về diện tích tự nhiên dưới 20% và quy mô dân số dưới 300% quy định.</w:t>
      </w:r>
    </w:p>
    <w:p>
      <w:r>
        <w:t>Đến năm 2030: Thực hiện sắp xếp ĐVHC cấp huyện, cấp xã còn lại có đồng thời cả 2 tiêu chuẩn về diện tích tự nhiên và quy mô dân số dưới 100% quy định; ĐVHC cấp huyện đồng thời có tiêu chuẩn về diện tích tự nhiên dưới 30% và quy mô dân số dưới 200% quy định; ĐVHC cấp xã đồng thời có tiêu chuẩn về diện tích tự nhiên dưới 30% và quy mô dân số dưới 300% quy định.</w:t>
      </w:r>
    </w:p>
    <w:p>
      <w:r>
        <w:t>Tiêu chuẩn về diện tích tự nhiên và quy mô dân số của ĐVHC thực hiện theo Nghị quyết của Ủy ban Thường vụ Quốc hội về tiêu chuẩn của ĐVHC và phân loại ĐVHC. Việc lập và thực hiện quy hoạch sắp xếp ĐVHC cấp huyện, cấp xã giai đoạn 2023 - 2030 ngoài tiêu chuẩn về diện tích tự nhiên và quy mô dân số cần phải tính đến kết quả sắp xếp giai đoạn trước, ĐVHC ổn định từ lâu, có vị trí biệt lập, có các yếu tố đặc thù và các ĐVHC nông thôn đã được quy hoạch thành ĐVHC đô thị.</w:t>
      </w:r>
    </w:p>
    <w:p>
      <w:r>
        <w:t>Phạm vi ranh giới cụ thể của từng ĐVHC cấp huyện, cấp xã phải phù hợp với từng giai đoạn phát triển của thời kỳ quy hoạch tỉnh”.</w:t>
      </w:r>
    </w:p>
    <w:p>
      <w:r>
        <w:t>b) Bổ sung phương án quy hoạch đơn vị hành chính cấp huyện, cấp xã của tỉnh theo 02 giai đoạn 2023-2025 và 2026-2030.</w:t>
      </w:r>
    </w:p>
    <w:p>
      <w:r>
        <w:t>2. Về căn cứ lập quy hoạch  (Mục III Phần 1 Báo cáo tổng hợp)</w:t>
      </w:r>
    </w:p>
    <w:p>
      <w:r>
        <w:t>Đề nghị bổ sung các văn bản: (1) Nghị quyết số 1211/2016/UBTVQH13 ngày 25/5/2016 của Ủy ban Thường vụ Quốc hội về tiêu chuẩn của đơn vị hành chính và phân loại đơn vị hành chính (sửa đổi, bổ sung theo Nghị quyết số 27/2022/UBTVQH15 ngày 21/9/2022); (2) Nghị quyết số 1210/2016/UBTVQH13 ngày 25/5/2016 của Ủy ban Thường vụ Quốc hội về phân loại đô thị (sửa đổi, bổ sung theo Nghị quyết số 26/2022/UBTVQH15 ngày 21/9/2022) và (3) Nghị quyết số 35/2023/UBTVQH15 ngày 12/7/2023 của Ủy ban Thường vụ Quốc hội về việc sắp xếp đơn vị hành chính cấp huyện, cấp xã giai đoạn 2023-2030.</w:t>
      </w:r>
    </w:p>
    <w:p>
      <w:r>
        <w:t>Trên đây là ý kiến của Bộ Nội vụ, đề nghị Bộ Kế hoạch và Đầu tư (Cơ quan thường trực Hội đồng) tổng hợp và có ý kiến với UBND tỉnh Hòa Bình để tiếp thu, hoàn thiện, báo cáo Hội đồng thẩm định xem xét, quyết định./.</w:t>
      </w:r>
    </w:p>
    <w:p>
      <w:r>
        <w:t>Nơi nhận:</w:t>
      </w:r>
    </w:p>
    <w:p>
      <w:r>
        <w:t>- Như trên;</w:t>
      </w:r>
    </w:p>
    <w:p>
      <w:r>
        <w:t>- UBND tỉnh Hòa Bình;</w:t>
      </w:r>
    </w:p>
    <w:p>
      <w:r>
        <w:t>- Bộ trưởng (để b/c);</w:t>
      </w:r>
    </w:p>
    <w:p>
      <w:r>
        <w:t>- Thứ trưởng Nguyễn Duy Thăng;</w:t>
      </w:r>
    </w:p>
    <w:p>
      <w:r>
        <w:t>- Lưu: VT, Vụ CQĐP.</w:t>
      </w:r>
    </w:p>
    <w:p>
      <w:r>
        <w:t>KT. BỘ TRƯỞNG</w:t>
      </w:r>
    </w:p>
    <w:p>
      <w:r>
        <w:t>THỨ TRƯỞNG</w:t>
      </w:r>
    </w:p>
    <w:p>
      <w:r>
        <w:t>Nguyễn Duy Thăng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