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4916/VPCP-CN năm 2024 áp dụng Nghị định 15/2023/NĐ-CP trên địa bàn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4916/VPCP-CN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4916/VPCP-CN</w:t>
      </w:r>
    </w:p>
    <w:p>
      <w:r>
        <w:t>V/v áp dụng Nghị định số 15/2023/NĐ-CP ngày 25/4/2023 của Chính phủ trên địa bàn Thành phố H ồ  Chí Minh</w:t>
      </w:r>
    </w:p>
    <w:p>
      <w:r>
        <w:t>Hà Nội, ngày  12  tháng  7  năm  2024</w:t>
      </w:r>
    </w:p>
    <w:p>
      <w:r>
        <w:t>Kính gửi:</w:t>
      </w:r>
    </w:p>
    <w:p>
      <w:r>
        <w:t>Bộ trưởng Bộ Kế hoạch và Đầu tư;</w:t>
      </w:r>
    </w:p>
    <w:p>
      <w:r>
        <w:t>Đồng k í nh gửi:</w:t>
      </w:r>
    </w:p>
    <w:p>
      <w:r>
        <w:t>Chủ tịch Ủy ban nhân dân Thành phố Hồ Chí Minh.</w:t>
      </w:r>
    </w:p>
    <w:p>
      <w:r>
        <w:t>Xét đề nghị của Ủy ban nhân dân Thành phố Hồ Chí Minh (văn bản số 3560/UBND-DA ngày 26 tháng 6 năm 2024) về việc áp dụng Nghị định số 15/2023/NĐ-CP ngày 25 tháng 4 năm 2023 của Chí nh  ph ủ  trên địa bàn Thành phố Hồ Chí Minh, Phó Thủ tướng Trần Hồng Hà có ý kiến như sau:</w:t>
      </w:r>
    </w:p>
    <w:p>
      <w:r>
        <w:t>Giao Bộ Kế hoạch và Đầu tư chủ trì, phối hợp với Bộ Tư pháp và các cơ quan liên quan xem xét đề nghị của Ủy ban nhân dân Thành phố Hồ Chí Minh tại văn bản nêu trên, báo cáo Thủ tướng Chính phủ trước ngày 15 tháng 7 năm 2024.</w:t>
      </w:r>
    </w:p>
    <w:p>
      <w:r>
        <w:t>Văn phòng Chính phủ xin thông báo để Bộ Kế hoạch và Đầu tư và các cơ quan liên quan biết, thực hiện./.</w:t>
      </w:r>
    </w:p>
    <w:p>
      <w:r>
        <w:t>Nơi nhận:</w:t>
      </w:r>
    </w:p>
    <w:p>
      <w:r>
        <w:t>- Như tr ê n;</w:t>
      </w:r>
    </w:p>
    <w:p>
      <w:r>
        <w:t>- Thủ tướng, PTTg Trần Hồng Hà;</w:t>
      </w:r>
    </w:p>
    <w:p>
      <w:r>
        <w:t>- Các Bộ: KH&amp;ĐT, Tư pháp;</w:t>
      </w:r>
    </w:p>
    <w:p>
      <w:r>
        <w:t>- UBND Thành phố Hồ Chí Minh;</w:t>
      </w:r>
    </w:p>
    <w:p>
      <w:r>
        <w:t>- VPCP: BTCN, PCN Nguyễn Sỹ Hiệp, Trợ lý TTg, TGĐ C ổ ng TTĐT; các Vụ: KTTH, QHĐP, PL,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