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4906/BXD-KTXD năm 2023 giá trị hợp đồng trong hồ sơ mời yêu cầu sơ bộ năng lực, kinh nghiệm của nhà đầu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4906/BXD-KTXD</w:t>
      </w:r>
    </w:p>
    <w:p>
      <w:r>
        <w:t>V/v giá trị hợp đồng trong hồ sơ mời yêu cầu sơ bộ năng lực, kinh nghiệm của nhà đầu tư</w:t>
      </w:r>
    </w:p>
    <w:p>
      <w:r>
        <w:t>Hà Nội , ngày  31  tháng  10  năm  2023</w:t>
      </w:r>
    </w:p>
    <w:p>
      <w:r>
        <w:t>Kính gửi:  Công ty TNHH MTV Tư vấn thiết kế ĐT</w:t>
      </w:r>
    </w:p>
    <w:p>
      <w:r>
        <w:t>Bộ Xây dựng nhận được Văn bản số 03/2023/CV-TL ngày 12/9/2023 của Công ty TNHH MTV Tư vấn thiết kế ĐT đề nghị hướng dẫn về giá trị hợp đồng trong hồ sơ mời yêu cầu sơ bộ năng lực, kinh nghiệm của nhà đầu tư. Bộ Xây dựng có ý kiến như sau:</w:t>
      </w:r>
    </w:p>
    <w:p>
      <w:r>
        <w:t>1. Thông tư số 09/2021/TT-BKHĐT 1  có quy định hướng dẫn về việc đánh giá kinh nghiệm thực hiện dự án tương tự của nhà đầu tư tại Bảng số 1, Mục 2, Chương II, Phụ lục VI; và quy định hướng dẫn về làm rõ đánh giá sơ bộ năng lực, kinh nghiệm của nhà đầu tư tại khoản 2, Mục 8, Chương I, Phụ lục VI.</w:t>
      </w:r>
    </w:p>
    <w:p>
      <w:r>
        <w:t>2. Đề nghị Công ty TNHH MTV Tư vấn thiết kế ĐT tham vấn thêm  ý  kiến của Bộ Kế hoạch và Đầu tư, cơ quan quản lý nhà nước về hoạt động đấu thầu, để được hướng dẫn thực hiện.</w:t>
      </w:r>
    </w:p>
    <w:p>
      <w:r>
        <w:t>Đề nghị Công ty TNHH MTV Tư vấn thiết kế ĐT nghiên cứu, thực hiện theo quy định pháp luật./.</w:t>
      </w:r>
    </w:p>
    <w:p>
      <w:r>
        <w:t>Nơi nhận:</w:t>
      </w:r>
    </w:p>
    <w:p>
      <w:r>
        <w:t>- Như trên;</w:t>
      </w:r>
    </w:p>
    <w:p>
      <w:r>
        <w:t>- TTr Bùi Hồng Minh (để b/c);</w:t>
      </w:r>
    </w:p>
    <w:p>
      <w:r>
        <w:t>- Lưu: VT, Cục KTXD (BTB).</w:t>
      </w:r>
    </w:p>
    <w:p>
      <w:r>
        <w:t>TL. BỘ TRƯỞNG</w:t>
      </w:r>
    </w:p>
    <w:p>
      <w:r>
        <w:t>CỤC TRƯỞNG CỤC KINH TẾ XÂY DỰNG</w:t>
      </w:r>
    </w:p>
    <w:p>
      <w:r>
        <w:t>Đàm Đức Biên</w:t>
      </w:r>
    </w:p>
    <w:p>
      <w:r>
        <w:t>1  Thông tư số 09/2021/TT-BKHĐT ngày 16/11/2021 của Bộ trưởng Bộ Kế hoạch và Đầu tư hướng dẫn lựa chọn nhà đầu tư thực hiện dự án đầu tư theo phương thức đối tác công tư và dự án đầu tư có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