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4899/BTC-QLG năm 2023 về điều tra chi phí sản xuất và giá thành thóc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4899/BTC-QLG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4899/BTC-QLG</w:t>
      </w:r>
    </w:p>
    <w:p>
      <w:r>
        <w:t>V/v điều tra chi phí sản xuất và giá thành thóc</w:t>
      </w:r>
    </w:p>
    <w:p>
      <w:r>
        <w:t>Hà Nội, ngày   15 tháng 5 năm 2023</w:t>
      </w:r>
    </w:p>
    <w:p>
      <w:r>
        <w:t>Kính gửi:  Ủy ban nhân dân các tỉnh, thành phố trực thuộc trung ương</w:t>
      </w:r>
    </w:p>
    <w:p>
      <w:r>
        <w:t>Thực hiện Nghị định số 107/2018/NĐ-CP ngày 15/8/2018 của Chính phủ về kinh doanh xuất khẩu gạo và Thông tư số 77/2018/TT-BTC ngày 17/8/2018 của Bộ Tài chính hướng dẫn về phương pháp điều tra, xác định chi phí sản xuất, tính giá thành sản xuất thóc hàng hóa các vụ sản xuất trong năm, Ủy ban nhân dân cấp tỉnh, chỉ đạo các Sở: Tài chính, Nông nghiệp và Phát triển nông thôn tổ chức điều tra, khảo sát chi phí sản xuất và tính giá thành sản xuất thóc từng vụ trong năm trên địa bàn.</w:t>
      </w:r>
    </w:p>
    <w:p>
      <w:r>
        <w:t>Để có thông tin phục vụ kịp thời công tác bình ổn giá lương thực, đảm bảo an ninh lương thực quốc gia, công tác điều hành thu mua thóc và xuất khẩu gạo của Chính phủ và công bố giá mua thóc định hướng theo quy định; Bộ Tài chính đề nghị Ủy ban nhân dân các tỉnh, thành phố trực thuộc Trung ương chỉ đạo các Sở: Tài chính, Nông nghiệp và Phát triển nông thôn tổ chức điều tra, khảo sát chi phí sản xuất và tính giá thành sản xuất thóc vụ Hè Thu 2023 trên địa bàn và gửi báo cáo kết quả điều tra về Bộ Tài chính (Cục Quản lý giá) - số 28 Trần Hưng Đạo, Hoàn Kiếm, Hà Nội trước ngày 15/11/2023.</w:t>
      </w:r>
    </w:p>
    <w:p>
      <w:r>
        <w:t>Bộ Tài chính đề nghị Ủy ban nhân dân tỉnh, thành phố triển khai thực hiện theo quy định./.</w:t>
      </w:r>
    </w:p>
    <w:p>
      <w:r>
        <w:t>Nơi nhận:</w:t>
      </w:r>
    </w:p>
    <w:p>
      <w:r>
        <w:t>- Như trên;</w:t>
      </w:r>
    </w:p>
    <w:p>
      <w:r>
        <w:t>- Bộ Nông nghiệp và Phát triển nông thôn;</w:t>
      </w:r>
    </w:p>
    <w:p>
      <w:r>
        <w:t>- Sở Nông nghiệp và Phát triển nông thôn các tỉnh, thành phố;</w:t>
      </w:r>
    </w:p>
    <w:p>
      <w:r>
        <w:t>- Sở Tài chính các tỉnh, thành phố;</w:t>
      </w:r>
    </w:p>
    <w:p>
      <w:r>
        <w:t>- Lưu: VT, QLG.</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