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4894/VPCP-CN năm 2025 giải pháp công nghệ làm đường giao thông và cầu cạn của Công ty trách nhiệm hữu hạn Hòa Bình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4894/VPCP-CN</w:t>
      </w:r>
    </w:p>
    <w:p>
      <w:r>
        <w:t>V/v giải pháp công nghệ làm đường giao thông và cầu cạn của Công ty TNHH Hòa Bình</w:t>
      </w:r>
    </w:p>
    <w:p>
      <w:r>
        <w:t>Hà Nội, ngày 04 tháng 6 năm 2025</w:t>
      </w:r>
    </w:p>
    <w:p>
      <w:r>
        <w:t>Kính gửi:</w:t>
      </w:r>
    </w:p>
    <w:p>
      <w:r>
        <w:t>- Bộ Xây dựng;</w:t>
      </w:r>
    </w:p>
    <w:p>
      <w:r>
        <w:t>- Bộ Khoa học và Công nghệ;</w:t>
      </w:r>
    </w:p>
    <w:p>
      <w:r>
        <w:t>- Công ty TNHH Hòa Bình.</w:t>
      </w:r>
    </w:p>
    <w:p>
      <w:r>
        <w:t>Xét báo cáo của Bộ Khoa học và Công nghệ (văn bản số 1471/BKHCN-ĐTC ngày 12 tháng 5 năm 2025) về giải pháp công nghệ làm đường giao thông và cầu cạn của Công ty TNHH Hòa Bình, Phó Thủ tướng Trần Hồng Hà có ý kiến như sau:</w:t>
      </w:r>
    </w:p>
    <w:p>
      <w:r>
        <w:t>1. Bộ Khoa học và Công nghệ phối hợp với Bộ Xây dựng thực hiện chỉ đạo của Phó Thủ tướng tại văn bản số 4675/VPCP-CN ngày 27 tháng 5 năm 2025 của Văn phòng Chính phủ, kịp thời đề xuất, tham mưu cho Phó Thủ tướng Chính phủ chỉ đạo xử lý dứt điểm đối với các kiến nghị của doanh nghiệp.</w:t>
      </w:r>
    </w:p>
    <w:p>
      <w:r>
        <w:t>2. Công ty TNHH Hòa Bình phối hợp với các Bộ và Ủy ban nhân dân thành phố Hà Nội thực hiện các việc cần thiết theo quy định pháp luật.</w:t>
      </w:r>
    </w:p>
    <w:p>
      <w:r>
        <w:t>Văn phòng Chính phủ xin thông báo để Bộ Khoa học và Công nghệ và các cơ quan liên quan biết, thực hiện./.</w:t>
      </w:r>
    </w:p>
    <w:p>
      <w:r>
        <w:t>Nơi nhận:</w:t>
      </w:r>
    </w:p>
    <w:p>
      <w:r>
        <w:t>- Như trên;</w:t>
      </w:r>
    </w:p>
    <w:p>
      <w:r>
        <w:t>- Thủ tướng, PTTg Trần Hồng Hà (để b/c);</w:t>
      </w:r>
    </w:p>
    <w:p>
      <w:r>
        <w:t>- UBND thành phố Hà Nội;</w:t>
      </w:r>
    </w:p>
    <w:p>
      <w:r>
        <w:t>- VPCP: BTCN, PCN Nguyễn Sỹ Hiệp, Trợ lý TTg, TGĐ Cổng TTĐT; các Vụ: KTTH, KGVX,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