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488/VPCP-CN năm 2024 kết quả thực hiện Đề án "Hoàn thiện hệ thống tiêu chuẩn, quy chuẩn kỹ thuật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488/VPCP-CN</w:t>
      </w:r>
    </w:p>
    <w:p>
      <w:r>
        <w:t>V/v kết quả thực hiện Đề án “Hoàn thiện hệ thống tiêu chuẩn, quy chuẩn kỹ thuật xây dựng”</w:t>
      </w:r>
    </w:p>
    <w:p>
      <w:r>
        <w:t>Hà Nội, ngày 20 tháng 01 năm 2024</w:t>
      </w:r>
    </w:p>
    <w:p>
      <w:r>
        <w:t>Kính gửi:</w:t>
      </w:r>
    </w:p>
    <w:p>
      <w:r>
        <w:t>- Các Bộ, cơ quan ngang Bộ;</w:t>
      </w:r>
    </w:p>
    <w:p>
      <w:r>
        <w:t>- Ủy ban nhân dân các tỉnh, thành phố trực thuộc Trung ương.</w:t>
      </w:r>
    </w:p>
    <w:p>
      <w:r>
        <w:t>Xét đề nghị của Bộ Xây dựng tại các Báo cáo: số 253/BC-BXD ngày 29 tháng 12 năm 2023, số 217/BC-BXD ngày 14 tháng 11 năm 2023 và số 143/BC-BXD ngày 30 tháng 11 năm 2022 báo cáo về kết quả thực hiện Đề án “Hoàn thiện hệ thống tiêu chuẩn, quy chuẩn kỹ thuật xây dựng”, Phó Thủ tướng Trần Hồng Hà có ý kiến như sau:</w:t>
      </w:r>
    </w:p>
    <w:p>
      <w:r>
        <w:t>1. Đồng ý đề nghị của Bộ Xây dựng tại các văn bản nêu trên về việc kết thúc Đề án “Hoàn thiện hệ thống tiêu chuẩn, quy chuẩn kỹ thuật xây dựng” đã được Thủ tướng Chính phủ phê duyệt tại Quyết định số 198/QĐ-TTg ngày 09 tháng 02 năm 2018.</w:t>
      </w:r>
    </w:p>
    <w:p>
      <w:r>
        <w:t>2. Các Bộ, cơ quan ngang Bộ và Ủy ban nhân dân các tỉnh, thành phố trực thuộc Trung ương căn cứ chức năng, nhiệm vụ được phân công nghiên cứu kiến nghị của Bộ Xây dựng tại Báo cáo số 253/BC-BXD ngày 29 tháng 12 năm 2023 (gửi kèm theo) để tổ chức thực hiện theo nhiệm vụ thường xuyên khi Đề án nêu trên kết thúc.</w:t>
      </w:r>
    </w:p>
    <w:p>
      <w:r>
        <w:t>Văn phòng Chính phủ thông báo để các cơ quan biết, thực hiện./.</w:t>
      </w:r>
    </w:p>
    <w:p>
      <w:r>
        <w:t>Nơi nhận:</w:t>
      </w:r>
    </w:p>
    <w:p>
      <w:r>
        <w:t>- Như trên;</w:t>
      </w:r>
    </w:p>
    <w:p>
      <w:r>
        <w:t>- Thủ tướng, PTTg Trần Hồng Hà;</w:t>
      </w:r>
    </w:p>
    <w:p>
      <w:r>
        <w:t>- VPCP: BTCN, PCN Nguyễn Sỹ Hiệp, các Vụ: TH, KTTH, KGVX, QHĐP;</w:t>
      </w:r>
    </w:p>
    <w:p>
      <w:r>
        <w:t>- Lưu: VT, CN (2b).Hop</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