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488/KCB-QLCL&amp;CĐT năm 2023 bảo đảm công tác khám, chữa bệnh trong dịp nghỉ lễ 30/4, 1/5/2023 và Giỗ Tổ Hùng Vương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488/KCB-QLCL&amp;CĐT</w:t>
      </w:r>
    </w:p>
    <w:p>
      <w:r>
        <w:t>V/v Bảo đảm công tác khám, chữa bệnh trong dịp nghỉ lễ 30/4, 1/5/2023 và Giỗ Tổ Hùng Vương</w:t>
      </w:r>
    </w:p>
    <w:p>
      <w:r>
        <w:t>Hà Nội, ngày 25  tháng 04 năm 2023</w:t>
      </w:r>
    </w:p>
    <w:p>
      <w:r>
        <w:t>Kính gửi:</w:t>
      </w:r>
    </w:p>
    <w:p>
      <w:r>
        <w:t>- Các bệnh viện trực thuộc Bộ Y tế và trường đại học;</w:t>
      </w:r>
    </w:p>
    <w:p>
      <w:r>
        <w:t>- Sở Y tế các tỉnh, thành phố trực thuộc trung ương;</w:t>
      </w:r>
    </w:p>
    <w:p>
      <w:r>
        <w:t>- Y tế các Bộ, ngành (gọi chung các đơn vị).</w:t>
      </w:r>
    </w:p>
    <w:p>
      <w:r>
        <w:t>Thực hiện ý kiến của Thủ tướng Chính phủ tại Công điện số 281/CĐ-TTg ngày 20/4/2023 về việc bảo đảm trật tự, an toàn giao thông và tạo thuận lợi cho Nhân dân đi lại trong dịp nghỉ lễ Giỗ Tổ Hùng Vương, lễ 30/4-01/5, Cục Quản lý Khám, chữa bệnh, Bộ Y tế đề nghị các đơn vị chỉ đạo và thực hiện tốt các công việc sau:</w:t>
      </w:r>
    </w:p>
    <w:p>
      <w:r>
        <w:t>1) Đảm bảo trực đầy đủ theo 4 cấp: trực lãnh đạo, trực chuyên môn, trực hành chính - hậu cần và trực bảo vệ - tự vệ.</w:t>
      </w:r>
    </w:p>
    <w:p>
      <w:r>
        <w:t>2) Tổ chức tốt việc cấp cứu, khám chữa bệnh, bảo đảm tất cả người bệnh cấp cứu được khám và điều trị, không được từ chối hoặc xử trí chậm trễ trường hợp cấp cứu. Nếu trái tuyến, trái chuyên khoa cần xử lý cấp cứu ban đầu ổn định, giải thích đầy đủ cho người bệnh, người nhà người bệnh trước khi chuyển đi cơ sở y tế khác.</w:t>
      </w:r>
    </w:p>
    <w:p>
      <w:r>
        <w:t>3) Phân công thường trực cấp cứu ngoại viện, sẵn sàng và khẩn trương ứng phó trong trường hợp cấp cứu tai nạn hàng loạt, tai nạn giao thông nghiêm trọng, thảm họa liên quan các sự kiện tập trung đông người (nếu có) tại địa phương.</w:t>
      </w:r>
    </w:p>
    <w:p>
      <w:r>
        <w:t>4) Bảo đảm công tác an toàn vệ sinh thực phẩm, phòng tránh đuối nước, cảnh bảo tai nạn tại các địa điểm tập trung đông khách du lịch.</w:t>
      </w:r>
    </w:p>
    <w:p>
      <w:r>
        <w:t>5) Bảo đảm thường trực Đường dây nóng 24/24 để sẵn sàng chỉ đạo, phối hợp, chi viện, ứng cứu trong trường hợp cần thiết. Báo cáo hàng ngày tình hình khám chữa bệnh, cấp cứu Tai nạn giao thông, COVID-19 (theo phụ lục gửi kèm) và danh sách ca tử vong trên trang  cdc.kcb.vn  (email hỗ trợ  cdc.kcb@gmail.com ). Thời gian báo cáo 8 giờ sáng hàng ngày (số liệu 24 giờ theo ca trực từ 7 giờ sáng ngày hôm trước), thực hiện từ ngày 29/4 đến - ngày 4/5/2023.</w:t>
      </w:r>
    </w:p>
    <w:p>
      <w:r>
        <w:t>6) Trường hợp có diễn biến đặc biệt như bùng phát dịch COVID-19 và các dịch bệnh nguy hiểm, cấp cứu thảm hoạ, tai nạn hàng loạt, ngộ độc thực phẩm và các trường hợp đặc biệt khác, đề nghị đơn vị có báo cáo khẩn về cơ quan quản lý trực tiếp để kịp thời giải quyết.</w:t>
      </w:r>
    </w:p>
    <w:p>
      <w:r>
        <w:t>Đề nghị các đơn vị nâng cao tinh thần trách nhiệm, chủ động thực hiện đầy đủ các nội dung nêu trên để bảo đảm công tác y tế trong kỳ nghỉ lễ cho người dân.</w:t>
      </w:r>
    </w:p>
    <w:p>
      <w:r>
        <w:t>Trân trọng cảm ơn sự hợp tác của các đơn vị./.</w:t>
      </w:r>
    </w:p>
    <w:p>
      <w:r>
        <w:t>Nơi nhận:</w:t>
      </w:r>
    </w:p>
    <w:p>
      <w:r>
        <w:t>- Như trên;</w:t>
      </w:r>
    </w:p>
    <w:p>
      <w:r>
        <w:t>- Bộ trưởng Đào Hồng Lan (để b/c);</w:t>
      </w:r>
    </w:p>
    <w:p>
      <w:r>
        <w:t>- Các Thứ trưởng (để b/c);</w:t>
      </w:r>
    </w:p>
    <w:p>
      <w:r>
        <w:t>- Vụ Khoa giáo - Văn xã, VPCP (để b/c);</w:t>
      </w:r>
    </w:p>
    <w:p>
      <w:r>
        <w:t>- VPB, Vụ TCCB, TTr Bộ (để p/h);</w:t>
      </w:r>
    </w:p>
    <w:p>
      <w:r>
        <w:t>- Trang TTĐT BYT;</w:t>
      </w:r>
    </w:p>
    <w:p>
      <w:r>
        <w:t>- Lưu: VT, QLCL&amp;CĐT.</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