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4878/BGDĐT-GDTX năm 2024 sử dụng Bộ tài liệu Hướng dẫn dạy học lớp 11 thực hiện Chương trình giáo dục thường xuyên cấp trung học phổ thông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4878/BGDĐT-GDTX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29/08/2024</w:t>
            </w:r>
          </w:p>
        </w:tc>
      </w:tr>
      <w:tr>
        <w:tc>
          <w:tcPr>
            <w:tcW w:type="dxa" w:w="4320"/>
          </w:tcPr>
          <w:p>
            <w:r>
              <w:t>Ngày hiệu lực</w:t>
            </w:r>
          </w:p>
        </w:tc>
        <w:tc>
          <w:tcPr>
            <w:tcW w:type="dxa" w:w="4320"/>
          </w:tcPr>
          <w:p>
            <w:r>
              <w:t>29/08/2024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4878/BGDĐT-GDTX</w:t>
      </w:r>
    </w:p>
    <w:p>
      <w:r>
        <w:t>V/v Sử dụng Bộ tài liệu Hướng dẫn dạy học lớp 11 thực hiện Chương trình GDTX cấp THPT.</w:t>
      </w:r>
    </w:p>
    <w:p>
      <w:r>
        <w:t>Hà Nội, ngày 29 tháng 8 năm 2024</w:t>
      </w:r>
    </w:p>
    <w:p>
      <w:r>
        <w:t>Kính gửi:  Các Sở Giáo dục và Đào tạo</w:t>
      </w:r>
    </w:p>
    <w:p>
      <w:r>
        <w:t>Ngày 26/7/2022, Bộ trưởng Bộ Giáo dục và Đào tạo (GDĐT) đã ký Thông tư số 12/2022/TT-BGDĐT ban hành Chương trình Giáo dục thường xuyên (GDTX) cấp trung học phổ thông (THPT); Ngày 29/8/2024, Bộ GDĐT đã ký Quyết định số 2370/QĐ-BGDĐT về việc phê duyệt Bộ tài liệu Hướng dẫn dạy học lớp 11 thực hiện Chương trình GDTX cấp THPT; Để giúp giáo viên giảng dạy các môn học Chương trình GDTX cấp THPT đảm bảo chất lượng, Bộ GDĐT hướng dẫn sử dụng Bộ tài liệu Hướng dẫn dạy học lớp 11 từ năm học 2024-2025 với các nội dung cụ thể như sau:</w:t>
      </w:r>
    </w:p>
    <w:p>
      <w:r>
        <w:t>1. Mục đích, nội dung tài liệu: Bộ tài liệu Hướng dẫn dạy học lớp 11 thực hiện Chương trình GDTX cấp THPT các môn học nhằm tạo điều kiện hỗ trợ giáo viên và cán bộ quản lý thực hiện tổ chức giảng dạy Chương trình GDTX cấp THPT đảm bảo các yêu cầu cần đạt theo quy định, tổ chức dạy học phù hợp với nhu cầu, đặc điểm của người học, điều kiện cơ sở vật chất, thiết bị dạy học thực tế của địa phương. Bộ tài liệu Hướng dẫn dạy học lớp 11 gồm 11 môn học: Toán, Ngữ văn, Lịch sử, Địa lí, Giáo dục kinh tế và pháp luật, Vật lí, Hóa học và Sinh học, Công nghệ (Tập 1. Định hướng Công nghiệp; Tập 2. Định hướng Nông nghiệp), Tin học và Tiếng Anh do Bộ GDĐT tổ chức biên soạn và phê duyệt ban hành. Đây là Bộ tài liệu tham khảo dùng để hỗ trợ giáo viên nghiên cứu thiết kế bài dạy; hướng dẫn về xác định mục tiêu, tiến trình tổ chức dạy học, sử dụng các phương pháp dạy học tích cực và kiểm tra, đánh giá kết quả học tập của học viên. Bộ tài liệu này được phát hành miễn phí trên cổng thông tin điện tử của Bộ GDĐT.</w:t>
      </w:r>
    </w:p>
    <w:p>
      <w:r>
        <w:t>2. Đối tượng sử dụng tài liệu: Cán bộ quản lý, giáo viên trực tiếp giảng dạy các môn học của Chương trình GDTX cấp THPT tại các trung tâm GDTX, trung tâm Giáo dục nghề nghiệp - Giáo dục thường xuyên (gọi chung là Trung tâm).</w:t>
      </w:r>
    </w:p>
    <w:p>
      <w:r>
        <w:t>3. Tổ chức sử dụng Bộ tài liệu: Yêu cầu các Sở GDĐT ban hành văn bản hướng dẫn và cung cấp Bộ tài liệu Hướng dẫn dạy học lớp 11 thực hiện Chương trình GDTX cấp THPT (bản điện tử) đến các Trung tâm và giáo viên trực tiếp giảng dạy lớp 11 để sử dụng; Tổ chức tập huấn hướng dẫn sử dụng Bộ tài liệu này cho cán bộ quản lý, giáo viên trực tiếp giảng dạy các môn học tại các Trung tâm ngay từ đầu năm học 2024 - 2025.</w:t>
      </w:r>
    </w:p>
    <w:p>
      <w:r>
        <w:t>Đề nghị các Sở GDĐT nghiêm túc triển khai thực hiện. Trong quá trình tổ chức thực hiện nếu có khó khăn, vướng mắc cần báo cáo kịp thời về Bộ GDĐT (qua Vụ GDTX) để được hướng dẫn giải quyết./.</w:t>
      </w:r>
    </w:p>
    <w:p>
      <w:r>
        <w:t>Nơi nhận:</w:t>
      </w:r>
    </w:p>
    <w:p>
      <w:r>
        <w:t>- Như trên;</w:t>
      </w:r>
    </w:p>
    <w:p>
      <w:r>
        <w:t>- Bộ trưởng (để b/c);</w:t>
      </w:r>
    </w:p>
    <w:p>
      <w:r>
        <w:t>- TT. Phạm Ngọc Thưởng (để b/c);</w:t>
      </w:r>
    </w:p>
    <w:p>
      <w:r>
        <w:t>- Lưu: VT, Vụ GDTX (5 bản).</w:t>
      </w:r>
    </w:p>
    <w:p>
      <w:r>
        <w:t>TL. BỘ TRƯỞNG</w:t>
      </w:r>
    </w:p>
    <w:p>
      <w:r>
        <w:t>VỤ TRƯỞNG VỤ GIÁO DỤC THƯỜNG XUYÊN</w:t>
      </w:r>
    </w:p>
    <w:p>
      <w:r>
        <w:t>Hoàng Đức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