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486/TCT-CS năm 2025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486 / TCT-CS</w:t>
      </w:r>
    </w:p>
    <w:p>
      <w:r>
        <w:t>V/v giải đáp chính sách tiền thuê đất.</w:t>
      </w:r>
    </w:p>
    <w:p>
      <w:r>
        <w:t>Hà Nội, ngày  05  tháng  02  năm 20 25</w:t>
      </w:r>
    </w:p>
    <w:p>
      <w:r>
        <w:t>Kính gửi:  Cục Thuế tỉnh Khánh Hòa.</w:t>
      </w:r>
    </w:p>
    <w:p>
      <w:r>
        <w:t>Trả lời công văn số 6473/CTKHH-HKDCN ngày 16/09/2024 của Cục Thuế tỉnh Khánh Hòa về khoản tiền phải nộp bổ sung, Tổng cục Thuế có ý kiến như sau:</w:t>
      </w:r>
    </w:p>
    <w:p>
      <w:r>
        <w:t>Tại khoản 2 Điều 257 Luật Đất đai năm 2024 quy định chính sách thu tiền sử dụng đất, tiền thuê đất và giá đất đ ể  tính tiền sử dụng đất, tiền thuê đất đối với trường hợp đã có quyết định giao đất, cho thuê đất, cho phép chuy ể n mục đích sử dụng đất, cho phép chuyển từ hình thức thuê đất trả tiền hàng năm sang thuê đất trả ti ề n một lần cho cả thời gian thuê, gia hạn sử dụng đất, điều chỉnh thời hạn sử dụng đất, điều chỉnh quy hoạch chi tiết theo quy định của pháp luật về đất đai và quy định khác của pháp luật có liên quan trước ngày Luật này có hiệu lực thi hành (trước ngày 1/8/2024) nhưng chưa quyết định giá đất. Trong đó, tại tiết d khoản 2 Điều 257 Luật Đất đai năm 2024 quy định về khoản tiền người sử dụng đất phải nộp b ổ  sung đối với thời gian chưa tính tiền sử dụng đất, tiền thuê đất (không quy định chỉ thu khoản tiền nộp b ổ  sung đối với thời gian chưa tính tiền thuê đất hàng năm hay chỉ thu khoản tiền nộp bổ sung đối với thời gian chưa tính tiền thuê đất một lần cho cả thời gian thuê).</w:t>
      </w:r>
    </w:p>
    <w:p>
      <w:r>
        <w:t>Căn cứ tiết d khoản 2 Điều 257 Luật Đất đai năm 2024 thì tại khoản 9 Điều 51 Nghị định số 103/2024/NĐ-CP đã quy định:  “Khoản tiền người sử dụng đất phải nộp b ổ  sung đ ố i với thời gian chưa  tí nh ti ề n thuê đ ấ t theo quy định tại đi ể m d khoản 2 Điều 257 Luật Đất đai năm 2024 được tính b ằ ng mức thu 5,4%/năm tính trên số tiền thuê đất phải nộp được xác định theo quy định tại khoản 2 Đi ề u 257 Luật Đất đai năm 2024”</w:t>
      </w:r>
    </w:p>
    <w:p>
      <w:r>
        <w:t>Ngoài ra, tại Điều 9 Nghị định số 71/2024/NĐ-CP ngày 27/6/2024, khoản 2 Điều 63 Nghị định số 102/2024/NĐ-CP ngày 30/7/2024 của Chính phủ quy định việc áp dụng phương pháp định giá đất để xác định giá đất tính thu tiền thuê đất (bao gồm cả trường hợp thuê đất trả tiền hàng năm và trường hợp thuê đất trả tiền một l ầ n cho cả thời gian thuê đối với trường hợp quy định tạ i  điểm a, b và c khoản 2 Điều 257 Luật Đất đai năm 2024).</w:t>
      </w:r>
    </w:p>
    <w:p>
      <w:r>
        <w:t>Đề nghị Cục Thuế tỉnh Khánh báo cáo  U BND tỉnh Khánh Hòa có văn bản gửi Bộ Tài chính để được hướng dẫn.</w:t>
      </w:r>
    </w:p>
    <w:p>
      <w:r>
        <w:t>Tổng cục Thuế trả lời để Cục Thuế tỉnh Khánh Hòa được biết./ .</w:t>
      </w:r>
    </w:p>
    <w:p>
      <w:r>
        <w:t>Nơi nhận:</w:t>
      </w:r>
    </w:p>
    <w:p>
      <w:r>
        <w:t>- Như trên;</w:t>
      </w:r>
    </w:p>
    <w:p>
      <w:r>
        <w:t>- Phó TCTr Đặng Ngọc Minh (để b/c) ;</w:t>
      </w:r>
    </w:p>
    <w:p>
      <w:r>
        <w:t>- Cục QLGS CST;</w:t>
      </w:r>
    </w:p>
    <w:p>
      <w:r>
        <w:t>- Cục Quản lý công sản (BTC);</w:t>
      </w:r>
    </w:p>
    <w:p>
      <w:r>
        <w:t>- Vụ PC (TCT-BTC);</w:t>
      </w:r>
    </w:p>
    <w:p>
      <w:r>
        <w:t>- Website TCT;</w:t>
      </w:r>
    </w:p>
    <w:p>
      <w:r>
        <w:t>- Lưu: VT,  CS .</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