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4857/TCT-CS năm 2024 về Chính sách thuế đối với hoạt động của Nhà Thiếu nhi quận Tân Phú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4857/TCT-CS</w:t>
      </w:r>
    </w:p>
    <w:p>
      <w:r>
        <w:t>V/v chính sách thuế</w:t>
      </w:r>
    </w:p>
    <w:p>
      <w:r>
        <w:t>Hà Nội, ngày  28  tháng  10  năm  2024</w:t>
      </w:r>
    </w:p>
    <w:p>
      <w:r>
        <w:t>Kính gửi:  Cục Thuế thành phố  H ồ Chí Minh</w:t>
      </w:r>
    </w:p>
    <w:p>
      <w:r>
        <w:t>Tổng cục Thuế nhận được công văn số 7374/CTTPHCM-TTHT ngày 26/07/2024 của Cục Thuế thành phố Hồ Chí Minh về chính sách thuế đối với hoạt động của Nhà Thiếu nhi quận Tân Phú. Về vấn đề này, Tổng cục Thuế có ý kiến như sau:</w:t>
      </w:r>
    </w:p>
    <w:p>
      <w:r>
        <w:t>1. Về chính sách thuế TNDN</w:t>
      </w:r>
    </w:p>
    <w:p>
      <w:r>
        <w:t>Ngày 28/11/2017, Văn phòng Chính phủ có Thông báo số 551/TB-VPCP thông báo ý kiến kết luận của Lãnh đạo Chính phủ về chính sách thuế đối với đơn vị sự nghiệp công lập trong lĩnh vực y tế, giáo dục và đào tạo:  “( 1 ). Thuế đối với đơn vị sự nghiệp công lập thực hiện đ ú ng quy định của pháp luật về thuế. ”</w:t>
      </w:r>
    </w:p>
    <w:p>
      <w:r>
        <w:t>Căn cứ quy định pháp luật về thuế TNDN, về nguyên tắc, đơn vị sự nghiệp có hoạt động kinh doanh hàng hóa, dịch vụ có thu nhập chịu thuế TNDN xác định được doanh thu, chi phí, thu nhập thì số thuế thu nhập doanh nghiệp phải nộp trong kỳ tính thuế b ằ ng thu nhập tính thuế nhân (x) với thuế suất; trường hợp các đơn vị này hạch toán được doanh thu nhưng không xác định được chi phí, thu nhập của hoạt động kinh doanh thì kê khai  nộp thuế  thu nhập doanh nghiệp tính theo tỷ lệ % trên doanh thu bán hàng hóa,  dịch vụ theo quy  định tại Điều 11 Nghị định số 218/2013/NĐ-CP ngày 26/12/2013 của  Chính phủ .</w:t>
      </w:r>
    </w:p>
    <w:p>
      <w:r>
        <w:t>Căn cứ  quy định  tại các văn bản quy phạm pháp luật về thuế và thực hiện ý kiến của Lãnh đạo Chính phủ tại văn bản số 551/TB-VPCP ngày 28/11/2017 của Văn phòng Chính phủ, về chính sách thuế đối với đơn vị sự nghiệp công lập trong lĩnh vực giáo dục và đào tạo, Bộ Tài chính đã có các công văn hướng dẫn: công văn số 11391/BTC-TCT ngày 18/09/2020 gửi Kiểm toán Nhà nước và Bộ Giáo dục và Đào tạo, công văn số 7616/BTC-TCT ngày 12/07/2021 gửi Ủy ban nhân dân tỉnh Th ừ a Thiên Huế, công văn số 13387/BTC-CST ngày 04/12/2023 gửi Học viện Nông nghiệp Việt Nam. Tổng cục Thuế đã có công văn số 3002/TCT-CS ngày 28/07/2020 gửi Cục Thuế tỉnh Bình Phước và gửi Cục Thuế các Tỉnh, thành phố trực thuộc Trung ương về chính sách thu ế  TNDN đối với đơn vị sự nghiệp công lập trong lĩnh vực y tế, giáo dục  (bản sao công văn đ í nh kèm).</w:t>
      </w:r>
    </w:p>
    <w:p>
      <w:r>
        <w:t>Theo  đ ó, trường hợp Nhà thiếu nhi có tổ chức các lớp năng khiếu cho trẻ em có thu học phí thì thực hiện kê khai nộp thuế TNDN theo quy  định .</w:t>
      </w:r>
    </w:p>
    <w:p>
      <w:r>
        <w:t>2. Về chính sách thuế GTGT</w:t>
      </w:r>
    </w:p>
    <w:p>
      <w:r>
        <w:t>- Căn cứ khoản 13 Điều 4 Thông tư 219/2013/TT-BTC ngày 31/12/2013 của Bộ Tài  chính  quy định đối tượng không chịu  thuế GTGT.</w:t>
      </w:r>
    </w:p>
    <w:p>
      <w:r>
        <w:t>- Căn cứ Điều  1 0 Thông tư số 219/2 0 13/TT-BTC ngày 31/12/2013 của Bộ Tài  chính  quy định thuế suất 5%.</w:t>
      </w:r>
    </w:p>
    <w:p>
      <w:r>
        <w:t>- Căn cứ Điều 11 Th ô ng tư số 219/2 0 13/TT-BTC ngày 31/12/2013 của Bộ Tài  chính  quy định thuế suất 10%.</w:t>
      </w:r>
    </w:p>
    <w:p>
      <w:r>
        <w:t>Pháp luật về thuế GTGT đã quy đị n h đối tượng không chịu thuế GTGT trong lĩnh vực giáo  d ục bao gồm:</w:t>
      </w:r>
    </w:p>
    <w:p>
      <w:r>
        <w:t>+ Dạy học, dạy nghề, theo quy định  của pháp luật bao gồm cả dạy ngoại  ngữ, tin học; dạy múa, hát, hội họa, nhạc,  kịch, xiếc, thể dục, thể thao; nuôi dạy  trẻ và dạy các nghề khác nhằm đào tạo, b ồ i dưỡng nâng cao trình độ văn hóa, kiến thức chuyên môn nghề nghiệp.</w:t>
      </w:r>
    </w:p>
    <w:p>
      <w:r>
        <w:t>+  Những khoản thu tiền ăn, tiền vận chuyển đưa đón học sinh và các khoản thu khác mà cơ sở dạy học các cấp  từ mầm non đến trung học phổ thông  có thu dưới hình thức thu hộ, chi hộ thì ti ề n ăn, ti ề n vận chuy ể n đưa đón học sinh và các khoản thu hộ, chi hộ thuộc đối  tượng không chịu thuế GTGT.</w:t>
      </w:r>
    </w:p>
    <w:p>
      <w:r>
        <w:t>+ Các khoản thu về ở nội trú của họ c sinh, sinh viên, học viên cũng thuộc  đối tượng không chịu thuế giá trị gia tăng.</w:t>
      </w:r>
    </w:p>
    <w:p>
      <w:r>
        <w:t>Đề nghị Cục Thuế thành phố Hồ Chí Minh hướng dẫn Nhà Thiếu nhi quận Tân Phú thực hiện kê khai, xác định nghĩa vụ th u ế theo quy định của pháp luật thuế hiện hành./ .</w:t>
      </w:r>
    </w:p>
    <w:p>
      <w:r>
        <w:t>Nơi nhận:</w:t>
      </w:r>
    </w:p>
    <w:p>
      <w:r>
        <w:t>- Như trên;</w:t>
      </w:r>
    </w:p>
    <w:p>
      <w:r>
        <w:t>- Phó TCTr Đặng Ngọc Minh (đ ể  b/c);</w:t>
      </w:r>
    </w:p>
    <w:p>
      <w:r>
        <w:t>- Vụ Pháp chế (TCT);</w:t>
      </w:r>
    </w:p>
    <w:p>
      <w:r>
        <w:t>- Websit e  TCT;</w:t>
      </w:r>
    </w:p>
    <w:p>
      <w:r>
        <w:t>- Lưu VT, CS (3b ).</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