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4850/CTHN-TTHT năm 2024 chính sách thuế đối với khoản chi hoa hồng môi giới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4850/CTHN-TTHT</w:t>
      </w:r>
    </w:p>
    <w:p>
      <w:r>
        <w:t>V/v chính sách thuế đối với khoản chi hoa hồng môi giới</w:t>
      </w:r>
    </w:p>
    <w:p>
      <w:r>
        <w:t>Hà Nội, ngày 24 tháng 01 năm 2024</w:t>
      </w:r>
    </w:p>
    <w:p>
      <w:r>
        <w:t>Kính gửi:  Công ty Cổ phần Vicostone</w:t>
      </w:r>
    </w:p>
    <w:p>
      <w:r>
        <w:t>(Địa chỉ: Khu công nghệ cao Hòa Lạc, xã Thạch Bàn, huyện Thạch Thất, thành phố Hà Nội; MST: 0500469512)</w:t>
      </w:r>
    </w:p>
    <w:p>
      <w:r>
        <w:t>Ngày 05/01/2024, Cục Thuế TP Hà Nội nhận được công văn số 01/VCS-TCKT ngày 03/01/2024 của Công ty Cổ phần Vicostone (sau đây gọi tắt là Công ty) vướng mắc về khoản chi hoa hồng môi giới, Cục Thuế TP Hà Nội có ý kiến như sau:</w:t>
      </w:r>
    </w:p>
    <w:p>
      <w:r>
        <w:t>- Căn cứ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hướng dẫn như sau:</w:t>
      </w:r>
    </w:p>
    <w:p>
      <w:r>
        <w:t>+ Tại điểm c khoản 2 Điều 2 quy định về các khoản thu nhập chịu thuế như sau:</w:t>
      </w:r>
    </w:p>
    <w:p>
      <w:r>
        <w:t>“Điều 2. Các khoản thu nhập chịu thuế</w:t>
      </w:r>
    </w:p>
    <w:p>
      <w:r>
        <w:t>...</w:t>
      </w:r>
    </w:p>
    <w:p>
      <w:r>
        <w:t>2. Thu nhập từ tiền lương, tiền công</w:t>
      </w:r>
    </w:p>
    <w:p>
      <w:r>
        <w:t>Thu nhập từ tiền lương, tiền công là thu nhập người lao động nhận được từ người sử dụng lao động, bao gồm:</w:t>
      </w:r>
    </w:p>
    <w:p>
      <w:r>
        <w:t>...</w:t>
      </w:r>
    </w:p>
    <w:p>
      <w:r>
        <w:t>c) Tiền thù lao nhận được dưới các hình thức như: tiền hoa hồng đại lý bán hàng hóa,  tiền hoa hồng môi giới ;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w:t>
      </w:r>
    </w:p>
    <w:p>
      <w:r>
        <w:t>...”</w:t>
      </w:r>
    </w:p>
    <w:p>
      <w:r>
        <w:t>+ Tại điểm i khoản 1 Điều 25 quy định như sau:</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ha (03) tháng có tổng mức trả thu nhập từ hai triệu (2.000.000) đồng/lần trở lên thì phải khấu trừ thuế theo mức 10% trên thu nhập trước khi trả cho cá nhân.</w:t>
      </w:r>
    </w:p>
    <w:p>
      <w:r>
        <w:t>...”</w:t>
      </w:r>
    </w:p>
    <w:p>
      <w:r>
        <w:t>- Căn cứ Điều 4 Thông tư 96/2015/TT-BTC ngày 22/06/2015 của Bộ Tài chính hướng dẫn về thuế thu nhập doanh nghiệp:</w:t>
      </w:r>
    </w:p>
    <w:p>
      <w:r>
        <w:t>“Điều 4. Sửa đổi, bổ sung Điều 6 Thông tư 78/2014/TT-BTC (đã được sửa đổi, bổ sung tại Khoản 2 Điều 6 Thông tư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tìm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2. Các khoản chi không được trừ khi xác định thu nhập chịu thuế bao gồm:</w:t>
      </w:r>
    </w:p>
    <w:p>
      <w:r>
        <w:t>...”</w:t>
      </w:r>
    </w:p>
    <w:p>
      <w:r>
        <w:t>Căn cứ các quy định trên, Cục Thuế TP Hà Nội có ý kiến như sau:</w:t>
      </w:r>
    </w:p>
    <w:p>
      <w:r>
        <w:t>Trường hợp Công ty chi trả hoa hồng môi giới cho cá nhân không kinh doanh, không ký hợp đồng lao động hoặc ký hợp đồng lao động dưới ba (03) tháng thì thu nhập mà cá nhân nhận được thuộc diện chịu thuế TNCN từ tiền lương, tiền công. Công ty có trách nhiệm khấu trừ thuế TNCN theo mức 10% đối với thu nhập từ hai triệu (2.000.000) đồng/lần trở lên trước khi trả cho cá nhân theo quy định tại điểm i khoản 1 Điều 25 Thông tư số 111/2013/TT-BTC ngày 15/8/2013 của Bộ Tài chính.</w:t>
      </w:r>
    </w:p>
    <w:p>
      <w:r>
        <w:t>Trường hợp Công ty có các khoản chi đáp ứng quy định tại Điều 4 Thông tư 96/2015/TT-BTC ngày 22/06/2015 của Bộ Tài chính thì được tính vào chi phí được trừ khi xác định thu nhập chịu thuế TNDN.</w:t>
      </w:r>
    </w:p>
    <w:p>
      <w:r>
        <w:t>Việc xác định đối tượng ký hợp đồng dịch vụ môi giới không thuộc thẩm quyền của cơ quan thuế. Đề nghị Công ty căn cứ các quy định của pháp luật và đối chiếu với thực tế kinh doanh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7 để được hỗ trợ giải quyết.</w:t>
      </w:r>
    </w:p>
    <w:p>
      <w:r>
        <w:t>Cục Thuế TP Hà Nội trả lời để Công ty cổ phần Vicostone được biết và thực hiện./.</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