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48/SXD-QLXD năm 2024 công bố đơn giá nhân công xây dựng, giá ca máy và thiết bị thi công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48/SXD-QLXD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UBND TỈNH KON TUM</w:t>
      </w:r>
    </w:p>
    <w:p>
      <w:r>
        <w:t>SỞ XÂY DỰNG</w:t>
      </w:r>
    </w:p>
    <w:p>
      <w:r>
        <w:t>-------</w:t>
      </w:r>
    </w:p>
    <w:p>
      <w:r>
        <w:t>CỘNG HÒA XÃ HỘI CHỦ NGHĨA VIỆT NAM</w:t>
      </w:r>
    </w:p>
    <w:p>
      <w:r>
        <w:t>Độc lập - Tự do - Hạnh phúc</w:t>
      </w:r>
    </w:p>
    <w:p>
      <w:r>
        <w:t>---------------</w:t>
      </w:r>
    </w:p>
    <w:p>
      <w:r>
        <w:t>Số: 48/SXD-QLXD</w:t>
      </w:r>
    </w:p>
    <w:p>
      <w:r>
        <w:t>V/v công bố đơn giá nhân công xây dựng, giá ca máy và thiết bị thi công xây dựng tỉnh Kon Tum</w:t>
      </w:r>
    </w:p>
    <w:p>
      <w:r>
        <w:t>Kon Tum, ngày 11 tháng 01 năm 2024</w:t>
      </w:r>
    </w:p>
    <w:p>
      <w:r>
        <w:t>Kính gửi:</w:t>
      </w:r>
    </w:p>
    <w:p>
      <w:r>
        <w:t>- Các Sở, ban ngành, đơn vị thuộc tỉnh;</w:t>
      </w:r>
    </w:p>
    <w:p>
      <w:r>
        <w:t>- Ủy ban nhân dân các huyện, thành phố.</w:t>
      </w:r>
    </w:p>
    <w:p>
      <w:r>
        <w:t>Căn cứ Luật Xây dựng ngày 18/6/2014; Luật sửa đổi, bổ sung một số điều của Luật Xây dựng ngày 17/6/2020;</w:t>
      </w:r>
    </w:p>
    <w:p>
      <w:r>
        <w:t>Căn cứ Nghị định số 10/2021/NĐ-CP ngày 09/02/2021 của Chính phủ về quản lý chi phí đầu tư xây dựng;</w:t>
      </w:r>
    </w:p>
    <w:p>
      <w:r>
        <w:t>Căn cứ Thông tư số 11/2021/TT-BXD ngày 31/8/2021 của Bộ Xây dựng về hướng dẫn xác định và quản lý chi phí đầu tư xây dựng;</w:t>
      </w:r>
    </w:p>
    <w:p>
      <w:r>
        <w:t>Căn cứ Thông tư số 13/2021/TT-BXD ngày 31/8/2021 của Bộ Xây dựng hướng dẫn phương pháp xác định các chỉ tiêu kinh tế kỹ thuật và đo bóc khối lượng công trình;</w:t>
      </w:r>
    </w:p>
    <w:p>
      <w:r>
        <w:t>Căn cứ Quyết định 756/QĐ-UBND ngày 20/12/2023 của Ủy ban nhân dân tỉnh về việc ủy quyền cho Sở Xây dựng thực hiện một số nhiệm vụ, quyền hạn của Ủy ban nhân dân tỉnh.</w:t>
      </w:r>
    </w:p>
    <w:p>
      <w:r>
        <w:t>Căn cứ Văn bản số 53/UBND-HTKT ngày 05/01/2024 của Ủy ban nhân dân tỉnh Kon Tum về đơn giá nhân công xây dựng trong quản lý chi phí đầu tư xây dựng các công trình trên địa bàn tỉnh.</w:t>
      </w:r>
    </w:p>
    <w:p>
      <w:r>
        <w:t>Sở Xây dựng công bố đơn giá nhân công xây dựng, giá ca máy và thiết bị thi công xây dựng làm cơ sở quản lý chi phí đầu tư xây dựng công trình trên địa bàn tỉnh Kon Tum, được áp dụng từ ngày ký ban hành, cụ thể như sau:</w:t>
      </w:r>
    </w:p>
    <w:p>
      <w:r>
        <w:t>1. Đơn giá nhân công xây dựng: Theo Phụ lục I kèm theo Văn bản này.</w:t>
      </w:r>
    </w:p>
    <w:p>
      <w:r>
        <w:t>2. Giá ca máy và thiết bị thi công xây dựng: Theo Phụ lục II kèm theo Văn bản này.</w:t>
      </w:r>
    </w:p>
    <w:p>
      <w:r>
        <w:t>3. Thuyết minh đơn giá nhân công và giá ca máy và thiết bị thi công xây dựng: Theo Phụ lục III kèm theo văn bản này.</w:t>
      </w:r>
    </w:p>
    <w:p>
      <w:r>
        <w:t>Trong quá trình thực hiện nếu có vướng mắc, đề nghị các đơn vị phản ánh về Sở Xây dựng để phối hợp giải quyết./.</w:t>
      </w:r>
    </w:p>
    <w:p>
      <w:r>
        <w:t>Nơi nhận:</w:t>
      </w:r>
    </w:p>
    <w:p>
      <w:r>
        <w:t>- Như trên;</w:t>
      </w:r>
    </w:p>
    <w:p>
      <w:r>
        <w:t>- UBND tỉnh (b/c);</w:t>
      </w:r>
    </w:p>
    <w:p>
      <w:r>
        <w:t>- Bộ Xây dựng (b/c);</w:t>
      </w:r>
    </w:p>
    <w:p>
      <w:r>
        <w:t>- Trang TTĐT SXD;</w:t>
      </w:r>
    </w:p>
    <w:p>
      <w:r>
        <w:t>- Lãnh đạo Sở;</w:t>
      </w:r>
    </w:p>
    <w:p>
      <w:r>
        <w:t>- Các phòng chuyên môn Sở;</w:t>
      </w:r>
    </w:p>
    <w:p>
      <w:r>
        <w:t>- Lưu: VT, QLXD.  ntkthu.</w:t>
      </w:r>
    </w:p>
    <w:p>
      <w:r>
        <w:t>GIÁM ĐỐC</w:t>
      </w:r>
    </w:p>
    <w:p>
      <w:r>
        <w:t>Nguyễn Quang Hải</w:t>
      </w:r>
    </w:p>
    <w:p>
      <w:r>
        <w:t>PHỤ LỤC I:</w:t>
      </w:r>
    </w:p>
    <w:p>
      <w:r>
        <w:t>BẢNG ĐƠN GIÁ NHÂN CÔNG XÂY DỰNG</w:t>
      </w:r>
    </w:p>
    <w:p>
      <w:r>
        <w:t>(Kèm theo Văn bản số: 48/SXD-QLXD ngày 11/01/2024 của Sở Xây dựng)</w:t>
      </w:r>
    </w:p>
    <w:p>
      <w:r>
        <w:t>STT</w:t>
      </w:r>
    </w:p>
    <w:p>
      <w:r>
        <w:t>Nhóm</w:t>
      </w:r>
    </w:p>
    <w:p>
      <w:r>
        <w:t>Cấp bậc</w:t>
      </w:r>
    </w:p>
    <w:p>
      <w:r>
        <w:t>Đơn giá nhân công xây dựng (đồng/ngày công)</w:t>
      </w:r>
    </w:p>
    <w:p>
      <w:r>
        <w:t>VÙNG III  (TP Kon Tum và huyện ĐăkHà)</w:t>
      </w:r>
    </w:p>
    <w:p>
      <w:r>
        <w:t>VÙNG IV  (các huyện còn lại)</w:t>
      </w:r>
    </w:p>
    <w:p>
      <w:r>
        <w:t>(1)</w:t>
      </w:r>
    </w:p>
    <w:p>
      <w:r>
        <w:t>(2)</w:t>
      </w:r>
    </w:p>
    <w:p>
      <w:r>
        <w:t>(3)</w:t>
      </w:r>
    </w:p>
    <w:p>
      <w:r>
        <w:t>(4)</w:t>
      </w:r>
    </w:p>
    <w:p>
      <w:r>
        <w:t>(5)</w:t>
      </w:r>
    </w:p>
    <w:p>
      <w:r>
        <w:t>I</w:t>
      </w:r>
    </w:p>
    <w:p>
      <w:r>
        <w:t>Nhóm nhân công xây dựng</w:t>
      </w:r>
    </w:p>
    <w:p>
      <w:r>
        <w:t>1.1</w:t>
      </w:r>
    </w:p>
    <w:p>
      <w:r>
        <w:t>Nhóm I</w:t>
      </w:r>
    </w:p>
    <w:p>
      <w:r>
        <w:t>3,5/7</w:t>
      </w:r>
    </w:p>
    <w:p>
      <w:r>
        <w:t>245.300</w:t>
      </w:r>
    </w:p>
    <w:p>
      <w:r>
        <w:t>238.000</w:t>
      </w:r>
    </w:p>
    <w:p>
      <w:r>
        <w:t>1.2</w:t>
      </w:r>
    </w:p>
    <w:p>
      <w:r>
        <w:t>Nhóm II</w:t>
      </w:r>
    </w:p>
    <w:p>
      <w:r>
        <w:t>3,5/7</w:t>
      </w:r>
    </w:p>
    <w:p>
      <w:r>
        <w:t>249.500</w:t>
      </w:r>
    </w:p>
    <w:p>
      <w:r>
        <w:t>245.200</w:t>
      </w:r>
    </w:p>
    <w:p>
      <w:r>
        <w:t>1.3</w:t>
      </w:r>
    </w:p>
    <w:p>
      <w:r>
        <w:t>Nhóm III</w:t>
      </w:r>
    </w:p>
    <w:p>
      <w:r>
        <w:t>3,5/7</w:t>
      </w:r>
    </w:p>
    <w:p>
      <w:r>
        <w:t>254.800</w:t>
      </w:r>
    </w:p>
    <w:p>
      <w:r>
        <w:t>251.700</w:t>
      </w:r>
    </w:p>
    <w:p>
      <w:r>
        <w:t>1.4</w:t>
      </w:r>
    </w:p>
    <w:p>
      <w:r>
        <w:t>Nhóm IV</w:t>
      </w:r>
    </w:p>
    <w:p>
      <w:r>
        <w:t>-</w:t>
      </w:r>
    </w:p>
    <w:p>
      <w:r>
        <w:t>Vận hành máy, thiết bị thi công xây dựng</w:t>
      </w:r>
    </w:p>
    <w:p>
      <w:r>
        <w:t>3,5/7</w:t>
      </w:r>
    </w:p>
    <w:p>
      <w:r>
        <w:t>257.300</w:t>
      </w:r>
    </w:p>
    <w:p>
      <w:r>
        <w:t>254.900</w:t>
      </w:r>
    </w:p>
    <w:p>
      <w:r>
        <w:t>-</w:t>
      </w:r>
    </w:p>
    <w:p>
      <w:r>
        <w:t>Lái xe các loại</w:t>
      </w:r>
    </w:p>
    <w:p>
      <w:r>
        <w:t>2/4</w:t>
      </w:r>
    </w:p>
    <w:p>
      <w:r>
        <w:t>257.300</w:t>
      </w:r>
    </w:p>
    <w:p>
      <w:r>
        <w:t>254.900</w:t>
      </w:r>
    </w:p>
    <w:p>
      <w:r>
        <w:t>II</w:t>
      </w:r>
    </w:p>
    <w:p>
      <w:r>
        <w:t>Nhóm nhân công khác</w:t>
      </w:r>
    </w:p>
    <w:p>
      <w:r>
        <w:t>2.1</w:t>
      </w:r>
    </w:p>
    <w:p>
      <w:r>
        <w:t>Vận hành tàu thuyền</w:t>
      </w:r>
    </w:p>
    <w:p>
      <w:r>
        <w:t>+ Thuyền trưởng</w:t>
      </w:r>
    </w:p>
    <w:p>
      <w:r>
        <w:t>1,5/2</w:t>
      </w:r>
    </w:p>
    <w:p>
      <w:r>
        <w:t>389.000</w:t>
      </w:r>
    </w:p>
    <w:p>
      <w:r>
        <w:t>371.000</w:t>
      </w:r>
    </w:p>
    <w:p>
      <w:r>
        <w:t>+ Thuyền phó</w:t>
      </w:r>
    </w:p>
    <w:p>
      <w:r>
        <w:t>1,5/2</w:t>
      </w:r>
    </w:p>
    <w:p>
      <w:r>
        <w:t>362.000</w:t>
      </w:r>
    </w:p>
    <w:p>
      <w:r>
        <w:t>345.000</w:t>
      </w:r>
    </w:p>
    <w:p>
      <w:r>
        <w:t>+ Thủy thủ, thợ máy, thợ điện</w:t>
      </w:r>
    </w:p>
    <w:p>
      <w:r>
        <w:t>2/4</w:t>
      </w:r>
    </w:p>
    <w:p>
      <w:r>
        <w:t>305.000</w:t>
      </w:r>
    </w:p>
    <w:p>
      <w:r>
        <w:t>288.000</w:t>
      </w:r>
    </w:p>
    <w:p>
      <w:r>
        <w:t>+ Máy trưởng, máy I, máy II, điện trưởng, kỹ thuật viên cuốc I, kỹ thuật viên cuốc II tàu sông</w:t>
      </w:r>
    </w:p>
    <w:p>
      <w:r>
        <w:t>1,5/2</w:t>
      </w:r>
    </w:p>
    <w:p>
      <w:r>
        <w:t>324.000</w:t>
      </w:r>
    </w:p>
    <w:p>
      <w:r>
        <w:t>312.000</w:t>
      </w:r>
    </w:p>
    <w:p>
      <w:r>
        <w:t>2.2</w:t>
      </w:r>
    </w:p>
    <w:p>
      <w:r>
        <w:t>Thợ lặn</w:t>
      </w:r>
    </w:p>
    <w:p>
      <w:r>
        <w:t>2/4</w:t>
      </w:r>
    </w:p>
    <w:p>
      <w:r>
        <w:t>534.000</w:t>
      </w:r>
    </w:p>
    <w:p>
      <w:r>
        <w:t>509.000</w:t>
      </w:r>
    </w:p>
    <w:p>
      <w:r>
        <w:t>2.3</w:t>
      </w:r>
    </w:p>
    <w:p>
      <w:r>
        <w:t>Kỹ sư khảo sát, thí nghiệm, kỹ sư trực tiếp</w:t>
      </w:r>
    </w:p>
    <w:p>
      <w:r>
        <w:t>4/8</w:t>
      </w:r>
    </w:p>
    <w:p>
      <w:r>
        <w:t>264.200</w:t>
      </w:r>
    </w:p>
    <w:p>
      <w:r>
        <w:t>255.700</w:t>
      </w:r>
    </w:p>
    <w:p>
      <w:r>
        <w:t>2.4</w:t>
      </w:r>
    </w:p>
    <w:p>
      <w:r>
        <w:t>Nghệ nhân</w:t>
      </w:r>
    </w:p>
    <w:p>
      <w:r>
        <w:t>1,5/2</w:t>
      </w:r>
    </w:p>
    <w:p>
      <w:r>
        <w:t>504.000</w:t>
      </w:r>
    </w:p>
    <w:p>
      <w:r>
        <w:t>479.000</w:t>
      </w:r>
    </w:p>
    <w:p>
      <w:r>
        <w:t>Ghi chú:</w:t>
      </w:r>
    </w:p>
    <w:p>
      <w:r>
        <w:t>- Đơn giá nhân công xây dựng tại Phụ lục nêu trên được công bố theo nhóm, cấp bậc, hệ số theo theo Bảng 4.1 và Bảng 4.3 Phụ lục IV của Thông tư 13/2021/TT-BXD ngày 31/8/2021 của Bộ Xây dựng.</w:t>
      </w:r>
    </w:p>
    <w:p>
      <w:r>
        <w:t>- Việc quy đổi đơn giá nhân công xây dựng theo cấp bậc trong hệ thống định mức dự toán theo hướng dẫn tại mục 2 phần I Phụ lục IV Thông tư số 13/2021/TT-BXD ngày 31/8/2021của Bộ Xây dựng</w:t>
      </w:r>
    </w:p>
    <w:p>
      <w:r>
        <w:t>PHỤ LỤC II:</w:t>
      </w:r>
    </w:p>
    <w:p>
      <w:r>
        <w:t>BẢNG GIÁ CA MÁY VÀ THIẾT BỊ THI CÔNG XÂY DỰNG</w:t>
      </w:r>
    </w:p>
    <w:p>
      <w:r>
        <w:t>(Kèm theo Văn bản số 48/SXD-QLXD ngày 11/01/2024 của Sở Xây dựng tỉnh Kon Tum)</w:t>
      </w:r>
    </w:p>
    <w:p>
      <w:r>
        <w:t>Stt</w:t>
      </w:r>
    </w:p>
    <w:p>
      <w:r>
        <w:t>Mã hiệu</w:t>
      </w:r>
    </w:p>
    <w:p>
      <w:r>
        <w:t>Loại máy và thiết bị</w:t>
      </w:r>
    </w:p>
    <w:p>
      <w:r>
        <w:t>Số ca năm</w:t>
      </w:r>
    </w:p>
    <w:p>
      <w:r>
        <w:t>Định mức (%)</w:t>
      </w:r>
    </w:p>
    <w:p>
      <w:r>
        <w:t>Định mức tiêu hao     nhiên liệu, năng lượng   (1 ca)</w:t>
      </w:r>
    </w:p>
    <w:p>
      <w:r>
        <w:t>Nhân công điều khiển máy</w:t>
      </w:r>
    </w:p>
    <w:p>
      <w:r>
        <w:t>Nguyên giá tham khảo (1000 VNĐ)</w:t>
      </w:r>
    </w:p>
    <w:p>
      <w:r>
        <w:t>Chi phí nhiên liệu (đồng/ca)</w:t>
      </w:r>
    </w:p>
    <w:p>
      <w:r>
        <w:t>Chi phí tiền lương thợ điều khiển máy (đồng/ca)</w:t>
      </w:r>
    </w:p>
    <w:p>
      <w:r>
        <w:t>Giá ca máy     (đồng/ca)</w:t>
      </w:r>
    </w:p>
    <w:p>
      <w:r>
        <w:t>Khấu hao</w:t>
      </w:r>
    </w:p>
    <w:p>
      <w:r>
        <w:t>Sửa chữa</w:t>
      </w:r>
    </w:p>
    <w:p>
      <w:r>
        <w:t>CP khác</w:t>
      </w:r>
    </w:p>
    <w:p>
      <w:r>
        <w:t>Vùng III</w:t>
      </w:r>
    </w:p>
    <w:p>
      <w:r>
        <w:t>Vùng IV</w:t>
      </w:r>
    </w:p>
    <w:p>
      <w:r>
        <w:t>Vùng III</w:t>
      </w:r>
    </w:p>
    <w:p>
      <w:r>
        <w:t>Vùng IV</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CHƯƠNG I</w:t>
      </w:r>
    </w:p>
    <w:p>
      <w:r>
        <w:t>MÁY VÀ THIẾT BỊ THI CÔNG XÂY DỰNG</w:t>
      </w:r>
    </w:p>
    <w:p>
      <w:r>
        <w:t>1.1</w:t>
      </w:r>
    </w:p>
    <w:p>
      <w:r>
        <w:t>M101.0000</w:t>
      </w:r>
    </w:p>
    <w:p>
      <w:r>
        <w:t>MÁY THI CÔNG ĐẤT VÀ LU LÈN</w:t>
      </w:r>
    </w:p>
    <w:p>
      <w:r>
        <w:t>M101.0100</w:t>
      </w:r>
    </w:p>
    <w:p>
      <w:r>
        <w:t>Máy đào một gầu, bánh xích - dung tích gầu:</w:t>
      </w:r>
    </w:p>
    <w:p>
      <w:r>
        <w:t>1</w:t>
      </w:r>
    </w:p>
    <w:p>
      <w:r>
        <w:t>M101.0101</w:t>
      </w:r>
    </w:p>
    <w:p>
      <w:r>
        <w:t>0,40 m3</w:t>
      </w:r>
    </w:p>
    <w:p>
      <w:r>
        <w:t>280</w:t>
      </w:r>
    </w:p>
    <w:p>
      <w:r>
        <w:t>17</w:t>
      </w:r>
    </w:p>
    <w:p>
      <w:r>
        <w:t>5,8</w:t>
      </w:r>
    </w:p>
    <w:p>
      <w:r>
        <w:t>5</w:t>
      </w:r>
    </w:p>
    <w:p>
      <w:r>
        <w:t>43</w:t>
      </w:r>
    </w:p>
    <w:p>
      <w:r>
        <w:t>lít diezel</w:t>
      </w:r>
    </w:p>
    <w:p>
      <w:r>
        <w:t>1x4/7</w:t>
      </w:r>
    </w:p>
    <w:p>
      <w:r>
        <w:t>809.944</w:t>
      </w:r>
    </w:p>
    <w:p>
      <w:r>
        <w:t>794.804</w:t>
      </w:r>
    </w:p>
    <w:p>
      <w:r>
        <w:t>279.306</w:t>
      </w:r>
    </w:p>
    <w:p>
      <w:r>
        <w:t>276.701</w:t>
      </w:r>
    </w:p>
    <w:p>
      <w:r>
        <w:t>1.829.093</w:t>
      </w:r>
    </w:p>
    <w:p>
      <w:r>
        <w:t>1.826.488</w:t>
      </w:r>
    </w:p>
    <w:p>
      <w:r>
        <w:t>2</w:t>
      </w:r>
    </w:p>
    <w:p>
      <w:r>
        <w:t>M101.0102</w:t>
      </w:r>
    </w:p>
    <w:p>
      <w:r>
        <w:t>0,50 m3</w:t>
      </w:r>
    </w:p>
    <w:p>
      <w:r>
        <w:t>280</w:t>
      </w:r>
    </w:p>
    <w:p>
      <w:r>
        <w:t>17</w:t>
      </w:r>
    </w:p>
    <w:p>
      <w:r>
        <w:t>5,8</w:t>
      </w:r>
    </w:p>
    <w:p>
      <w:r>
        <w:t>5</w:t>
      </w:r>
    </w:p>
    <w:p>
      <w:r>
        <w:t>51</w:t>
      </w:r>
    </w:p>
    <w:p>
      <w:r>
        <w:t>lít diezel</w:t>
      </w:r>
    </w:p>
    <w:p>
      <w:r>
        <w:t>1x4/7</w:t>
      </w:r>
    </w:p>
    <w:p>
      <w:r>
        <w:t>952.186</w:t>
      </w:r>
    </w:p>
    <w:p>
      <w:r>
        <w:t>942.675</w:t>
      </w:r>
    </w:p>
    <w:p>
      <w:r>
        <w:t>279.306</w:t>
      </w:r>
    </w:p>
    <w:p>
      <w:r>
        <w:t>276.701</w:t>
      </w:r>
    </w:p>
    <w:p>
      <w:r>
        <w:t>2.109.554</w:t>
      </w:r>
    </w:p>
    <w:p>
      <w:r>
        <w:t>2.106.949</w:t>
      </w:r>
    </w:p>
    <w:p>
      <w:r>
        <w:t>3</w:t>
      </w:r>
    </w:p>
    <w:p>
      <w:r>
        <w:t>M101.0103</w:t>
      </w:r>
    </w:p>
    <w:p>
      <w:r>
        <w:t>0,65 m3</w:t>
      </w:r>
    </w:p>
    <w:p>
      <w:r>
        <w:t>280</w:t>
      </w:r>
    </w:p>
    <w:p>
      <w:r>
        <w:t>17</w:t>
      </w:r>
    </w:p>
    <w:p>
      <w:r>
        <w:t>5,8</w:t>
      </w:r>
    </w:p>
    <w:p>
      <w:r>
        <w:t>5</w:t>
      </w:r>
    </w:p>
    <w:p>
      <w:r>
        <w:t>59</w:t>
      </w:r>
    </w:p>
    <w:p>
      <w:r>
        <w:t>lít diezel</w:t>
      </w:r>
    </w:p>
    <w:p>
      <w:r>
        <w:t>1x4/7</w:t>
      </w:r>
    </w:p>
    <w:p>
      <w:r>
        <w:t>1.075.609</w:t>
      </w:r>
    </w:p>
    <w:p>
      <w:r>
        <w:t>1.090.545</w:t>
      </w:r>
    </w:p>
    <w:p>
      <w:r>
        <w:t>279.306</w:t>
      </w:r>
    </w:p>
    <w:p>
      <w:r>
        <w:t>276.701</w:t>
      </w:r>
    </w:p>
    <w:p>
      <w:r>
        <w:t>2.372.472</w:t>
      </w:r>
    </w:p>
    <w:p>
      <w:r>
        <w:t>2.369.867</w:t>
      </w:r>
    </w:p>
    <w:p>
      <w:r>
        <w:t>4</w:t>
      </w:r>
    </w:p>
    <w:p>
      <w:r>
        <w:t>M101.0104</w:t>
      </w:r>
    </w:p>
    <w:p>
      <w:r>
        <w:t>0,80 m3</w:t>
      </w:r>
    </w:p>
    <w:p>
      <w:r>
        <w:t>280</w:t>
      </w:r>
    </w:p>
    <w:p>
      <w:r>
        <w:t>17</w:t>
      </w:r>
    </w:p>
    <w:p>
      <w:r>
        <w:t>5,8</w:t>
      </w:r>
    </w:p>
    <w:p>
      <w:r>
        <w:t>5</w:t>
      </w:r>
    </w:p>
    <w:p>
      <w:r>
        <w:t>65</w:t>
      </w:r>
    </w:p>
    <w:p>
      <w:r>
        <w:t>lít diezel</w:t>
      </w:r>
    </w:p>
    <w:p>
      <w:r>
        <w:t>1x4/7</w:t>
      </w:r>
    </w:p>
    <w:p>
      <w:r>
        <w:t>1.183.203</w:t>
      </w:r>
    </w:p>
    <w:p>
      <w:r>
        <w:t>1.201.448</w:t>
      </w:r>
    </w:p>
    <w:p>
      <w:r>
        <w:t>279.306</w:t>
      </w:r>
    </w:p>
    <w:p>
      <w:r>
        <w:t>276.701</w:t>
      </w:r>
    </w:p>
    <w:p>
      <w:r>
        <w:t>2.583.668</w:t>
      </w:r>
    </w:p>
    <w:p>
      <w:r>
        <w:t>2.581.063</w:t>
      </w:r>
    </w:p>
    <w:p>
      <w:r>
        <w:t>5</w:t>
      </w:r>
    </w:p>
    <w:p>
      <w:r>
        <w:t>M101.0105</w:t>
      </w:r>
    </w:p>
    <w:p>
      <w:r>
        <w:t>1,25 m3</w:t>
      </w:r>
    </w:p>
    <w:p>
      <w:r>
        <w:t>280</w:t>
      </w:r>
    </w:p>
    <w:p>
      <w:r>
        <w:t>17</w:t>
      </w:r>
    </w:p>
    <w:p>
      <w:r>
        <w:t>5,8</w:t>
      </w:r>
    </w:p>
    <w:p>
      <w:r>
        <w:t>5</w:t>
      </w:r>
    </w:p>
    <w:p>
      <w:r>
        <w:t>83</w:t>
      </w:r>
    </w:p>
    <w:p>
      <w:r>
        <w:t>lít diezel</w:t>
      </w:r>
    </w:p>
    <w:p>
      <w:r>
        <w:t>1x4/7</w:t>
      </w:r>
    </w:p>
    <w:p>
      <w:r>
        <w:t>1.863.636</w:t>
      </w:r>
    </w:p>
    <w:p>
      <w:r>
        <w:t>1.534.157</w:t>
      </w:r>
    </w:p>
    <w:p>
      <w:r>
        <w:t>279.306</w:t>
      </w:r>
    </w:p>
    <w:p>
      <w:r>
        <w:t>276.701</w:t>
      </w:r>
    </w:p>
    <w:p>
      <w:r>
        <w:t>3.550.638</w:t>
      </w:r>
    </w:p>
    <w:p>
      <w:r>
        <w:t>3.548.033</w:t>
      </w:r>
    </w:p>
    <w:p>
      <w:r>
        <w:t>6</w:t>
      </w:r>
    </w:p>
    <w:p>
      <w:r>
        <w:t>M101.0106</w:t>
      </w:r>
    </w:p>
    <w:p>
      <w:r>
        <w:t>1,60 m3</w:t>
      </w:r>
    </w:p>
    <w:p>
      <w:r>
        <w:t>280</w:t>
      </w:r>
    </w:p>
    <w:p>
      <w:r>
        <w:t>16</w:t>
      </w:r>
    </w:p>
    <w:p>
      <w:r>
        <w:t>5,5</w:t>
      </w:r>
    </w:p>
    <w:p>
      <w:r>
        <w:t>5</w:t>
      </w:r>
    </w:p>
    <w:p>
      <w:r>
        <w:t>113</w:t>
      </w:r>
    </w:p>
    <w:p>
      <w:r>
        <w:t>lít diezel</w:t>
      </w:r>
    </w:p>
    <w:p>
      <w:r>
        <w:t>1x4/7</w:t>
      </w:r>
    </w:p>
    <w:p>
      <w:r>
        <w:t>2.244.200</w:t>
      </w:r>
    </w:p>
    <w:p>
      <w:r>
        <w:t>2.088.671</w:t>
      </w:r>
    </w:p>
    <w:p>
      <w:r>
        <w:t>279.306</w:t>
      </w:r>
    </w:p>
    <w:p>
      <w:r>
        <w:t>276.701</w:t>
      </w:r>
    </w:p>
    <w:p>
      <w:r>
        <w:t>4.363.712</w:t>
      </w:r>
    </w:p>
    <w:p>
      <w:r>
        <w:t>4.361.107</w:t>
      </w:r>
    </w:p>
    <w:p>
      <w:r>
        <w:t>7</w:t>
      </w:r>
    </w:p>
    <w:p>
      <w:r>
        <w:t>M101.0107</w:t>
      </w:r>
    </w:p>
    <w:p>
      <w:r>
        <w:t>2,30 m3</w:t>
      </w:r>
    </w:p>
    <w:p>
      <w:r>
        <w:t>280</w:t>
      </w:r>
    </w:p>
    <w:p>
      <w:r>
        <w:t>16</w:t>
      </w:r>
    </w:p>
    <w:p>
      <w:r>
        <w:t>5,5</w:t>
      </w:r>
    </w:p>
    <w:p>
      <w:r>
        <w:t>5</w:t>
      </w:r>
    </w:p>
    <w:p>
      <w:r>
        <w:t>138</w:t>
      </w:r>
    </w:p>
    <w:p>
      <w:r>
        <w:t>lít diezel</w:t>
      </w:r>
    </w:p>
    <w:p>
      <w:r>
        <w:t>1x4/7</w:t>
      </w:r>
    </w:p>
    <w:p>
      <w:r>
        <w:t>3.258.264</w:t>
      </w:r>
    </w:p>
    <w:p>
      <w:r>
        <w:t>2.550.767</w:t>
      </w:r>
    </w:p>
    <w:p>
      <w:r>
        <w:t>279.306</w:t>
      </w:r>
    </w:p>
    <w:p>
      <w:r>
        <w:t>276.701</w:t>
      </w:r>
    </w:p>
    <w:p>
      <w:r>
        <w:t>5.727.601</w:t>
      </w:r>
    </w:p>
    <w:p>
      <w:r>
        <w:t>5.724.995</w:t>
      </w:r>
    </w:p>
    <w:p>
      <w:r>
        <w:t>8</w:t>
      </w:r>
    </w:p>
    <w:p>
      <w:r>
        <w:t>M101.0108</w:t>
      </w:r>
    </w:p>
    <w:p>
      <w:r>
        <w:t>3,60 m3</w:t>
      </w:r>
    </w:p>
    <w:p>
      <w:r>
        <w:t>300</w:t>
      </w:r>
    </w:p>
    <w:p>
      <w:r>
        <w:t>14</w:t>
      </w:r>
    </w:p>
    <w:p>
      <w:r>
        <w:t>4</w:t>
      </w:r>
    </w:p>
    <w:p>
      <w:r>
        <w:t>5</w:t>
      </w:r>
    </w:p>
    <w:p>
      <w:r>
        <w:t>199</w:t>
      </w:r>
    </w:p>
    <w:p>
      <w:r>
        <w:t>lít diezel</w:t>
      </w:r>
    </w:p>
    <w:p>
      <w:r>
        <w:t>1x4/7</w:t>
      </w:r>
    </w:p>
    <w:p>
      <w:r>
        <w:t>6.504.000</w:t>
      </w:r>
    </w:p>
    <w:p>
      <w:r>
        <w:t>3.678.280</w:t>
      </w:r>
    </w:p>
    <w:p>
      <w:r>
        <w:t>279.306</w:t>
      </w:r>
    </w:p>
    <w:p>
      <w:r>
        <w:t>276.701</w:t>
      </w:r>
    </w:p>
    <w:p>
      <w:r>
        <w:t>8.640.466</w:t>
      </w:r>
    </w:p>
    <w:p>
      <w:r>
        <w:t>8.637.861</w:t>
      </w:r>
    </w:p>
    <w:p>
      <w:r>
        <w:t>9</w:t>
      </w:r>
    </w:p>
    <w:p>
      <w:r>
        <w:t>M101.0115</w:t>
      </w:r>
    </w:p>
    <w:p>
      <w:r>
        <w:t>Máy đào 1,25 m3 gắn đầu búa thủy lực/hàm kẹp</w:t>
      </w:r>
    </w:p>
    <w:p>
      <w:r>
        <w:t>280</w:t>
      </w:r>
    </w:p>
    <w:p>
      <w:r>
        <w:t>17</w:t>
      </w:r>
    </w:p>
    <w:p>
      <w:r>
        <w:t>5,8</w:t>
      </w:r>
    </w:p>
    <w:p>
      <w:r>
        <w:t>5</w:t>
      </w:r>
    </w:p>
    <w:p>
      <w:r>
        <w:t>83</w:t>
      </w:r>
    </w:p>
    <w:p>
      <w:r>
        <w:t>lít diezel</w:t>
      </w:r>
    </w:p>
    <w:p>
      <w:r>
        <w:t>1x4/7</w:t>
      </w:r>
    </w:p>
    <w:p>
      <w:r>
        <w:t>2.150.000</w:t>
      </w:r>
    </w:p>
    <w:p>
      <w:r>
        <w:t>1.534.157</w:t>
      </w:r>
    </w:p>
    <w:p>
      <w:r>
        <w:t>279.306</w:t>
      </w:r>
    </w:p>
    <w:p>
      <w:r>
        <w:t>276.701</w:t>
      </w:r>
    </w:p>
    <w:p>
      <w:r>
        <w:t>3.817.570</w:t>
      </w:r>
    </w:p>
    <w:p>
      <w:r>
        <w:t>3.814.965</w:t>
      </w:r>
    </w:p>
    <w:p>
      <w:r>
        <w:t>10</w:t>
      </w:r>
    </w:p>
    <w:p>
      <w:r>
        <w:t>M101.0116</w:t>
      </w:r>
    </w:p>
    <w:p>
      <w:r>
        <w:t>Máy đào 1,60 m3 gắn đầu búa thủy lực</w:t>
      </w:r>
    </w:p>
    <w:p>
      <w:r>
        <w:t>300</w:t>
      </w:r>
    </w:p>
    <w:p>
      <w:r>
        <w:t>16</w:t>
      </w:r>
    </w:p>
    <w:p>
      <w:r>
        <w:t>5,5</w:t>
      </w:r>
    </w:p>
    <w:p>
      <w:r>
        <w:t>5</w:t>
      </w:r>
    </w:p>
    <w:p>
      <w:r>
        <w:t>113</w:t>
      </w:r>
    </w:p>
    <w:p>
      <w:r>
        <w:t>lít diezel</w:t>
      </w:r>
    </w:p>
    <w:p>
      <w:r>
        <w:t>1x4/7</w:t>
      </w:r>
    </w:p>
    <w:p>
      <w:r>
        <w:t>2.530.564</w:t>
      </w:r>
    </w:p>
    <w:p>
      <w:r>
        <w:t>2.088.671</w:t>
      </w:r>
    </w:p>
    <w:p>
      <w:r>
        <w:t>279.306</w:t>
      </w:r>
    </w:p>
    <w:p>
      <w:r>
        <w:t>276.701</w:t>
      </w:r>
    </w:p>
    <w:p>
      <w:r>
        <w:t>4.468.345</w:t>
      </w:r>
    </w:p>
    <w:p>
      <w:r>
        <w:t>4.465.740</w:t>
      </w:r>
    </w:p>
    <w:p>
      <w:r>
        <w:t>M101.0200</w:t>
      </w:r>
    </w:p>
    <w:p>
      <w:r>
        <w:t>Máy đào một gầu, bánh hơi - dung tích gầu:</w:t>
      </w:r>
    </w:p>
    <w:p>
      <w:r>
        <w:t>11</w:t>
      </w:r>
    </w:p>
    <w:p>
      <w:r>
        <w:t>M101.0201</w:t>
      </w:r>
    </w:p>
    <w:p>
      <w:r>
        <w:t>0,80 m3</w:t>
      </w:r>
    </w:p>
    <w:p>
      <w:r>
        <w:t>260</w:t>
      </w:r>
    </w:p>
    <w:p>
      <w:r>
        <w:t>17</w:t>
      </w:r>
    </w:p>
    <w:p>
      <w:r>
        <w:t>5,4</w:t>
      </w:r>
    </w:p>
    <w:p>
      <w:r>
        <w:t>5</w:t>
      </w:r>
    </w:p>
    <w:p>
      <w:r>
        <w:t>57</w:t>
      </w:r>
    </w:p>
    <w:p>
      <w:r>
        <w:t>lít diezel</w:t>
      </w:r>
    </w:p>
    <w:p>
      <w:r>
        <w:t>1x4/7</w:t>
      </w:r>
    </w:p>
    <w:p>
      <w:r>
        <w:t>1.172.647</w:t>
      </w:r>
    </w:p>
    <w:p>
      <w:r>
        <w:t>1.053.578</w:t>
      </w:r>
    </w:p>
    <w:p>
      <w:r>
        <w:t>279.306</w:t>
      </w:r>
    </w:p>
    <w:p>
      <w:r>
        <w:t>276.701</w:t>
      </w:r>
    </w:p>
    <w:p>
      <w:r>
        <w:t>2.492.000</w:t>
      </w:r>
    </w:p>
    <w:p>
      <w:r>
        <w:t>2.489.395</w:t>
      </w:r>
    </w:p>
    <w:p>
      <w:r>
        <w:t>12</w:t>
      </w:r>
    </w:p>
    <w:p>
      <w:r>
        <w:t>M101.0202</w:t>
      </w:r>
    </w:p>
    <w:p>
      <w:r>
        <w:t>1,25 m3</w:t>
      </w:r>
    </w:p>
    <w:p>
      <w:r>
        <w:t>260</w:t>
      </w:r>
    </w:p>
    <w:p>
      <w:r>
        <w:t>17</w:t>
      </w:r>
    </w:p>
    <w:p>
      <w:r>
        <w:t>4,7</w:t>
      </w:r>
    </w:p>
    <w:p>
      <w:r>
        <w:t>5</w:t>
      </w:r>
    </w:p>
    <w:p>
      <w:r>
        <w:t>73</w:t>
      </w:r>
    </w:p>
    <w:p>
      <w:r>
        <w:t>lít diezel</w:t>
      </w:r>
    </w:p>
    <w:p>
      <w:r>
        <w:t>1x4/7</w:t>
      </w:r>
    </w:p>
    <w:p>
      <w:r>
        <w:t>2.084.693</w:t>
      </w:r>
    </w:p>
    <w:p>
      <w:r>
        <w:t>1.349.319</w:t>
      </w:r>
    </w:p>
    <w:p>
      <w:r>
        <w:t>279.306</w:t>
      </w:r>
    </w:p>
    <w:p>
      <w:r>
        <w:t>276.701</w:t>
      </w:r>
    </w:p>
    <w:p>
      <w:r>
        <w:t>3.633.137</w:t>
      </w:r>
    </w:p>
    <w:p>
      <w:r>
        <w:t>3.630.532</w:t>
      </w:r>
    </w:p>
    <w:p>
      <w:r>
        <w:t>M101.0300</w:t>
      </w:r>
    </w:p>
    <w:p>
      <w:r>
        <w:t>Máy đào gầu dây - dung tích gầu:</w:t>
      </w:r>
    </w:p>
    <w:p>
      <w:r>
        <w:t>13</w:t>
      </w:r>
    </w:p>
    <w:p>
      <w:r>
        <w:t>M101.0301</w:t>
      </w:r>
    </w:p>
    <w:p>
      <w:r>
        <w:t>0,40 m3</w:t>
      </w:r>
    </w:p>
    <w:p>
      <w:r>
        <w:t>260</w:t>
      </w:r>
    </w:p>
    <w:p>
      <w:r>
        <w:t>17</w:t>
      </w:r>
    </w:p>
    <w:p>
      <w:r>
        <w:t>5,8</w:t>
      </w:r>
    </w:p>
    <w:p>
      <w:r>
        <w:t>5</w:t>
      </w:r>
    </w:p>
    <w:p>
      <w:r>
        <w:t>59</w:t>
      </w:r>
    </w:p>
    <w:p>
      <w:r>
        <w:t>lít diezel</w:t>
      </w:r>
    </w:p>
    <w:p>
      <w:r>
        <w:t>1x5/7</w:t>
      </w:r>
    </w:p>
    <w:p>
      <w:r>
        <w:t>1.080.697</w:t>
      </w:r>
    </w:p>
    <w:p>
      <w:r>
        <w:t>1.090.545</w:t>
      </w:r>
    </w:p>
    <w:p>
      <w:r>
        <w:t>328.396</w:t>
      </w:r>
    </w:p>
    <w:p>
      <w:r>
        <w:t>325.333</w:t>
      </w:r>
    </w:p>
    <w:p>
      <w:r>
        <w:t>2.503.795</w:t>
      </w:r>
    </w:p>
    <w:p>
      <w:r>
        <w:t>2.500.731</w:t>
      </w:r>
    </w:p>
    <w:p>
      <w:r>
        <w:t>14</w:t>
      </w:r>
    </w:p>
    <w:p>
      <w:r>
        <w:t>M101.0302</w:t>
      </w:r>
    </w:p>
    <w:p>
      <w:r>
        <w:t>0,65 m3</w:t>
      </w:r>
    </w:p>
    <w:p>
      <w:r>
        <w:t>260</w:t>
      </w:r>
    </w:p>
    <w:p>
      <w:r>
        <w:t>17</w:t>
      </w:r>
    </w:p>
    <w:p>
      <w:r>
        <w:t>5,8</w:t>
      </w:r>
    </w:p>
    <w:p>
      <w:r>
        <w:t>5</w:t>
      </w:r>
    </w:p>
    <w:p>
      <w:r>
        <w:t>65</w:t>
      </w:r>
    </w:p>
    <w:p>
      <w:r>
        <w:t>lít diezel</w:t>
      </w:r>
    </w:p>
    <w:p>
      <w:r>
        <w:t>1x5/7</w:t>
      </w:r>
    </w:p>
    <w:p>
      <w:r>
        <w:t>1.188.698</w:t>
      </w:r>
    </w:p>
    <w:p>
      <w:r>
        <w:t>1.201.448</w:t>
      </w:r>
    </w:p>
    <w:p>
      <w:r>
        <w:t>328.396</w:t>
      </w:r>
    </w:p>
    <w:p>
      <w:r>
        <w:t>325.333</w:t>
      </w:r>
    </w:p>
    <w:p>
      <w:r>
        <w:t>2.723.114</w:t>
      </w:r>
    </w:p>
    <w:p>
      <w:r>
        <w:t>2.720.051</w:t>
      </w:r>
    </w:p>
    <w:p>
      <w:r>
        <w:t>15</w:t>
      </w:r>
    </w:p>
    <w:p>
      <w:r>
        <w:t>M101.0303</w:t>
      </w:r>
    </w:p>
    <w:p>
      <w:r>
        <w:t>1,20 m3</w:t>
      </w:r>
    </w:p>
    <w:p>
      <w:r>
        <w:t>260</w:t>
      </w:r>
    </w:p>
    <w:p>
      <w:r>
        <w:t>16</w:t>
      </w:r>
    </w:p>
    <w:p>
      <w:r>
        <w:t>5,5</w:t>
      </w:r>
    </w:p>
    <w:p>
      <w:r>
        <w:t>5</w:t>
      </w:r>
    </w:p>
    <w:p>
      <w:r>
        <w:t>113</w:t>
      </w:r>
    </w:p>
    <w:p>
      <w:r>
        <w:t>lít diezel</w:t>
      </w:r>
    </w:p>
    <w:p>
      <w:r>
        <w:t>1x5/7</w:t>
      </w:r>
    </w:p>
    <w:p>
      <w:r>
        <w:t>2.208.172</w:t>
      </w:r>
    </w:p>
    <w:p>
      <w:r>
        <w:t>2.088.671</w:t>
      </w:r>
    </w:p>
    <w:p>
      <w:r>
        <w:t>328.396</w:t>
      </w:r>
    </w:p>
    <w:p>
      <w:r>
        <w:t>325.333</w:t>
      </w:r>
    </w:p>
    <w:p>
      <w:r>
        <w:t>4.531.816</w:t>
      </w:r>
    </w:p>
    <w:p>
      <w:r>
        <w:t>4.528.753</w:t>
      </w:r>
    </w:p>
    <w:p>
      <w:r>
        <w:t>16</w:t>
      </w:r>
    </w:p>
    <w:p>
      <w:r>
        <w:t>M101.0304</w:t>
      </w:r>
    </w:p>
    <w:p>
      <w:r>
        <w:t>1,60 m3</w:t>
      </w:r>
    </w:p>
    <w:p>
      <w:r>
        <w:t>260</w:t>
      </w:r>
    </w:p>
    <w:p>
      <w:r>
        <w:t>16</w:t>
      </w:r>
    </w:p>
    <w:p>
      <w:r>
        <w:t>5,5</w:t>
      </w:r>
    </w:p>
    <w:p>
      <w:r>
        <w:t>5</w:t>
      </w:r>
    </w:p>
    <w:p>
      <w:r>
        <w:t>128</w:t>
      </w:r>
    </w:p>
    <w:p>
      <w:r>
        <w:t>lít diezel</w:t>
      </w:r>
    </w:p>
    <w:p>
      <w:r>
        <w:t>1x5/7</w:t>
      </w:r>
    </w:p>
    <w:p>
      <w:r>
        <w:t>2.806.763</w:t>
      </w:r>
    </w:p>
    <w:p>
      <w:r>
        <w:t>2.365.929</w:t>
      </w:r>
    </w:p>
    <w:p>
      <w:r>
        <w:t>328.396</w:t>
      </w:r>
    </w:p>
    <w:p>
      <w:r>
        <w:t>325.333</w:t>
      </w:r>
    </w:p>
    <w:p>
      <w:r>
        <w:t>5.382.340</w:t>
      </w:r>
    </w:p>
    <w:p>
      <w:r>
        <w:t>5.379.277</w:t>
      </w:r>
    </w:p>
    <w:p>
      <w:r>
        <w:t>17</w:t>
      </w:r>
    </w:p>
    <w:p>
      <w:r>
        <w:t>M101.0305</w:t>
      </w:r>
    </w:p>
    <w:p>
      <w:r>
        <w:t>2,30 m3</w:t>
      </w:r>
    </w:p>
    <w:p>
      <w:r>
        <w:t>260</w:t>
      </w:r>
    </w:p>
    <w:p>
      <w:r>
        <w:t>16</w:t>
      </w:r>
    </w:p>
    <w:p>
      <w:r>
        <w:t>5,5</w:t>
      </w:r>
    </w:p>
    <w:p>
      <w:r>
        <w:t>5</w:t>
      </w:r>
    </w:p>
    <w:p>
      <w:r>
        <w:t>164</w:t>
      </w:r>
    </w:p>
    <w:p>
      <w:r>
        <w:t>lít diezel</w:t>
      </w:r>
    </w:p>
    <w:p>
      <w:r>
        <w:t>1x5/7</w:t>
      </w:r>
    </w:p>
    <w:p>
      <w:r>
        <w:t>3.732.682</w:t>
      </w:r>
    </w:p>
    <w:p>
      <w:r>
        <w:t>3.031.346</w:t>
      </w:r>
    </w:p>
    <w:p>
      <w:r>
        <w:t>328.396</w:t>
      </w:r>
    </w:p>
    <w:p>
      <w:r>
        <w:t>325.333</w:t>
      </w:r>
    </w:p>
    <w:p>
      <w:r>
        <w:t>6.934.503</w:t>
      </w:r>
    </w:p>
    <w:p>
      <w:r>
        <w:t>6.931.440</w:t>
      </w:r>
    </w:p>
    <w:p>
      <w:r>
        <w:t>M101.0400</w:t>
      </w:r>
    </w:p>
    <w:p>
      <w:r>
        <w:t>Máy xúc lật - dung tích gầu:</w:t>
      </w:r>
    </w:p>
    <w:p>
      <w:r>
        <w:t>18</w:t>
      </w:r>
    </w:p>
    <w:p>
      <w:r>
        <w:t>M101.0401</w:t>
      </w:r>
    </w:p>
    <w:p>
      <w:r>
        <w:t>0,65 m3</w:t>
      </w:r>
    </w:p>
    <w:p>
      <w:r>
        <w:t>280</w:t>
      </w:r>
    </w:p>
    <w:p>
      <w:r>
        <w:t>16</w:t>
      </w:r>
    </w:p>
    <w:p>
      <w:r>
        <w:t>4,8</w:t>
      </w:r>
    </w:p>
    <w:p>
      <w:r>
        <w:t>5</w:t>
      </w:r>
    </w:p>
    <w:p>
      <w:r>
        <w:t>29</w:t>
      </w:r>
    </w:p>
    <w:p>
      <w:r>
        <w:t>lít diezel</w:t>
      </w:r>
    </w:p>
    <w:p>
      <w:r>
        <w:t>1x4/7</w:t>
      </w:r>
    </w:p>
    <w:p>
      <w:r>
        <w:t>690.656</w:t>
      </w:r>
    </w:p>
    <w:p>
      <w:r>
        <w:t>536.031</w:t>
      </w:r>
    </w:p>
    <w:p>
      <w:r>
        <w:t>279.306</w:t>
      </w:r>
    </w:p>
    <w:p>
      <w:r>
        <w:t>276.701</w:t>
      </w:r>
    </w:p>
    <w:p>
      <w:r>
        <w:t>1.412.261</w:t>
      </w:r>
    </w:p>
    <w:p>
      <w:r>
        <w:t>1.409.656</w:t>
      </w:r>
    </w:p>
    <w:p>
      <w:r>
        <w:t>19</w:t>
      </w:r>
    </w:p>
    <w:p>
      <w:r>
        <w:t>M101.0402</w:t>
      </w:r>
    </w:p>
    <w:p>
      <w:r>
        <w:t>0,9 m3</w:t>
      </w:r>
    </w:p>
    <w:p>
      <w:r>
        <w:t>280</w:t>
      </w:r>
    </w:p>
    <w:p>
      <w:r>
        <w:t>16</w:t>
      </w:r>
    </w:p>
    <w:p>
      <w:r>
        <w:t>4,8</w:t>
      </w:r>
    </w:p>
    <w:p>
      <w:r>
        <w:t>5</w:t>
      </w:r>
    </w:p>
    <w:p>
      <w:r>
        <w:t>39</w:t>
      </w:r>
    </w:p>
    <w:p>
      <w:r>
        <w:t>lít diezel</w:t>
      </w:r>
    </w:p>
    <w:p>
      <w:r>
        <w:t>1x4/7</w:t>
      </w:r>
    </w:p>
    <w:p>
      <w:r>
        <w:t>911.473</w:t>
      </w:r>
    </w:p>
    <w:p>
      <w:r>
        <w:t>720.869</w:t>
      </w:r>
    </w:p>
    <w:p>
      <w:r>
        <w:t>279.306</w:t>
      </w:r>
    </w:p>
    <w:p>
      <w:r>
        <w:t>276.701</w:t>
      </w:r>
    </w:p>
    <w:p>
      <w:r>
        <w:t>1.787.948</w:t>
      </w:r>
    </w:p>
    <w:p>
      <w:r>
        <w:t>1.785.343</w:t>
      </w:r>
    </w:p>
    <w:p>
      <w:r>
        <w:t>20</w:t>
      </w:r>
    </w:p>
    <w:p>
      <w:r>
        <w:t>M101.0403</w:t>
      </w:r>
    </w:p>
    <w:p>
      <w:r>
        <w:t>1,25 m3</w:t>
      </w:r>
    </w:p>
    <w:p>
      <w:r>
        <w:t>280</w:t>
      </w:r>
    </w:p>
    <w:p>
      <w:r>
        <w:t>16</w:t>
      </w:r>
    </w:p>
    <w:p>
      <w:r>
        <w:t>4,8</w:t>
      </w:r>
    </w:p>
    <w:p>
      <w:r>
        <w:t>5</w:t>
      </w:r>
    </w:p>
    <w:p>
      <w:r>
        <w:t>47</w:t>
      </w:r>
    </w:p>
    <w:p>
      <w:r>
        <w:t>lít diezel</w:t>
      </w:r>
    </w:p>
    <w:p>
      <w:r>
        <w:t>1x4/7</w:t>
      </w:r>
    </w:p>
    <w:p>
      <w:r>
        <w:t>1.061.665</w:t>
      </w:r>
    </w:p>
    <w:p>
      <w:r>
        <w:t>868.739</w:t>
      </w:r>
    </w:p>
    <w:p>
      <w:r>
        <w:t>279.306</w:t>
      </w:r>
    </w:p>
    <w:p>
      <w:r>
        <w:t>276.701</w:t>
      </w:r>
    </w:p>
    <w:p>
      <w:r>
        <w:t>2.065.627</w:t>
      </w:r>
    </w:p>
    <w:p>
      <w:r>
        <w:t>2.063.022</w:t>
      </w:r>
    </w:p>
    <w:p>
      <w:r>
        <w:t>21</w:t>
      </w:r>
    </w:p>
    <w:p>
      <w:r>
        <w:t>M101.0404</w:t>
      </w:r>
    </w:p>
    <w:p>
      <w:r>
        <w:t>1,6m3 ÷ 1,65 m3</w:t>
      </w:r>
    </w:p>
    <w:p>
      <w:r>
        <w:t>280</w:t>
      </w:r>
    </w:p>
    <w:p>
      <w:r>
        <w:t>16</w:t>
      </w:r>
    </w:p>
    <w:p>
      <w:r>
        <w:t>4,8</w:t>
      </w:r>
    </w:p>
    <w:p>
      <w:r>
        <w:t>5</w:t>
      </w:r>
    </w:p>
    <w:p>
      <w:r>
        <w:t>75</w:t>
      </w:r>
    </w:p>
    <w:p>
      <w:r>
        <w:t>lít diezel</w:t>
      </w:r>
    </w:p>
    <w:p>
      <w:r>
        <w:t>1x4/7</w:t>
      </w:r>
    </w:p>
    <w:p>
      <w:r>
        <w:t>1.362.509</w:t>
      </w:r>
    </w:p>
    <w:p>
      <w:r>
        <w:t>1.386.286</w:t>
      </w:r>
    </w:p>
    <w:p>
      <w:r>
        <w:t>279.306</w:t>
      </w:r>
    </w:p>
    <w:p>
      <w:r>
        <w:t>276.701</w:t>
      </w:r>
    </w:p>
    <w:p>
      <w:r>
        <w:t>2.843.189</w:t>
      </w:r>
    </w:p>
    <w:p>
      <w:r>
        <w:t>2.840.584</w:t>
      </w:r>
    </w:p>
    <w:p>
      <w:r>
        <w:t>22</w:t>
      </w:r>
    </w:p>
    <w:p>
      <w:r>
        <w:t>M101.0405</w:t>
      </w:r>
    </w:p>
    <w:p>
      <w:r>
        <w:t>2,30 m3</w:t>
      </w:r>
    </w:p>
    <w:p>
      <w:r>
        <w:t>280</w:t>
      </w:r>
    </w:p>
    <w:p>
      <w:r>
        <w:t>14</w:t>
      </w:r>
    </w:p>
    <w:p>
      <w:r>
        <w:t>4,4</w:t>
      </w:r>
    </w:p>
    <w:p>
      <w:r>
        <w:t>5</w:t>
      </w:r>
    </w:p>
    <w:p>
      <w:r>
        <w:t>95</w:t>
      </w:r>
    </w:p>
    <w:p>
      <w:r>
        <w:t>lít diezel</w:t>
      </w:r>
    </w:p>
    <w:p>
      <w:r>
        <w:t>1x4/7</w:t>
      </w:r>
    </w:p>
    <w:p>
      <w:r>
        <w:t>1.769.175</w:t>
      </w:r>
    </w:p>
    <w:p>
      <w:r>
        <w:t>1.755.963</w:t>
      </w:r>
    </w:p>
    <w:p>
      <w:r>
        <w:t>279.306</w:t>
      </w:r>
    </w:p>
    <w:p>
      <w:r>
        <w:t>276.701</w:t>
      </w:r>
    </w:p>
    <w:p>
      <w:r>
        <w:t>3.425.335</w:t>
      </w:r>
    </w:p>
    <w:p>
      <w:r>
        <w:t>3.422.730</w:t>
      </w:r>
    </w:p>
    <w:p>
      <w:r>
        <w:t>23</w:t>
      </w:r>
    </w:p>
    <w:p>
      <w:r>
        <w:t>M101.0406</w:t>
      </w:r>
    </w:p>
    <w:p>
      <w:r>
        <w:t>3,20 m3</w:t>
      </w:r>
    </w:p>
    <w:p>
      <w:r>
        <w:t>280</w:t>
      </w:r>
    </w:p>
    <w:p>
      <w:r>
        <w:t>14</w:t>
      </w:r>
    </w:p>
    <w:p>
      <w:r>
        <w:t>3,8</w:t>
      </w:r>
    </w:p>
    <w:p>
      <w:r>
        <w:t>5</w:t>
      </w:r>
    </w:p>
    <w:p>
      <w:r>
        <w:t>134</w:t>
      </w:r>
    </w:p>
    <w:p>
      <w:r>
        <w:t>lít diezel</w:t>
      </w:r>
    </w:p>
    <w:p>
      <w:r>
        <w:t>1x4/7</w:t>
      </w:r>
    </w:p>
    <w:p>
      <w:r>
        <w:t>3.282.220</w:t>
      </w:r>
    </w:p>
    <w:p>
      <w:r>
        <w:t>2.476.832</w:t>
      </w:r>
    </w:p>
    <w:p>
      <w:r>
        <w:t>279.306</w:t>
      </w:r>
    </w:p>
    <w:p>
      <w:r>
        <w:t>276.701</w:t>
      </w:r>
    </w:p>
    <w:p>
      <w:r>
        <w:t>5.264.692</w:t>
      </w:r>
    </w:p>
    <w:p>
      <w:r>
        <w:t>5.262.087</w:t>
      </w:r>
    </w:p>
    <w:p>
      <w:r>
        <w:t>M101.0500</w:t>
      </w:r>
    </w:p>
    <w:p>
      <w:r>
        <w:t>Máy ủi - công suất:</w:t>
      </w:r>
    </w:p>
    <w:p>
      <w:r>
        <w:t>24</w:t>
      </w:r>
    </w:p>
    <w:p>
      <w:r>
        <w:t>M101.0501</w:t>
      </w:r>
    </w:p>
    <w:p>
      <w:r>
        <w:t>75 cv</w:t>
      </w:r>
    </w:p>
    <w:p>
      <w:r>
        <w:t>280</w:t>
      </w:r>
    </w:p>
    <w:p>
      <w:r>
        <w:t>18</w:t>
      </w:r>
    </w:p>
    <w:p>
      <w:r>
        <w:t>6</w:t>
      </w:r>
    </w:p>
    <w:p>
      <w:r>
        <w:t>5</w:t>
      </w:r>
    </w:p>
    <w:p>
      <w:r>
        <w:t>38</w:t>
      </w:r>
    </w:p>
    <w:p>
      <w:r>
        <w:t>lít diezel</w:t>
      </w:r>
    </w:p>
    <w:p>
      <w:r>
        <w:t>1x4/7</w:t>
      </w:r>
    </w:p>
    <w:p>
      <w:r>
        <w:t>496.093</w:t>
      </w:r>
    </w:p>
    <w:p>
      <w:r>
        <w:t>702.385</w:t>
      </w:r>
    </w:p>
    <w:p>
      <w:r>
        <w:t>279.306</w:t>
      </w:r>
    </w:p>
    <w:p>
      <w:r>
        <w:t>276.701</w:t>
      </w:r>
    </w:p>
    <w:p>
      <w:r>
        <w:t>1.463.610</w:t>
      </w:r>
    </w:p>
    <w:p>
      <w:r>
        <w:t>1.461.005</w:t>
      </w:r>
    </w:p>
    <w:p>
      <w:r>
        <w:t>25</w:t>
      </w:r>
    </w:p>
    <w:p>
      <w:r>
        <w:t>M101.0502</w:t>
      </w:r>
    </w:p>
    <w:p>
      <w:r>
        <w:t>100 cv</w:t>
      </w:r>
    </w:p>
    <w:p>
      <w:r>
        <w:t>280</w:t>
      </w:r>
    </w:p>
    <w:p>
      <w:r>
        <w:t>14</w:t>
      </w:r>
    </w:p>
    <w:p>
      <w:r>
        <w:t>5,8</w:t>
      </w:r>
    </w:p>
    <w:p>
      <w:r>
        <w:t>5</w:t>
      </w:r>
    </w:p>
    <w:p>
      <w:r>
        <w:t>44</w:t>
      </w:r>
    </w:p>
    <w:p>
      <w:r>
        <w:t>lít diezel</w:t>
      </w:r>
    </w:p>
    <w:p>
      <w:r>
        <w:t>1x4/7</w:t>
      </w:r>
    </w:p>
    <w:p>
      <w:r>
        <w:t>792.756</w:t>
      </w:r>
    </w:p>
    <w:p>
      <w:r>
        <w:t>813.288</w:t>
      </w:r>
    </w:p>
    <w:p>
      <w:r>
        <w:t>279.306</w:t>
      </w:r>
    </w:p>
    <w:p>
      <w:r>
        <w:t>276.701</w:t>
      </w:r>
    </w:p>
    <w:p>
      <w:r>
        <w:t>1.755.111</w:t>
      </w:r>
    </w:p>
    <w:p>
      <w:r>
        <w:t>1.752.506</w:t>
      </w:r>
    </w:p>
    <w:p>
      <w:r>
        <w:t>26</w:t>
      </w:r>
    </w:p>
    <w:p>
      <w:r>
        <w:t>M101.0503</w:t>
      </w:r>
    </w:p>
    <w:p>
      <w:r>
        <w:t>110 cv</w:t>
      </w:r>
    </w:p>
    <w:p>
      <w:r>
        <w:t>280</w:t>
      </w:r>
    </w:p>
    <w:p>
      <w:r>
        <w:t>14</w:t>
      </w:r>
    </w:p>
    <w:p>
      <w:r>
        <w:t>5,8</w:t>
      </w:r>
    </w:p>
    <w:p>
      <w:r>
        <w:t>5</w:t>
      </w:r>
    </w:p>
    <w:p>
      <w:r>
        <w:t>46</w:t>
      </w:r>
    </w:p>
    <w:p>
      <w:r>
        <w:t>lít diezel</w:t>
      </w:r>
    </w:p>
    <w:p>
      <w:r>
        <w:t>1x4/7</w:t>
      </w:r>
    </w:p>
    <w:p>
      <w:r>
        <w:t>851.855</w:t>
      </w:r>
    </w:p>
    <w:p>
      <w:r>
        <w:t>850.256</w:t>
      </w:r>
    </w:p>
    <w:p>
      <w:r>
        <w:t>279.306</w:t>
      </w:r>
    </w:p>
    <w:p>
      <w:r>
        <w:t>276.701</w:t>
      </w:r>
    </w:p>
    <w:p>
      <w:r>
        <w:t>1.841.469</w:t>
      </w:r>
    </w:p>
    <w:p>
      <w:r>
        <w:t>1.838.864</w:t>
      </w:r>
    </w:p>
    <w:p>
      <w:r>
        <w:t>27</w:t>
      </w:r>
    </w:p>
    <w:p>
      <w:r>
        <w:t>M101.0504</w:t>
      </w:r>
    </w:p>
    <w:p>
      <w:r>
        <w:t>140 cv</w:t>
      </w:r>
    </w:p>
    <w:p>
      <w:r>
        <w:t>280</w:t>
      </w:r>
    </w:p>
    <w:p>
      <w:r>
        <w:t>14</w:t>
      </w:r>
    </w:p>
    <w:p>
      <w:r>
        <w:t>5,8</w:t>
      </w:r>
    </w:p>
    <w:p>
      <w:r>
        <w:t>5</w:t>
      </w:r>
    </w:p>
    <w:p>
      <w:r>
        <w:t>59</w:t>
      </w:r>
    </w:p>
    <w:p>
      <w:r>
        <w:t>lít diezel</w:t>
      </w:r>
    </w:p>
    <w:p>
      <w:r>
        <w:t>1x4/7</w:t>
      </w:r>
    </w:p>
    <w:p>
      <w:r>
        <w:t>1.366.980</w:t>
      </w:r>
    </w:p>
    <w:p>
      <w:r>
        <w:t>1.090.545</w:t>
      </w:r>
    </w:p>
    <w:p>
      <w:r>
        <w:t>279.306</w:t>
      </w:r>
    </w:p>
    <w:p>
      <w:r>
        <w:t>276.701</w:t>
      </w:r>
    </w:p>
    <w:p>
      <w:r>
        <w:t>2.512.256</w:t>
      </w:r>
    </w:p>
    <w:p>
      <w:r>
        <w:t>2.509.650</w:t>
      </w:r>
    </w:p>
    <w:p>
      <w:r>
        <w:t>28</w:t>
      </w:r>
    </w:p>
    <w:p>
      <w:r>
        <w:t>M101.0505</w:t>
      </w:r>
    </w:p>
    <w:p>
      <w:r>
        <w:t>180 cv</w:t>
      </w:r>
    </w:p>
    <w:p>
      <w:r>
        <w:t>280</w:t>
      </w:r>
    </w:p>
    <w:p>
      <w:r>
        <w:t>14</w:t>
      </w:r>
    </w:p>
    <w:p>
      <w:r>
        <w:t>5,5</w:t>
      </w:r>
    </w:p>
    <w:p>
      <w:r>
        <w:t>5</w:t>
      </w:r>
    </w:p>
    <w:p>
      <w:r>
        <w:t>76</w:t>
      </w:r>
    </w:p>
    <w:p>
      <w:r>
        <w:t>lít diezel</w:t>
      </w:r>
    </w:p>
    <w:p>
      <w:r>
        <w:t>1x4/7</w:t>
      </w:r>
    </w:p>
    <w:p>
      <w:r>
        <w:t>1.753.811</w:t>
      </w:r>
    </w:p>
    <w:p>
      <w:r>
        <w:t>1.404.770</w:t>
      </w:r>
    </w:p>
    <w:p>
      <w:r>
        <w:t>279.306</w:t>
      </w:r>
    </w:p>
    <w:p>
      <w:r>
        <w:t>276.701</w:t>
      </w:r>
    </w:p>
    <w:p>
      <w:r>
        <w:t>3.130.970</w:t>
      </w:r>
    </w:p>
    <w:p>
      <w:r>
        <w:t>3.128.365</w:t>
      </w:r>
    </w:p>
    <w:p>
      <w:r>
        <w:t>29</w:t>
      </w:r>
    </w:p>
    <w:p>
      <w:r>
        <w:t>M101.0506</w:t>
      </w:r>
    </w:p>
    <w:p>
      <w:r>
        <w:t>240 cv</w:t>
      </w:r>
    </w:p>
    <w:p>
      <w:r>
        <w:t>280</w:t>
      </w:r>
    </w:p>
    <w:p>
      <w:r>
        <w:t>13</w:t>
      </w:r>
    </w:p>
    <w:p>
      <w:r>
        <w:t>5,2</w:t>
      </w:r>
    </w:p>
    <w:p>
      <w:r>
        <w:t>5</w:t>
      </w:r>
    </w:p>
    <w:p>
      <w:r>
        <w:t>94</w:t>
      </w:r>
    </w:p>
    <w:p>
      <w:r>
        <w:t>lít diezel</w:t>
      </w:r>
    </w:p>
    <w:p>
      <w:r>
        <w:t>1x4/7</w:t>
      </w:r>
    </w:p>
    <w:p>
      <w:r>
        <w:t>2.203.242</w:t>
      </w:r>
    </w:p>
    <w:p>
      <w:r>
        <w:t>1.737.479</w:t>
      </w:r>
    </w:p>
    <w:p>
      <w:r>
        <w:t>279.306</w:t>
      </w:r>
    </w:p>
    <w:p>
      <w:r>
        <w:t>276.701</w:t>
      </w:r>
    </w:p>
    <w:p>
      <w:r>
        <w:t>3.740.035</w:t>
      </w:r>
    </w:p>
    <w:p>
      <w:r>
        <w:t>3.737.430</w:t>
      </w:r>
    </w:p>
    <w:p>
      <w:r>
        <w:t>30</w:t>
      </w:r>
    </w:p>
    <w:p>
      <w:r>
        <w:t>M101.0507</w:t>
      </w:r>
    </w:p>
    <w:p>
      <w:r>
        <w:t>320 cv</w:t>
      </w:r>
    </w:p>
    <w:p>
      <w:r>
        <w:t>280</w:t>
      </w:r>
    </w:p>
    <w:p>
      <w:r>
        <w:t>12</w:t>
      </w:r>
    </w:p>
    <w:p>
      <w:r>
        <w:t>4,1</w:t>
      </w:r>
    </w:p>
    <w:p>
      <w:r>
        <w:t>5</w:t>
      </w:r>
    </w:p>
    <w:p>
      <w:r>
        <w:t>125</w:t>
      </w:r>
    </w:p>
    <w:p>
      <w:r>
        <w:t>lít diezel</w:t>
      </w:r>
    </w:p>
    <w:p>
      <w:r>
        <w:t>1x4/7</w:t>
      </w:r>
    </w:p>
    <w:p>
      <w:r>
        <w:t>3.710.784</w:t>
      </w:r>
    </w:p>
    <w:p>
      <w:r>
        <w:t>2.310.477</w:t>
      </w:r>
    </w:p>
    <w:p>
      <w:r>
        <w:t>279.306</w:t>
      </w:r>
    </w:p>
    <w:p>
      <w:r>
        <w:t>276.701</w:t>
      </w:r>
    </w:p>
    <w:p>
      <w:r>
        <w:t>5.227.090</w:t>
      </w:r>
    </w:p>
    <w:p>
      <w:r>
        <w:t>5.224.485</w:t>
      </w:r>
    </w:p>
    <w:p>
      <w:r>
        <w:t>M101.0600</w:t>
      </w:r>
    </w:p>
    <w:p>
      <w:r>
        <w:t>Máy cạp tự hành - dung tích thùng:</w:t>
      </w:r>
    </w:p>
    <w:p>
      <w:r>
        <w:t>31</w:t>
      </w:r>
    </w:p>
    <w:p>
      <w:r>
        <w:t>M101.0601</w:t>
      </w:r>
    </w:p>
    <w:p>
      <w:r>
        <w:t>9 m3</w:t>
      </w:r>
    </w:p>
    <w:p>
      <w:r>
        <w:t>280</w:t>
      </w:r>
    </w:p>
    <w:p>
      <w:r>
        <w:t>14</w:t>
      </w:r>
    </w:p>
    <w:p>
      <w:r>
        <w:t>4,2</w:t>
      </w:r>
    </w:p>
    <w:p>
      <w:r>
        <w:t>5</w:t>
      </w:r>
    </w:p>
    <w:p>
      <w:r>
        <w:t>132</w:t>
      </w:r>
    </w:p>
    <w:p>
      <w:r>
        <w:t>lít diezel</w:t>
      </w:r>
    </w:p>
    <w:p>
      <w:r>
        <w:t>1x6/7</w:t>
      </w:r>
    </w:p>
    <w:p>
      <w:r>
        <w:t>1.727.900</w:t>
      </w:r>
    </w:p>
    <w:p>
      <w:r>
        <w:t>2.439.864</w:t>
      </w:r>
    </w:p>
    <w:p>
      <w:r>
        <w:t>389.336</w:t>
      </w:r>
    </w:p>
    <w:p>
      <w:r>
        <w:t>385.704</w:t>
      </w:r>
    </w:p>
    <w:p>
      <w:r>
        <w:t>4.174.493</w:t>
      </w:r>
    </w:p>
    <w:p>
      <w:r>
        <w:t>4.170.862</w:t>
      </w:r>
    </w:p>
    <w:p>
      <w:r>
        <w:t>32</w:t>
      </w:r>
    </w:p>
    <w:p>
      <w:r>
        <w:t>M101.0602</w:t>
      </w:r>
    </w:p>
    <w:p>
      <w:r>
        <w:t>16 m3</w:t>
      </w:r>
    </w:p>
    <w:p>
      <w:r>
        <w:t>280</w:t>
      </w:r>
    </w:p>
    <w:p>
      <w:r>
        <w:t>14</w:t>
      </w:r>
    </w:p>
    <w:p>
      <w:r>
        <w:t>4</w:t>
      </w:r>
    </w:p>
    <w:p>
      <w:r>
        <w:t>5</w:t>
      </w:r>
    </w:p>
    <w:p>
      <w:r>
        <w:t>154</w:t>
      </w:r>
    </w:p>
    <w:p>
      <w:r>
        <w:t>lít diezel</w:t>
      </w:r>
    </w:p>
    <w:p>
      <w:r>
        <w:t>1x6/7</w:t>
      </w:r>
    </w:p>
    <w:p>
      <w:r>
        <w:t>2.631.577</w:t>
      </w:r>
    </w:p>
    <w:p>
      <w:r>
        <w:t>2.846.508</w:t>
      </w:r>
    </w:p>
    <w:p>
      <w:r>
        <w:t>389.336</w:t>
      </w:r>
    </w:p>
    <w:p>
      <w:r>
        <w:t>385.704</w:t>
      </w:r>
    </w:p>
    <w:p>
      <w:r>
        <w:t>5.265.917</w:t>
      </w:r>
    </w:p>
    <w:p>
      <w:r>
        <w:t>5.262.286</w:t>
      </w:r>
    </w:p>
    <w:p>
      <w:r>
        <w:t>33</w:t>
      </w:r>
    </w:p>
    <w:p>
      <w:r>
        <w:t>M101.0603</w:t>
      </w:r>
    </w:p>
    <w:p>
      <w:r>
        <w:t>25 m3</w:t>
      </w:r>
    </w:p>
    <w:p>
      <w:r>
        <w:t>280</w:t>
      </w:r>
    </w:p>
    <w:p>
      <w:r>
        <w:t>13</w:t>
      </w:r>
    </w:p>
    <w:p>
      <w:r>
        <w:t>4</w:t>
      </w:r>
    </w:p>
    <w:p>
      <w:r>
        <w:t>5</w:t>
      </w:r>
    </w:p>
    <w:p>
      <w:r>
        <w:t>182</w:t>
      </w:r>
    </w:p>
    <w:p>
      <w:r>
        <w:t>lít diezel</w:t>
      </w:r>
    </w:p>
    <w:p>
      <w:r>
        <w:t>1x6/7</w:t>
      </w:r>
    </w:p>
    <w:p>
      <w:r>
        <w:t>3.289.328</w:t>
      </w:r>
    </w:p>
    <w:p>
      <w:r>
        <w:t>3.364.055</w:t>
      </w:r>
    </w:p>
    <w:p>
      <w:r>
        <w:t>389.336</w:t>
      </w:r>
    </w:p>
    <w:p>
      <w:r>
        <w:t>385.704</w:t>
      </w:r>
    </w:p>
    <w:p>
      <w:r>
        <w:t>6.185.144</w:t>
      </w:r>
    </w:p>
    <w:p>
      <w:r>
        <w:t>6.181.512</w:t>
      </w:r>
    </w:p>
    <w:p>
      <w:r>
        <w:t>M101.0700</w:t>
      </w:r>
    </w:p>
    <w:p>
      <w:r>
        <w:t>Máy san tự hành - công suất:</w:t>
      </w:r>
    </w:p>
    <w:p>
      <w:r>
        <w:t>34</w:t>
      </w:r>
    </w:p>
    <w:p>
      <w:r>
        <w:t>M101.0701</w:t>
      </w:r>
    </w:p>
    <w:p>
      <w:r>
        <w:t>110 cv</w:t>
      </w:r>
    </w:p>
    <w:p>
      <w:r>
        <w:t>230</w:t>
      </w:r>
    </w:p>
    <w:p>
      <w:r>
        <w:t>15</w:t>
      </w:r>
    </w:p>
    <w:p>
      <w:r>
        <w:t>3,6</w:t>
      </w:r>
    </w:p>
    <w:p>
      <w:r>
        <w:t>5</w:t>
      </w:r>
    </w:p>
    <w:p>
      <w:r>
        <w:t>39</w:t>
      </w:r>
    </w:p>
    <w:p>
      <w:r>
        <w:t>lít diezel</w:t>
      </w:r>
    </w:p>
    <w:p>
      <w:r>
        <w:t>1x5/7</w:t>
      </w:r>
    </w:p>
    <w:p>
      <w:r>
        <w:t>1.022.799</w:t>
      </w:r>
    </w:p>
    <w:p>
      <w:r>
        <w:t>720.869</w:t>
      </w:r>
    </w:p>
    <w:p>
      <w:r>
        <w:t>328.396</w:t>
      </w:r>
    </w:p>
    <w:p>
      <w:r>
        <w:t>325.333</w:t>
      </w:r>
    </w:p>
    <w:p>
      <w:r>
        <w:t>2.032.041</w:t>
      </w:r>
    </w:p>
    <w:p>
      <w:r>
        <w:t>2.028.978</w:t>
      </w:r>
    </w:p>
    <w:p>
      <w:r>
        <w:t>35</w:t>
      </w:r>
    </w:p>
    <w:p>
      <w:r>
        <w:t>M101.0702</w:t>
      </w:r>
    </w:p>
    <w:p>
      <w:r>
        <w:t>140 cv</w:t>
      </w:r>
    </w:p>
    <w:p>
      <w:r>
        <w:t>230</w:t>
      </w:r>
    </w:p>
    <w:p>
      <w:r>
        <w:t>14</w:t>
      </w:r>
    </w:p>
    <w:p>
      <w:r>
        <w:t>3,08</w:t>
      </w:r>
    </w:p>
    <w:p>
      <w:r>
        <w:t>5</w:t>
      </w:r>
    </w:p>
    <w:p>
      <w:r>
        <w:t>44</w:t>
      </w:r>
    </w:p>
    <w:p>
      <w:r>
        <w:t>lít diezel</w:t>
      </w:r>
    </w:p>
    <w:p>
      <w:r>
        <w:t>1x5/7</w:t>
      </w:r>
    </w:p>
    <w:p>
      <w:r>
        <w:t>1.370.764</w:t>
      </w:r>
    </w:p>
    <w:p>
      <w:r>
        <w:t>813.288</w:t>
      </w:r>
    </w:p>
    <w:p>
      <w:r>
        <w:t>328.396</w:t>
      </w:r>
    </w:p>
    <w:p>
      <w:r>
        <w:t>325.333</w:t>
      </w:r>
    </w:p>
    <w:p>
      <w:r>
        <w:t>2.374.180</w:t>
      </w:r>
    </w:p>
    <w:p>
      <w:r>
        <w:t>2.371.117</w:t>
      </w:r>
    </w:p>
    <w:p>
      <w:r>
        <w:t>36</w:t>
      </w:r>
    </w:p>
    <w:p>
      <w:r>
        <w:t>M101.0703</w:t>
      </w:r>
    </w:p>
    <w:p>
      <w:r>
        <w:t>180 cv</w:t>
      </w:r>
    </w:p>
    <w:p>
      <w:r>
        <w:t>250</w:t>
      </w:r>
    </w:p>
    <w:p>
      <w:r>
        <w:t>14</w:t>
      </w:r>
    </w:p>
    <w:p>
      <w:r>
        <w:t>3,1</w:t>
      </w:r>
    </w:p>
    <w:p>
      <w:r>
        <w:t>5</w:t>
      </w:r>
    </w:p>
    <w:p>
      <w:r>
        <w:t>54</w:t>
      </w:r>
    </w:p>
    <w:p>
      <w:r>
        <w:t>lít diezel</w:t>
      </w:r>
    </w:p>
    <w:p>
      <w:r>
        <w:t>1x5/7</w:t>
      </w:r>
    </w:p>
    <w:p>
      <w:r>
        <w:t>1.713.454</w:t>
      </w:r>
    </w:p>
    <w:p>
      <w:r>
        <w:t>998.126</w:t>
      </w:r>
    </w:p>
    <w:p>
      <w:r>
        <w:t>328.396</w:t>
      </w:r>
    </w:p>
    <w:p>
      <w:r>
        <w:t>325.333</w:t>
      </w:r>
    </w:p>
    <w:p>
      <w:r>
        <w:t>2.745.262</w:t>
      </w:r>
    </w:p>
    <w:p>
      <w:r>
        <w:t>2.742.199</w:t>
      </w:r>
    </w:p>
    <w:p>
      <w:r>
        <w:t>M101.0800</w:t>
      </w:r>
    </w:p>
    <w:p>
      <w:r>
        <w:t>Máy đầm đất cầm tay - trọng lượng:</w:t>
      </w:r>
    </w:p>
    <w:p>
      <w:r>
        <w:t>37</w:t>
      </w:r>
    </w:p>
    <w:p>
      <w:r>
        <w:t>M101.0801</w:t>
      </w:r>
    </w:p>
    <w:p>
      <w:r>
        <w:t>50 kg</w:t>
      </w:r>
    </w:p>
    <w:p>
      <w:r>
        <w:t>200</w:t>
      </w:r>
    </w:p>
    <w:p>
      <w:r>
        <w:t>20</w:t>
      </w:r>
    </w:p>
    <w:p>
      <w:r>
        <w:t>5,4</w:t>
      </w:r>
    </w:p>
    <w:p>
      <w:r>
        <w:t>4</w:t>
      </w:r>
    </w:p>
    <w:p>
      <w:r>
        <w:t>3</w:t>
      </w:r>
    </w:p>
    <w:p>
      <w:r>
        <w:t>lít xăng</w:t>
      </w:r>
    </w:p>
    <w:p>
      <w:r>
        <w:t>1x3/7</w:t>
      </w:r>
    </w:p>
    <w:p>
      <w:r>
        <w:t>26.484</w:t>
      </w:r>
    </w:p>
    <w:p>
      <w:r>
        <w:t>59.587</w:t>
      </w:r>
    </w:p>
    <w:p>
      <w:r>
        <w:t>235.294</w:t>
      </w:r>
    </w:p>
    <w:p>
      <w:r>
        <w:t>233.099</w:t>
      </w:r>
    </w:p>
    <w:p>
      <w:r>
        <w:t>333.813</w:t>
      </w:r>
    </w:p>
    <w:p>
      <w:r>
        <w:t>331.618</w:t>
      </w:r>
    </w:p>
    <w:p>
      <w:r>
        <w:t>38</w:t>
      </w:r>
    </w:p>
    <w:p>
      <w:r>
        <w:t>M101.0802</w:t>
      </w:r>
    </w:p>
    <w:p>
      <w:r>
        <w:t>60 kg</w:t>
      </w:r>
    </w:p>
    <w:p>
      <w:r>
        <w:t>200</w:t>
      </w:r>
    </w:p>
    <w:p>
      <w:r>
        <w:t>20</w:t>
      </w:r>
    </w:p>
    <w:p>
      <w:r>
        <w:t>5,4</w:t>
      </w:r>
    </w:p>
    <w:p>
      <w:r>
        <w:t>4</w:t>
      </w:r>
    </w:p>
    <w:p>
      <w:r>
        <w:t>3,5</w:t>
      </w:r>
    </w:p>
    <w:p>
      <w:r>
        <w:t>lít xăng</w:t>
      </w:r>
    </w:p>
    <w:p>
      <w:r>
        <w:t>1x3/7</w:t>
      </w:r>
    </w:p>
    <w:p>
      <w:r>
        <w:t>33.134</w:t>
      </w:r>
    </w:p>
    <w:p>
      <w:r>
        <w:t>69.518</w:t>
      </w:r>
    </w:p>
    <w:p>
      <w:r>
        <w:t>235.294</w:t>
      </w:r>
    </w:p>
    <w:p>
      <w:r>
        <w:t>233.099</w:t>
      </w:r>
    </w:p>
    <w:p>
      <w:r>
        <w:t>350.206</w:t>
      </w:r>
    </w:p>
    <w:p>
      <w:r>
        <w:t>348.011</w:t>
      </w:r>
    </w:p>
    <w:p>
      <w:r>
        <w:t>39</w:t>
      </w:r>
    </w:p>
    <w:p>
      <w:r>
        <w:t>M101.0803</w:t>
      </w:r>
    </w:p>
    <w:p>
      <w:r>
        <w:t>70 kg</w:t>
      </w:r>
    </w:p>
    <w:p>
      <w:r>
        <w:t>200</w:t>
      </w:r>
    </w:p>
    <w:p>
      <w:r>
        <w:t>20</w:t>
      </w:r>
    </w:p>
    <w:p>
      <w:r>
        <w:t>5,4</w:t>
      </w:r>
    </w:p>
    <w:p>
      <w:r>
        <w:t>4</w:t>
      </w:r>
    </w:p>
    <w:p>
      <w:r>
        <w:t>4</w:t>
      </w:r>
    </w:p>
    <w:p>
      <w:r>
        <w:t>lít xăng</w:t>
      </w:r>
    </w:p>
    <w:p>
      <w:r>
        <w:t>1x3/7</w:t>
      </w:r>
    </w:p>
    <w:p>
      <w:r>
        <w:t>35.771</w:t>
      </w:r>
    </w:p>
    <w:p>
      <w:r>
        <w:t>79.449</w:t>
      </w:r>
    </w:p>
    <w:p>
      <w:r>
        <w:t>235.294</w:t>
      </w:r>
    </w:p>
    <w:p>
      <w:r>
        <w:t>233.099</w:t>
      </w:r>
    </w:p>
    <w:p>
      <w:r>
        <w:t>363.749</w:t>
      </w:r>
    </w:p>
    <w:p>
      <w:r>
        <w:t>361.555</w:t>
      </w:r>
    </w:p>
    <w:p>
      <w:r>
        <w:t>40</w:t>
      </w:r>
    </w:p>
    <w:p>
      <w:r>
        <w:t>M101.0804</w:t>
      </w:r>
    </w:p>
    <w:p>
      <w:r>
        <w:t>80 kg</w:t>
      </w:r>
    </w:p>
    <w:p>
      <w:r>
        <w:t>200</w:t>
      </w:r>
    </w:p>
    <w:p>
      <w:r>
        <w:t>20</w:t>
      </w:r>
    </w:p>
    <w:p>
      <w:r>
        <w:t>5,4</w:t>
      </w:r>
    </w:p>
    <w:p>
      <w:r>
        <w:t>4</w:t>
      </w:r>
    </w:p>
    <w:p>
      <w:r>
        <w:t>5</w:t>
      </w:r>
    </w:p>
    <w:p>
      <w:r>
        <w:t>lít xăng</w:t>
      </w:r>
    </w:p>
    <w:p>
      <w:r>
        <w:t>1x3/7</w:t>
      </w:r>
    </w:p>
    <w:p>
      <w:r>
        <w:t>37.663</w:t>
      </w:r>
    </w:p>
    <w:p>
      <w:r>
        <w:t>99.311</w:t>
      </w:r>
    </w:p>
    <w:p>
      <w:r>
        <w:t>235.294</w:t>
      </w:r>
    </w:p>
    <w:p>
      <w:r>
        <w:t>233.099</w:t>
      </w:r>
    </w:p>
    <w:p>
      <w:r>
        <w:t>386.203</w:t>
      </w:r>
    </w:p>
    <w:p>
      <w:r>
        <w:t>384.009</w:t>
      </w:r>
    </w:p>
    <w:p>
      <w:r>
        <w:t>M101.0900</w:t>
      </w:r>
    </w:p>
    <w:p>
      <w:r>
        <w:t>Máy lu bánh hơi tự hành - trọng lượng tĩnh:</w:t>
      </w:r>
    </w:p>
    <w:p>
      <w:r>
        <w:t>41</w:t>
      </w:r>
    </w:p>
    <w:p>
      <w:r>
        <w:t>M101.0901</w:t>
      </w:r>
    </w:p>
    <w:p>
      <w:r>
        <w:t>9 t</w:t>
      </w:r>
    </w:p>
    <w:p>
      <w:r>
        <w:t>270</w:t>
      </w:r>
    </w:p>
    <w:p>
      <w:r>
        <w:t>15</w:t>
      </w:r>
    </w:p>
    <w:p>
      <w:r>
        <w:t>4,3</w:t>
      </w:r>
    </w:p>
    <w:p>
      <w:r>
        <w:t>5</w:t>
      </w:r>
    </w:p>
    <w:p>
      <w:r>
        <w:t>34</w:t>
      </w:r>
    </w:p>
    <w:p>
      <w:r>
        <w:t>lít diezel</w:t>
      </w:r>
    </w:p>
    <w:p>
      <w:r>
        <w:t>1x4/7</w:t>
      </w:r>
    </w:p>
    <w:p>
      <w:r>
        <w:t>611.661</w:t>
      </w:r>
    </w:p>
    <w:p>
      <w:r>
        <w:t>628.450</w:t>
      </w:r>
    </w:p>
    <w:p>
      <w:r>
        <w:t>279.306</w:t>
      </w:r>
    </w:p>
    <w:p>
      <w:r>
        <w:t>276.701</w:t>
      </w:r>
    </w:p>
    <w:p>
      <w:r>
        <w:t>1.424.270</w:t>
      </w:r>
    </w:p>
    <w:p>
      <w:r>
        <w:t>1.421.664</w:t>
      </w:r>
    </w:p>
    <w:p>
      <w:r>
        <w:t>42</w:t>
      </w:r>
    </w:p>
    <w:p>
      <w:r>
        <w:t>M101.0902</w:t>
      </w:r>
    </w:p>
    <w:p>
      <w:r>
        <w:t>16 t</w:t>
      </w:r>
    </w:p>
    <w:p>
      <w:r>
        <w:t>270</w:t>
      </w:r>
    </w:p>
    <w:p>
      <w:r>
        <w:t>15</w:t>
      </w:r>
    </w:p>
    <w:p>
      <w:r>
        <w:t>4,3</w:t>
      </w:r>
    </w:p>
    <w:p>
      <w:r>
        <w:t>5</w:t>
      </w:r>
    </w:p>
    <w:p>
      <w:r>
        <w:t>38</w:t>
      </w:r>
    </w:p>
    <w:p>
      <w:r>
        <w:t>lít diezel</w:t>
      </w:r>
    </w:p>
    <w:p>
      <w:r>
        <w:t>1x4/7</w:t>
      </w:r>
    </w:p>
    <w:p>
      <w:r>
        <w:t>695.012</w:t>
      </w:r>
    </w:p>
    <w:p>
      <w:r>
        <w:t>702.385</w:t>
      </w:r>
    </w:p>
    <w:p>
      <w:r>
        <w:t>279.306</w:t>
      </w:r>
    </w:p>
    <w:p>
      <w:r>
        <w:t>276.701</w:t>
      </w:r>
    </w:p>
    <w:p>
      <w:r>
        <w:t>1.568.590</w:t>
      </w:r>
    </w:p>
    <w:p>
      <w:r>
        <w:t>1.565.985</w:t>
      </w:r>
    </w:p>
    <w:p>
      <w:r>
        <w:t>43</w:t>
      </w:r>
    </w:p>
    <w:p>
      <w:r>
        <w:t>M101.0903</w:t>
      </w:r>
    </w:p>
    <w:p>
      <w:r>
        <w:t>18 t</w:t>
      </w:r>
    </w:p>
    <w:p>
      <w:r>
        <w:t>270</w:t>
      </w:r>
    </w:p>
    <w:p>
      <w:r>
        <w:t>14</w:t>
      </w:r>
    </w:p>
    <w:p>
      <w:r>
        <w:t>4,3</w:t>
      </w:r>
    </w:p>
    <w:p>
      <w:r>
        <w:t>5</w:t>
      </w:r>
    </w:p>
    <w:p>
      <w:r>
        <w:t>42</w:t>
      </w:r>
    </w:p>
    <w:p>
      <w:r>
        <w:t>lít diezel</w:t>
      </w:r>
    </w:p>
    <w:p>
      <w:r>
        <w:t>1x4/7</w:t>
      </w:r>
    </w:p>
    <w:p>
      <w:r>
        <w:t>765.981</w:t>
      </w:r>
    </w:p>
    <w:p>
      <w:r>
        <w:t>776.320</w:t>
      </w:r>
    </w:p>
    <w:p>
      <w:r>
        <w:t>279.306</w:t>
      </w:r>
    </w:p>
    <w:p>
      <w:r>
        <w:t>276.701</w:t>
      </w:r>
    </w:p>
    <w:p>
      <w:r>
        <w:t>1.676.922</w:t>
      </w:r>
    </w:p>
    <w:p>
      <w:r>
        <w:t>1.674.316</w:t>
      </w:r>
    </w:p>
    <w:p>
      <w:r>
        <w:t>44</w:t>
      </w:r>
    </w:p>
    <w:p>
      <w:r>
        <w:t>M101.0904</w:t>
      </w:r>
    </w:p>
    <w:p>
      <w:r>
        <w:t>25 t</w:t>
      </w:r>
    </w:p>
    <w:p>
      <w:r>
        <w:t>270</w:t>
      </w:r>
    </w:p>
    <w:p>
      <w:r>
        <w:t>14</w:t>
      </w:r>
    </w:p>
    <w:p>
      <w:r>
        <w:t>4,1</w:t>
      </w:r>
    </w:p>
    <w:p>
      <w:r>
        <w:t>5</w:t>
      </w:r>
    </w:p>
    <w:p>
      <w:r>
        <w:t>55</w:t>
      </w:r>
    </w:p>
    <w:p>
      <w:r>
        <w:t>lít diezel</w:t>
      </w:r>
    </w:p>
    <w:p>
      <w:r>
        <w:t>1x4/7</w:t>
      </w:r>
    </w:p>
    <w:p>
      <w:r>
        <w:t>873.524</w:t>
      </w:r>
    </w:p>
    <w:p>
      <w:r>
        <w:t>1.016.610</w:t>
      </w:r>
    </w:p>
    <w:p>
      <w:r>
        <w:t>279.306</w:t>
      </w:r>
    </w:p>
    <w:p>
      <w:r>
        <w:t>276.701</w:t>
      </w:r>
    </w:p>
    <w:p>
      <w:r>
        <w:t>1.997.970</w:t>
      </w:r>
    </w:p>
    <w:p>
      <w:r>
        <w:t>1.995.365</w:t>
      </w:r>
    </w:p>
    <w:p>
      <w:r>
        <w:t>M101.1000</w:t>
      </w:r>
    </w:p>
    <w:p>
      <w:r>
        <w:t>Máy lu rung tự hành - trọng lượng tĩnh:</w:t>
      </w:r>
    </w:p>
    <w:p>
      <w:r>
        <w:t>45</w:t>
      </w:r>
    </w:p>
    <w:p>
      <w:r>
        <w:t>M101.1001</w:t>
      </w:r>
    </w:p>
    <w:p>
      <w:r>
        <w:t>8 t</w:t>
      </w:r>
    </w:p>
    <w:p>
      <w:r>
        <w:t>270</w:t>
      </w:r>
    </w:p>
    <w:p>
      <w:r>
        <w:t>14</w:t>
      </w:r>
    </w:p>
    <w:p>
      <w:r>
        <w:t>4,6</w:t>
      </w:r>
    </w:p>
    <w:p>
      <w:r>
        <w:t>5</w:t>
      </w:r>
    </w:p>
    <w:p>
      <w:r>
        <w:t>19</w:t>
      </w:r>
    </w:p>
    <w:p>
      <w:r>
        <w:t>lít diezel</w:t>
      </w:r>
    </w:p>
    <w:p>
      <w:r>
        <w:t>1x4/7</w:t>
      </w:r>
    </w:p>
    <w:p>
      <w:r>
        <w:t>778.593</w:t>
      </w:r>
    </w:p>
    <w:p>
      <w:r>
        <w:t>351.193</w:t>
      </w:r>
    </w:p>
    <w:p>
      <w:r>
        <w:t>279.306</w:t>
      </w:r>
    </w:p>
    <w:p>
      <w:r>
        <w:t>276.701</w:t>
      </w:r>
    </w:p>
    <w:p>
      <w:r>
        <w:t>1.270.675</w:t>
      </w:r>
    </w:p>
    <w:p>
      <w:r>
        <w:t>1.268.070</w:t>
      </w:r>
    </w:p>
    <w:p>
      <w:r>
        <w:t>46</w:t>
      </w:r>
    </w:p>
    <w:p>
      <w:r>
        <w:t>M101.1002</w:t>
      </w:r>
    </w:p>
    <w:p>
      <w:r>
        <w:t>12 t</w:t>
      </w:r>
    </w:p>
    <w:p>
      <w:r>
        <w:t>270</w:t>
      </w:r>
    </w:p>
    <w:p>
      <w:r>
        <w:t>14</w:t>
      </w:r>
    </w:p>
    <w:p>
      <w:r>
        <w:t>4,6</w:t>
      </w:r>
    </w:p>
    <w:p>
      <w:r>
        <w:t>5</w:t>
      </w:r>
    </w:p>
    <w:p>
      <w:r>
        <w:t>27</w:t>
      </w:r>
    </w:p>
    <w:p>
      <w:r>
        <w:t>lít diezel</w:t>
      </w:r>
    </w:p>
    <w:p>
      <w:r>
        <w:t>1x4/7</w:t>
      </w:r>
    </w:p>
    <w:p>
      <w:r>
        <w:t>1.008.000</w:t>
      </w:r>
    </w:p>
    <w:p>
      <w:r>
        <w:t>499.063</w:t>
      </w:r>
    </w:p>
    <w:p>
      <w:r>
        <w:t>279.306</w:t>
      </w:r>
    </w:p>
    <w:p>
      <w:r>
        <w:t>276.701</w:t>
      </w:r>
    </w:p>
    <w:p>
      <w:r>
        <w:t>1.607.169</w:t>
      </w:r>
    </w:p>
    <w:p>
      <w:r>
        <w:t>1.604.564</w:t>
      </w:r>
    </w:p>
    <w:p>
      <w:r>
        <w:t>47</w:t>
      </w:r>
    </w:p>
    <w:p>
      <w:r>
        <w:t>M101.1003</w:t>
      </w:r>
    </w:p>
    <w:p>
      <w:r>
        <w:t>15 t</w:t>
      </w:r>
    </w:p>
    <w:p>
      <w:r>
        <w:t>270</w:t>
      </w:r>
    </w:p>
    <w:p>
      <w:r>
        <w:t>14</w:t>
      </w:r>
    </w:p>
    <w:p>
      <w:r>
        <w:t>4,3</w:t>
      </w:r>
    </w:p>
    <w:p>
      <w:r>
        <w:t>5</w:t>
      </w:r>
    </w:p>
    <w:p>
      <w:r>
        <w:t>39</w:t>
      </w:r>
    </w:p>
    <w:p>
      <w:r>
        <w:t>lít diezel</w:t>
      </w:r>
    </w:p>
    <w:p>
      <w:r>
        <w:t>1x4/7</w:t>
      </w:r>
    </w:p>
    <w:p>
      <w:r>
        <w:t>1.268.266</w:t>
      </w:r>
    </w:p>
    <w:p>
      <w:r>
        <w:t>720.869</w:t>
      </w:r>
    </w:p>
    <w:p>
      <w:r>
        <w:t>279.306</w:t>
      </w:r>
    </w:p>
    <w:p>
      <w:r>
        <w:t>276.701</w:t>
      </w:r>
    </w:p>
    <w:p>
      <w:r>
        <w:t>2.028.880</w:t>
      </w:r>
    </w:p>
    <w:p>
      <w:r>
        <w:t>2.026.274</w:t>
      </w:r>
    </w:p>
    <w:p>
      <w:r>
        <w:t>48</w:t>
      </w:r>
    </w:p>
    <w:p>
      <w:r>
        <w:t>M101.1004</w:t>
      </w:r>
    </w:p>
    <w:p>
      <w:r>
        <w:t>18 t</w:t>
      </w:r>
    </w:p>
    <w:p>
      <w:r>
        <w:t>270</w:t>
      </w:r>
    </w:p>
    <w:p>
      <w:r>
        <w:t>14</w:t>
      </w:r>
    </w:p>
    <w:p>
      <w:r>
        <w:t>4,3</w:t>
      </w:r>
    </w:p>
    <w:p>
      <w:r>
        <w:t>5</w:t>
      </w:r>
    </w:p>
    <w:p>
      <w:r>
        <w:t>53</w:t>
      </w:r>
    </w:p>
    <w:p>
      <w:r>
        <w:t>lít diezel</w:t>
      </w:r>
    </w:p>
    <w:p>
      <w:r>
        <w:t>1x4/7</w:t>
      </w:r>
    </w:p>
    <w:p>
      <w:r>
        <w:t>1.484.153</w:t>
      </w:r>
    </w:p>
    <w:p>
      <w:r>
        <w:t>979.642</w:t>
      </w:r>
    </w:p>
    <w:p>
      <w:r>
        <w:t>279.306</w:t>
      </w:r>
    </w:p>
    <w:p>
      <w:r>
        <w:t>276.701</w:t>
      </w:r>
    </w:p>
    <w:p>
      <w:r>
        <w:t>2.462.761</w:t>
      </w:r>
    </w:p>
    <w:p>
      <w:r>
        <w:t>2.460.156</w:t>
      </w:r>
    </w:p>
    <w:p>
      <w:r>
        <w:t>49</w:t>
      </w:r>
    </w:p>
    <w:p>
      <w:r>
        <w:t>M101.1005</w:t>
      </w:r>
    </w:p>
    <w:p>
      <w:r>
        <w:t>20 t</w:t>
      </w:r>
    </w:p>
    <w:p>
      <w:r>
        <w:t>270</w:t>
      </w:r>
    </w:p>
    <w:p>
      <w:r>
        <w:t>14</w:t>
      </w:r>
    </w:p>
    <w:p>
      <w:r>
        <w:t>4,3</w:t>
      </w:r>
    </w:p>
    <w:p>
      <w:r>
        <w:t>5</w:t>
      </w:r>
    </w:p>
    <w:p>
      <w:r>
        <w:t>61</w:t>
      </w:r>
    </w:p>
    <w:p>
      <w:r>
        <w:t>lít diezel</w:t>
      </w:r>
    </w:p>
    <w:p>
      <w:r>
        <w:t>1x4/7</w:t>
      </w:r>
    </w:p>
    <w:p>
      <w:r>
        <w:t>1.535.452</w:t>
      </w:r>
    </w:p>
    <w:p>
      <w:r>
        <w:t>1.127.513</w:t>
      </w:r>
    </w:p>
    <w:p>
      <w:r>
        <w:t>279.306</w:t>
      </w:r>
    </w:p>
    <w:p>
      <w:r>
        <w:t>276.701</w:t>
      </w:r>
    </w:p>
    <w:p>
      <w:r>
        <w:t>2.652.241</w:t>
      </w:r>
    </w:p>
    <w:p>
      <w:r>
        <w:t>2.649.636</w:t>
      </w:r>
    </w:p>
    <w:p>
      <w:r>
        <w:t>50</w:t>
      </w:r>
    </w:p>
    <w:p>
      <w:r>
        <w:t>M101.1006</w:t>
      </w:r>
    </w:p>
    <w:p>
      <w:r>
        <w:t>25 t</w:t>
      </w:r>
    </w:p>
    <w:p>
      <w:r>
        <w:t>270</w:t>
      </w:r>
    </w:p>
    <w:p>
      <w:r>
        <w:t>14</w:t>
      </w:r>
    </w:p>
    <w:p>
      <w:r>
        <w:t>3,7</w:t>
      </w:r>
    </w:p>
    <w:p>
      <w:r>
        <w:t>5</w:t>
      </w:r>
    </w:p>
    <w:p>
      <w:r>
        <w:t>67</w:t>
      </w:r>
    </w:p>
    <w:p>
      <w:r>
        <w:t>lít diezel</w:t>
      </w:r>
    </w:p>
    <w:p>
      <w:r>
        <w:t>1x4/7</w:t>
      </w:r>
    </w:p>
    <w:p>
      <w:r>
        <w:t>1.668.970</w:t>
      </w:r>
    </w:p>
    <w:p>
      <w:r>
        <w:t>1.238.416</w:t>
      </w:r>
    </w:p>
    <w:p>
      <w:r>
        <w:t>279.306</w:t>
      </w:r>
    </w:p>
    <w:p>
      <w:r>
        <w:t>276.701</w:t>
      </w:r>
    </w:p>
    <w:p>
      <w:r>
        <w:t>2.834.354</w:t>
      </w:r>
    </w:p>
    <w:p>
      <w:r>
        <w:t>2.831.749</w:t>
      </w:r>
    </w:p>
    <w:p>
      <w:r>
        <w:t>M101.1100</w:t>
      </w:r>
    </w:p>
    <w:p>
      <w:r>
        <w:t>Máy lu bánh thép tự hành - trọng lượng tĩnh:</w:t>
      </w:r>
    </w:p>
    <w:p>
      <w:r>
        <w:t>51</w:t>
      </w:r>
    </w:p>
    <w:p>
      <w:r>
        <w:t>M101.1101</w:t>
      </w:r>
    </w:p>
    <w:p>
      <w:r>
        <w:t>6,0 t</w:t>
      </w:r>
    </w:p>
    <w:p>
      <w:r>
        <w:t>270</w:t>
      </w:r>
    </w:p>
    <w:p>
      <w:r>
        <w:t>15</w:t>
      </w:r>
    </w:p>
    <w:p>
      <w:r>
        <w:t>2,9</w:t>
      </w:r>
    </w:p>
    <w:p>
      <w:r>
        <w:t>5</w:t>
      </w:r>
    </w:p>
    <w:p>
      <w:r>
        <w:t>20</w:t>
      </w:r>
    </w:p>
    <w:p>
      <w:r>
        <w:t>lít diezel</w:t>
      </w:r>
    </w:p>
    <w:p>
      <w:r>
        <w:t>1x4/7</w:t>
      </w:r>
    </w:p>
    <w:p>
      <w:r>
        <w:t>310.973</w:t>
      </w:r>
    </w:p>
    <w:p>
      <w:r>
        <w:t>369.676</w:t>
      </w:r>
    </w:p>
    <w:p>
      <w:r>
        <w:t>279.306</w:t>
      </w:r>
    </w:p>
    <w:p>
      <w:r>
        <w:t>276.701</w:t>
      </w:r>
    </w:p>
    <w:p>
      <w:r>
        <w:t>895.457</w:t>
      </w:r>
    </w:p>
    <w:p>
      <w:r>
        <w:t>892.852</w:t>
      </w:r>
    </w:p>
    <w:p>
      <w:r>
        <w:t>52</w:t>
      </w:r>
    </w:p>
    <w:p>
      <w:r>
        <w:t>M101.1102</w:t>
      </w:r>
    </w:p>
    <w:p>
      <w:r>
        <w:t>8,5 t - 9,0 t</w:t>
      </w:r>
    </w:p>
    <w:p>
      <w:r>
        <w:t>270</w:t>
      </w:r>
    </w:p>
    <w:p>
      <w:r>
        <w:t>15</w:t>
      </w:r>
    </w:p>
    <w:p>
      <w:r>
        <w:t>2,9</w:t>
      </w:r>
    </w:p>
    <w:p>
      <w:r>
        <w:t>5</w:t>
      </w:r>
    </w:p>
    <w:p>
      <w:r>
        <w:t>24</w:t>
      </w:r>
    </w:p>
    <w:p>
      <w:r>
        <w:t>lít diezel</w:t>
      </w:r>
    </w:p>
    <w:p>
      <w:r>
        <w:t>1x4/7</w:t>
      </w:r>
    </w:p>
    <w:p>
      <w:r>
        <w:t>365.850</w:t>
      </w:r>
    </w:p>
    <w:p>
      <w:r>
        <w:t>443.612</w:t>
      </w:r>
    </w:p>
    <w:p>
      <w:r>
        <w:t>279.306</w:t>
      </w:r>
    </w:p>
    <w:p>
      <w:r>
        <w:t>276.701</w:t>
      </w:r>
    </w:p>
    <w:p>
      <w:r>
        <w:t>1.012.888</w:t>
      </w:r>
    </w:p>
    <w:p>
      <w:r>
        <w:t>1.010.283</w:t>
      </w:r>
    </w:p>
    <w:p>
      <w:r>
        <w:t>53</w:t>
      </w:r>
    </w:p>
    <w:p>
      <w:r>
        <w:t>M101.1103</w:t>
      </w:r>
    </w:p>
    <w:p>
      <w:r>
        <w:t>10 t</w:t>
      </w:r>
    </w:p>
    <w:p>
      <w:r>
        <w:t>270</w:t>
      </w:r>
    </w:p>
    <w:p>
      <w:r>
        <w:t>15</w:t>
      </w:r>
    </w:p>
    <w:p>
      <w:r>
        <w:t>2,9</w:t>
      </w:r>
    </w:p>
    <w:p>
      <w:r>
        <w:t>5</w:t>
      </w:r>
    </w:p>
    <w:p>
      <w:r>
        <w:t>26</w:t>
      </w:r>
    </w:p>
    <w:p>
      <w:r>
        <w:t>lít diezel</w:t>
      </w:r>
    </w:p>
    <w:p>
      <w:r>
        <w:t>1x4/7</w:t>
      </w:r>
    </w:p>
    <w:p>
      <w:r>
        <w:t>476.144</w:t>
      </w:r>
    </w:p>
    <w:p>
      <w:r>
        <w:t>480.579</w:t>
      </w:r>
    </w:p>
    <w:p>
      <w:r>
        <w:t>279.306</w:t>
      </w:r>
    </w:p>
    <w:p>
      <w:r>
        <w:t>276.701</w:t>
      </w:r>
    </w:p>
    <w:p>
      <w:r>
        <w:t>1.137.273</w:t>
      </w:r>
    </w:p>
    <w:p>
      <w:r>
        <w:t>1.134.668</w:t>
      </w:r>
    </w:p>
    <w:p>
      <w:r>
        <w:t>54</w:t>
      </w:r>
    </w:p>
    <w:p>
      <w:r>
        <w:t>M101.1104</w:t>
      </w:r>
    </w:p>
    <w:p>
      <w:r>
        <w:t>12 t</w:t>
      </w:r>
    </w:p>
    <w:p>
      <w:r>
        <w:t>270</w:t>
      </w:r>
    </w:p>
    <w:p>
      <w:r>
        <w:t>15</w:t>
      </w:r>
    </w:p>
    <w:p>
      <w:r>
        <w:t>2,9</w:t>
      </w:r>
    </w:p>
    <w:p>
      <w:r>
        <w:t>5</w:t>
      </w:r>
    </w:p>
    <w:p>
      <w:r>
        <w:t>32</w:t>
      </w:r>
    </w:p>
    <w:p>
      <w:r>
        <w:t>lít diezel</w:t>
      </w:r>
    </w:p>
    <w:p>
      <w:r>
        <w:t>1x4/7</w:t>
      </w:r>
    </w:p>
    <w:p>
      <w:r>
        <w:t>516.960</w:t>
      </w:r>
    </w:p>
    <w:p>
      <w:r>
        <w:t>591.482</w:t>
      </w:r>
    </w:p>
    <w:p>
      <w:r>
        <w:t>279.306</w:t>
      </w:r>
    </w:p>
    <w:p>
      <w:r>
        <w:t>276.701</w:t>
      </w:r>
    </w:p>
    <w:p>
      <w:r>
        <w:t>1.280.527</w:t>
      </w:r>
    </w:p>
    <w:p>
      <w:r>
        <w:t>1.277.921</w:t>
      </w:r>
    </w:p>
    <w:p>
      <w:r>
        <w:t>55</w:t>
      </w:r>
    </w:p>
    <w:p>
      <w:r>
        <w:t>M101.1105</w:t>
      </w:r>
    </w:p>
    <w:p>
      <w:r>
        <w:t>16 t</w:t>
      </w:r>
    </w:p>
    <w:p>
      <w:r>
        <w:t>270</w:t>
      </w:r>
    </w:p>
    <w:p>
      <w:r>
        <w:t>15</w:t>
      </w:r>
    </w:p>
    <w:p>
      <w:r>
        <w:t>2,9</w:t>
      </w:r>
    </w:p>
    <w:p>
      <w:r>
        <w:t>5</w:t>
      </w:r>
    </w:p>
    <w:p>
      <w:r>
        <w:t>37</w:t>
      </w:r>
    </w:p>
    <w:p>
      <w:r>
        <w:t>lít diezel</w:t>
      </w:r>
    </w:p>
    <w:p>
      <w:r>
        <w:t>1x4/7</w:t>
      </w:r>
    </w:p>
    <w:p>
      <w:r>
        <w:t>534.828</w:t>
      </w:r>
    </w:p>
    <w:p>
      <w:r>
        <w:t>683.901</w:t>
      </w:r>
    </w:p>
    <w:p>
      <w:r>
        <w:t>279.306</w:t>
      </w:r>
    </w:p>
    <w:p>
      <w:r>
        <w:t>276.701</w:t>
      </w:r>
    </w:p>
    <w:p>
      <w:r>
        <w:t>1.387.108</w:t>
      </w:r>
    </w:p>
    <w:p>
      <w:r>
        <w:t>1.384.502</w:t>
      </w:r>
    </w:p>
    <w:p>
      <w:r>
        <w:t>56</w:t>
      </w:r>
    </w:p>
    <w:p>
      <w:r>
        <w:t>M101.1106</w:t>
      </w:r>
    </w:p>
    <w:p>
      <w:r>
        <w:t>25 t</w:t>
      </w:r>
    </w:p>
    <w:p>
      <w:r>
        <w:t>270</w:t>
      </w:r>
    </w:p>
    <w:p>
      <w:r>
        <w:t>15</w:t>
      </w:r>
    </w:p>
    <w:p>
      <w:r>
        <w:t>2,9</w:t>
      </w:r>
    </w:p>
    <w:p>
      <w:r>
        <w:t>5</w:t>
      </w:r>
    </w:p>
    <w:p>
      <w:r>
        <w:t>47</w:t>
      </w:r>
    </w:p>
    <w:p>
      <w:r>
        <w:t>lít diezel</w:t>
      </w:r>
    </w:p>
    <w:p>
      <w:r>
        <w:t>1x4/7</w:t>
      </w:r>
    </w:p>
    <w:p>
      <w:r>
        <w:t>601.429</w:t>
      </w:r>
    </w:p>
    <w:p>
      <w:r>
        <w:t>868.739</w:t>
      </w:r>
    </w:p>
    <w:p>
      <w:r>
        <w:t>279.306</w:t>
      </w:r>
    </w:p>
    <w:p>
      <w:r>
        <w:t>276.701</w:t>
      </w:r>
    </w:p>
    <w:p>
      <w:r>
        <w:t>1.624.733</w:t>
      </w:r>
    </w:p>
    <w:p>
      <w:r>
        <w:t>1.622.128</w:t>
      </w:r>
    </w:p>
    <w:p>
      <w:r>
        <w:t>M101.1200</w:t>
      </w:r>
    </w:p>
    <w:p>
      <w:r>
        <w:t>Máy lu chân cừu tự hành - trọng lượng tĩnh:</w:t>
      </w:r>
    </w:p>
    <w:p>
      <w:r>
        <w:t>57</w:t>
      </w:r>
    </w:p>
    <w:p>
      <w:r>
        <w:t>M101.1201</w:t>
      </w:r>
    </w:p>
    <w:p>
      <w:r>
        <w:t>12 t</w:t>
      </w:r>
    </w:p>
    <w:p>
      <w:r>
        <w:t>270</w:t>
      </w:r>
    </w:p>
    <w:p>
      <w:r>
        <w:t>15</w:t>
      </w:r>
    </w:p>
    <w:p>
      <w:r>
        <w:t>3,6</w:t>
      </w:r>
    </w:p>
    <w:p>
      <w:r>
        <w:t>5</w:t>
      </w:r>
    </w:p>
    <w:p>
      <w:r>
        <w:t>29</w:t>
      </w:r>
    </w:p>
    <w:p>
      <w:r>
        <w:t>lít diezel</w:t>
      </w:r>
    </w:p>
    <w:p>
      <w:r>
        <w:t>1x4/7</w:t>
      </w:r>
    </w:p>
    <w:p>
      <w:r>
        <w:t>1.073.429</w:t>
      </w:r>
    </w:p>
    <w:p>
      <w:r>
        <w:t>536.031</w:t>
      </w:r>
    </w:p>
    <w:p>
      <w:r>
        <w:t>279.306</w:t>
      </w:r>
    </w:p>
    <w:p>
      <w:r>
        <w:t>276.701</w:t>
      </w:r>
    </w:p>
    <w:p>
      <w:r>
        <w:t>1.693.958</w:t>
      </w:r>
    </w:p>
    <w:p>
      <w:r>
        <w:t>1.691.353</w:t>
      </w:r>
    </w:p>
    <w:p>
      <w:r>
        <w:t>58</w:t>
      </w:r>
    </w:p>
    <w:p>
      <w:r>
        <w:t>M101.1202</w:t>
      </w:r>
    </w:p>
    <w:p>
      <w:r>
        <w:t>20 t</w:t>
      </w:r>
    </w:p>
    <w:p>
      <w:r>
        <w:t>270</w:t>
      </w:r>
    </w:p>
    <w:p>
      <w:r>
        <w:t>15</w:t>
      </w:r>
    </w:p>
    <w:p>
      <w:r>
        <w:t>3,6</w:t>
      </w:r>
    </w:p>
    <w:p>
      <w:r>
        <w:t>5</w:t>
      </w:r>
    </w:p>
    <w:p>
      <w:r>
        <w:t>61</w:t>
      </w:r>
    </w:p>
    <w:p>
      <w:r>
        <w:t>lít diezel</w:t>
      </w:r>
    </w:p>
    <w:p>
      <w:r>
        <w:t>1x4/7</w:t>
      </w:r>
    </w:p>
    <w:p>
      <w:r>
        <w:t>1.610.452</w:t>
      </w:r>
    </w:p>
    <w:p>
      <w:r>
        <w:t>1.127.513</w:t>
      </w:r>
    </w:p>
    <w:p>
      <w:r>
        <w:t>279.306</w:t>
      </w:r>
    </w:p>
    <w:p>
      <w:r>
        <w:t>276.701</w:t>
      </w:r>
    </w:p>
    <w:p>
      <w:r>
        <w:t>2.725.004</w:t>
      </w:r>
    </w:p>
    <w:p>
      <w:r>
        <w:t>2.722.398</w:t>
      </w:r>
    </w:p>
    <w:p>
      <w:r>
        <w:t>M102.0000</w:t>
      </w:r>
    </w:p>
    <w:p>
      <w:r>
        <w:t>MÁY NÂNG CHUYỂN</w:t>
      </w:r>
    </w:p>
    <w:p>
      <w:r>
        <w:t>M102.0100</w:t>
      </w:r>
    </w:p>
    <w:p>
      <w:r>
        <w:t>Cần trục ô tô - sức nâng:</w:t>
      </w:r>
    </w:p>
    <w:p>
      <w:r>
        <w:t>59</w:t>
      </w:r>
    </w:p>
    <w:p>
      <w:r>
        <w:t>M102.0101</w:t>
      </w:r>
    </w:p>
    <w:p>
      <w:r>
        <w:t>3 t</w:t>
      </w:r>
    </w:p>
    <w:p>
      <w:r>
        <w:t>250</w:t>
      </w:r>
    </w:p>
    <w:p>
      <w:r>
        <w:t>9</w:t>
      </w:r>
    </w:p>
    <w:p>
      <w:r>
        <w:t>5,1</w:t>
      </w:r>
    </w:p>
    <w:p>
      <w:r>
        <w:t>5</w:t>
      </w:r>
    </w:p>
    <w:p>
      <w:r>
        <w:t>25</w:t>
      </w:r>
    </w:p>
    <w:p>
      <w:r>
        <w:t>lít diezel</w:t>
      </w:r>
    </w:p>
    <w:p>
      <w:r>
        <w:t>1x1/4+1x3/4 lái xe</w:t>
      </w:r>
    </w:p>
    <w:p>
      <w:r>
        <w:t>645.827</w:t>
      </w:r>
    </w:p>
    <w:p>
      <w:r>
        <w:t>462.095</w:t>
      </w:r>
    </w:p>
    <w:p>
      <w:r>
        <w:t>523.322</w:t>
      </w:r>
    </w:p>
    <w:p>
      <w:r>
        <w:t>518.441</w:t>
      </w:r>
    </w:p>
    <w:p>
      <w:r>
        <w:t>1.455.579</w:t>
      </w:r>
    </w:p>
    <w:p>
      <w:r>
        <w:t>1.450.698</w:t>
      </w:r>
    </w:p>
    <w:p>
      <w:r>
        <w:t>60</w:t>
      </w:r>
    </w:p>
    <w:p>
      <w:r>
        <w:t>M102.0102</w:t>
      </w:r>
    </w:p>
    <w:p>
      <w:r>
        <w:t>4 t</w:t>
      </w:r>
    </w:p>
    <w:p>
      <w:r>
        <w:t>250</w:t>
      </w:r>
    </w:p>
    <w:p>
      <w:r>
        <w:t>9</w:t>
      </w:r>
    </w:p>
    <w:p>
      <w:r>
        <w:t>5,1</w:t>
      </w:r>
    </w:p>
    <w:p>
      <w:r>
        <w:t>5</w:t>
      </w:r>
    </w:p>
    <w:p>
      <w:r>
        <w:t>26</w:t>
      </w:r>
    </w:p>
    <w:p>
      <w:r>
        <w:t>lít diezel</w:t>
      </w:r>
    </w:p>
    <w:p>
      <w:r>
        <w:t>1x1/4+1x3/4 lái xe</w:t>
      </w:r>
    </w:p>
    <w:p>
      <w:r>
        <w:t>693.293</w:t>
      </w:r>
    </w:p>
    <w:p>
      <w:r>
        <w:t>480.579</w:t>
      </w:r>
    </w:p>
    <w:p>
      <w:r>
        <w:t>523.322</w:t>
      </w:r>
    </w:p>
    <w:p>
      <w:r>
        <w:t>518.441</w:t>
      </w:r>
    </w:p>
    <w:p>
      <w:r>
        <w:t>1.508.618</w:t>
      </w:r>
    </w:p>
    <w:p>
      <w:r>
        <w:t>1.503.737</w:t>
      </w:r>
    </w:p>
    <w:p>
      <w:r>
        <w:t>61</w:t>
      </w:r>
    </w:p>
    <w:p>
      <w:r>
        <w:t>M102.0103</w:t>
      </w:r>
    </w:p>
    <w:p>
      <w:r>
        <w:t>5 t</w:t>
      </w:r>
    </w:p>
    <w:p>
      <w:r>
        <w:t>250</w:t>
      </w:r>
    </w:p>
    <w:p>
      <w:r>
        <w:t>9</w:t>
      </w:r>
    </w:p>
    <w:p>
      <w:r>
        <w:t>4,7</w:t>
      </w:r>
    </w:p>
    <w:p>
      <w:r>
        <w:t>5</w:t>
      </w:r>
    </w:p>
    <w:p>
      <w:r>
        <w:t>30</w:t>
      </w:r>
    </w:p>
    <w:p>
      <w:r>
        <w:t>lít diezel</w:t>
      </w:r>
    </w:p>
    <w:p>
      <w:r>
        <w:t>1x1/4+1x3/4 lái xe</w:t>
      </w:r>
    </w:p>
    <w:p>
      <w:r>
        <w:t>769.879</w:t>
      </w:r>
    </w:p>
    <w:p>
      <w:r>
        <w:t>554.515</w:t>
      </w:r>
    </w:p>
    <w:p>
      <w:r>
        <w:t>523.322</w:t>
      </w:r>
    </w:p>
    <w:p>
      <w:r>
        <w:t>518.441</w:t>
      </w:r>
    </w:p>
    <w:p>
      <w:r>
        <w:t>1.625.991</w:t>
      </w:r>
    </w:p>
    <w:p>
      <w:r>
        <w:t>1.621.110</w:t>
      </w:r>
    </w:p>
    <w:p>
      <w:r>
        <w:t>62</w:t>
      </w:r>
    </w:p>
    <w:p>
      <w:r>
        <w:t>M102.0104</w:t>
      </w:r>
    </w:p>
    <w:p>
      <w:r>
        <w:t>6 t</w:t>
      </w:r>
    </w:p>
    <w:p>
      <w:r>
        <w:t>250</w:t>
      </w:r>
    </w:p>
    <w:p>
      <w:r>
        <w:t>9</w:t>
      </w:r>
    </w:p>
    <w:p>
      <w:r>
        <w:t>4,7</w:t>
      </w:r>
    </w:p>
    <w:p>
      <w:r>
        <w:t>5</w:t>
      </w:r>
    </w:p>
    <w:p>
      <w:r>
        <w:t>33</w:t>
      </w:r>
    </w:p>
    <w:p>
      <w:r>
        <w:t>lít diezel</w:t>
      </w:r>
    </w:p>
    <w:p>
      <w:r>
        <w:t>1x1/4+1x3/4 lái xe</w:t>
      </w:r>
    </w:p>
    <w:p>
      <w:r>
        <w:t>948.964</w:t>
      </w:r>
    </w:p>
    <w:p>
      <w:r>
        <w:t>609.966</w:t>
      </w:r>
    </w:p>
    <w:p>
      <w:r>
        <w:t>523.322</w:t>
      </w:r>
    </w:p>
    <w:p>
      <w:r>
        <w:t>518.441</w:t>
      </w:r>
    </w:p>
    <w:p>
      <w:r>
        <w:t>1.808.950</w:t>
      </w:r>
    </w:p>
    <w:p>
      <w:r>
        <w:t>1.804.069</w:t>
      </w:r>
    </w:p>
    <w:p>
      <w:r>
        <w:t>63</w:t>
      </w:r>
    </w:p>
    <w:p>
      <w:r>
        <w:t>M102.0105</w:t>
      </w:r>
    </w:p>
    <w:p>
      <w:r>
        <w:t>10 t</w:t>
      </w:r>
    </w:p>
    <w:p>
      <w:r>
        <w:t>250</w:t>
      </w:r>
    </w:p>
    <w:p>
      <w:r>
        <w:t>9</w:t>
      </w:r>
    </w:p>
    <w:p>
      <w:r>
        <w:t>4,5</w:t>
      </w:r>
    </w:p>
    <w:p>
      <w:r>
        <w:t>5</w:t>
      </w:r>
    </w:p>
    <w:p>
      <w:r>
        <w:t>37</w:t>
      </w:r>
    </w:p>
    <w:p>
      <w:r>
        <w:t>lít diezel</w:t>
      </w:r>
    </w:p>
    <w:p>
      <w:r>
        <w:t>1x1/4+1x3/4 lái xe</w:t>
      </w:r>
    </w:p>
    <w:p>
      <w:r>
        <w:t>1.328.572</w:t>
      </w:r>
    </w:p>
    <w:p>
      <w:r>
        <w:t>683.901</w:t>
      </w:r>
    </w:p>
    <w:p>
      <w:r>
        <w:t>523.322</w:t>
      </w:r>
    </w:p>
    <w:p>
      <w:r>
        <w:t>518.441</w:t>
      </w:r>
    </w:p>
    <w:p>
      <w:r>
        <w:t>2.142.538</w:t>
      </w:r>
    </w:p>
    <w:p>
      <w:r>
        <w:t>2.137.656</w:t>
      </w:r>
    </w:p>
    <w:p>
      <w:r>
        <w:t>64</w:t>
      </w:r>
    </w:p>
    <w:p>
      <w:r>
        <w:t>M102.0106</w:t>
      </w:r>
    </w:p>
    <w:p>
      <w:r>
        <w:t>16 t</w:t>
      </w:r>
    </w:p>
    <w:p>
      <w:r>
        <w:t>250</w:t>
      </w:r>
    </w:p>
    <w:p>
      <w:r>
        <w:t>9</w:t>
      </w:r>
    </w:p>
    <w:p>
      <w:r>
        <w:t>4,5</w:t>
      </w:r>
    </w:p>
    <w:p>
      <w:r>
        <w:t>5</w:t>
      </w:r>
    </w:p>
    <w:p>
      <w:r>
        <w:t>43</w:t>
      </w:r>
    </w:p>
    <w:p>
      <w:r>
        <w:t>lít diezel</w:t>
      </w:r>
    </w:p>
    <w:p>
      <w:r>
        <w:t>1x1/4+1x3/4 lái xe</w:t>
      </w:r>
    </w:p>
    <w:p>
      <w:r>
        <w:t>1.556.727</w:t>
      </w:r>
    </w:p>
    <w:p>
      <w:r>
        <w:t>794.804</w:t>
      </w:r>
    </w:p>
    <w:p>
      <w:r>
        <w:t>523.322</w:t>
      </w:r>
    </w:p>
    <w:p>
      <w:r>
        <w:t>518.441</w:t>
      </w:r>
    </w:p>
    <w:p>
      <w:r>
        <w:t>2.414.062</w:t>
      </w:r>
    </w:p>
    <w:p>
      <w:r>
        <w:t>2.409.180</w:t>
      </w:r>
    </w:p>
    <w:p>
      <w:r>
        <w:t>65</w:t>
      </w:r>
    </w:p>
    <w:p>
      <w:r>
        <w:t>M102.0107</w:t>
      </w:r>
    </w:p>
    <w:p>
      <w:r>
        <w:t>20 t</w:t>
      </w:r>
    </w:p>
    <w:p>
      <w:r>
        <w:t>250</w:t>
      </w:r>
    </w:p>
    <w:p>
      <w:r>
        <w:t>8</w:t>
      </w:r>
    </w:p>
    <w:p>
      <w:r>
        <w:t>4,5</w:t>
      </w:r>
    </w:p>
    <w:p>
      <w:r>
        <w:t>5</w:t>
      </w:r>
    </w:p>
    <w:p>
      <w:r>
        <w:t>44</w:t>
      </w:r>
    </w:p>
    <w:p>
      <w:r>
        <w:t>lít diezel</w:t>
      </w:r>
    </w:p>
    <w:p>
      <w:r>
        <w:t>1x1/4+1x3/4 lái xe</w:t>
      </w:r>
    </w:p>
    <w:p>
      <w:r>
        <w:t>1.939.546</w:t>
      </w:r>
    </w:p>
    <w:p>
      <w:r>
        <w:t>813.288</w:t>
      </w:r>
    </w:p>
    <w:p>
      <w:r>
        <w:t>523.322</w:t>
      </w:r>
    </w:p>
    <w:p>
      <w:r>
        <w:t>518.441</w:t>
      </w:r>
    </w:p>
    <w:p>
      <w:r>
        <w:t>2.632.227</w:t>
      </w:r>
    </w:p>
    <w:p>
      <w:r>
        <w:t>2.627.345</w:t>
      </w:r>
    </w:p>
    <w:p>
      <w:r>
        <w:t>66</w:t>
      </w:r>
    </w:p>
    <w:p>
      <w:r>
        <w:t>M102.0108</w:t>
      </w:r>
    </w:p>
    <w:p>
      <w:r>
        <w:t>25 t</w:t>
      </w:r>
    </w:p>
    <w:p>
      <w:r>
        <w:t>250</w:t>
      </w:r>
    </w:p>
    <w:p>
      <w:r>
        <w:t>8</w:t>
      </w:r>
    </w:p>
    <w:p>
      <w:r>
        <w:t>4,3</w:t>
      </w:r>
    </w:p>
    <w:p>
      <w:r>
        <w:t>5</w:t>
      </w:r>
    </w:p>
    <w:p>
      <w:r>
        <w:t>50</w:t>
      </w:r>
    </w:p>
    <w:p>
      <w:r>
        <w:t>lít diezel</w:t>
      </w:r>
    </w:p>
    <w:p>
      <w:r>
        <w:t>1x1/4+1x3/4 lái xe</w:t>
      </w:r>
    </w:p>
    <w:p>
      <w:r>
        <w:t>2.230.644</w:t>
      </w:r>
    </w:p>
    <w:p>
      <w:r>
        <w:t>924.191</w:t>
      </w:r>
    </w:p>
    <w:p>
      <w:r>
        <w:t>523.322</w:t>
      </w:r>
    </w:p>
    <w:p>
      <w:r>
        <w:t>518.441</w:t>
      </w:r>
    </w:p>
    <w:p>
      <w:r>
        <w:t>2.919.738</w:t>
      </w:r>
    </w:p>
    <w:p>
      <w:r>
        <w:t>2.914.857</w:t>
      </w:r>
    </w:p>
    <w:p>
      <w:r>
        <w:t>67</w:t>
      </w:r>
    </w:p>
    <w:p>
      <w:r>
        <w:t>M102.0109</w:t>
      </w:r>
    </w:p>
    <w:p>
      <w:r>
        <w:t>30 t</w:t>
      </w:r>
    </w:p>
    <w:p>
      <w:r>
        <w:t>250</w:t>
      </w:r>
    </w:p>
    <w:p>
      <w:r>
        <w:t>8</w:t>
      </w:r>
    </w:p>
    <w:p>
      <w:r>
        <w:t>4,3</w:t>
      </w:r>
    </w:p>
    <w:p>
      <w:r>
        <w:t>5</w:t>
      </w:r>
    </w:p>
    <w:p>
      <w:r>
        <w:t>54</w:t>
      </w:r>
    </w:p>
    <w:p>
      <w:r>
        <w:t>lít diezel</w:t>
      </w:r>
    </w:p>
    <w:p>
      <w:r>
        <w:t>1x1/4+1x3/4 lái xe</w:t>
      </w:r>
    </w:p>
    <w:p>
      <w:r>
        <w:t>2.521.398</w:t>
      </w:r>
    </w:p>
    <w:p>
      <w:r>
        <w:t>998.126</w:t>
      </w:r>
    </w:p>
    <w:p>
      <w:r>
        <w:t>523.322</w:t>
      </w:r>
    </w:p>
    <w:p>
      <w:r>
        <w:t>518.441</w:t>
      </w:r>
    </w:p>
    <w:p>
      <w:r>
        <w:t>3.185.571</w:t>
      </w:r>
    </w:p>
    <w:p>
      <w:r>
        <w:t>3.180.689</w:t>
      </w:r>
    </w:p>
    <w:p>
      <w:r>
        <w:t>68</w:t>
      </w:r>
    </w:p>
    <w:p>
      <w:r>
        <w:t>M102.0110</w:t>
      </w:r>
    </w:p>
    <w:p>
      <w:r>
        <w:t>40 t</w:t>
      </w:r>
    </w:p>
    <w:p>
      <w:r>
        <w:t>250</w:t>
      </w:r>
    </w:p>
    <w:p>
      <w:r>
        <w:t>7</w:t>
      </w:r>
    </w:p>
    <w:p>
      <w:r>
        <w:t>4,1</w:t>
      </w:r>
    </w:p>
    <w:p>
      <w:r>
        <w:t>5</w:t>
      </w:r>
    </w:p>
    <w:p>
      <w:r>
        <w:t>64</w:t>
      </w:r>
    </w:p>
    <w:p>
      <w:r>
        <w:t>lít diezel</w:t>
      </w:r>
    </w:p>
    <w:p>
      <w:r>
        <w:t>1x1/4+1x3/4 lái xe</w:t>
      </w:r>
    </w:p>
    <w:p>
      <w:r>
        <w:t>3.736.007</w:t>
      </w:r>
    </w:p>
    <w:p>
      <w:r>
        <w:t>1.182.964</w:t>
      </w:r>
    </w:p>
    <w:p>
      <w:r>
        <w:t>523.322</w:t>
      </w:r>
    </w:p>
    <w:p>
      <w:r>
        <w:t>518.441</w:t>
      </w:r>
    </w:p>
    <w:p>
      <w:r>
        <w:t>4.007.666</w:t>
      </w:r>
    </w:p>
    <w:p>
      <w:r>
        <w:t>4.002.785</w:t>
      </w:r>
    </w:p>
    <w:p>
      <w:r>
        <w:t>69</w:t>
      </w:r>
    </w:p>
    <w:p>
      <w:r>
        <w:t>M102.0111</w:t>
      </w:r>
    </w:p>
    <w:p>
      <w:r>
        <w:t>50 t</w:t>
      </w:r>
    </w:p>
    <w:p>
      <w:r>
        <w:t>250</w:t>
      </w:r>
    </w:p>
    <w:p>
      <w:r>
        <w:t>7</w:t>
      </w:r>
    </w:p>
    <w:p>
      <w:r>
        <w:t>4,1</w:t>
      </w:r>
    </w:p>
    <w:p>
      <w:r>
        <w:t>5</w:t>
      </w:r>
    </w:p>
    <w:p>
      <w:r>
        <w:t>70</w:t>
      </w:r>
    </w:p>
    <w:p>
      <w:r>
        <w:t>lít diezel</w:t>
      </w:r>
    </w:p>
    <w:p>
      <w:r>
        <w:t>1x1/4+1x3/4 lái xe</w:t>
      </w:r>
    </w:p>
    <w:p>
      <w:r>
        <w:t>5.241.944</w:t>
      </w:r>
    </w:p>
    <w:p>
      <w:r>
        <w:t>1.293.867</w:t>
      </w:r>
    </w:p>
    <w:p>
      <w:r>
        <w:t>523.322</w:t>
      </w:r>
    </w:p>
    <w:p>
      <w:r>
        <w:t>518.441</w:t>
      </w:r>
    </w:p>
    <w:p>
      <w:r>
        <w:t>5.046.227</w:t>
      </w:r>
    </w:p>
    <w:p>
      <w:r>
        <w:t>5.041.345</w:t>
      </w:r>
    </w:p>
    <w:p>
      <w:r>
        <w:t>M102.0200</w:t>
      </w:r>
    </w:p>
    <w:p>
      <w:r>
        <w:t>Cần cẩu bánh hơi - sức nâng:</w:t>
      </w:r>
    </w:p>
    <w:p>
      <w:r>
        <w:t>70</w:t>
      </w:r>
    </w:p>
    <w:p>
      <w:r>
        <w:t>M102.0201</w:t>
      </w:r>
    </w:p>
    <w:p>
      <w:r>
        <w:t>6 t</w:t>
      </w:r>
    </w:p>
    <w:p>
      <w:r>
        <w:t>240</w:t>
      </w:r>
    </w:p>
    <w:p>
      <w:r>
        <w:t>9</w:t>
      </w:r>
    </w:p>
    <w:p>
      <w:r>
        <w:t>4,5</w:t>
      </w:r>
    </w:p>
    <w:p>
      <w:r>
        <w:t>5</w:t>
      </w:r>
    </w:p>
    <w:p>
      <w:r>
        <w:t>25</w:t>
      </w:r>
    </w:p>
    <w:p>
      <w:r>
        <w:t>lít diezel</w:t>
      </w:r>
    </w:p>
    <w:p>
      <w:r>
        <w:t>1x4/7+1x6/7</w:t>
      </w:r>
    </w:p>
    <w:p>
      <w:r>
        <w:t>629.428</w:t>
      </w:r>
    </w:p>
    <w:p>
      <w:r>
        <w:t>462.095</w:t>
      </w:r>
    </w:p>
    <w:p>
      <w:r>
        <w:t>668.641</w:t>
      </w:r>
    </w:p>
    <w:p>
      <w:r>
        <w:t>662.405</w:t>
      </w:r>
    </w:p>
    <w:p>
      <w:r>
        <w:t>1.592.317</w:t>
      </w:r>
    </w:p>
    <w:p>
      <w:r>
        <w:t>1.586.080</w:t>
      </w:r>
    </w:p>
    <w:p>
      <w:r>
        <w:t>71</w:t>
      </w:r>
    </w:p>
    <w:p>
      <w:r>
        <w:t>M102.0202</w:t>
      </w:r>
    </w:p>
    <w:p>
      <w:r>
        <w:t>16 t</w:t>
      </w:r>
    </w:p>
    <w:p>
      <w:r>
        <w:t>240</w:t>
      </w:r>
    </w:p>
    <w:p>
      <w:r>
        <w:t>9</w:t>
      </w:r>
    </w:p>
    <w:p>
      <w:r>
        <w:t>4,5</w:t>
      </w:r>
    </w:p>
    <w:p>
      <w:r>
        <w:t>5</w:t>
      </w:r>
    </w:p>
    <w:p>
      <w:r>
        <w:t>33</w:t>
      </w:r>
    </w:p>
    <w:p>
      <w:r>
        <w:t>lít diezel</w:t>
      </w:r>
    </w:p>
    <w:p>
      <w:r>
        <w:t>1x4/7+1x6/7</w:t>
      </w:r>
    </w:p>
    <w:p>
      <w:r>
        <w:t>1.032.544</w:t>
      </w:r>
    </w:p>
    <w:p>
      <w:r>
        <w:t>609.966</w:t>
      </w:r>
    </w:p>
    <w:p>
      <w:r>
        <w:t>668.641</w:t>
      </w:r>
    </w:p>
    <w:p>
      <w:r>
        <w:t>662.405</w:t>
      </w:r>
    </w:p>
    <w:p>
      <w:r>
        <w:t>2.035.806</w:t>
      </w:r>
    </w:p>
    <w:p>
      <w:r>
        <w:t>2.029.570</w:t>
      </w:r>
    </w:p>
    <w:p>
      <w:r>
        <w:t>72</w:t>
      </w:r>
    </w:p>
    <w:p>
      <w:r>
        <w:t>M102.0203</w:t>
      </w:r>
    </w:p>
    <w:p>
      <w:r>
        <w:t>25 t</w:t>
      </w:r>
    </w:p>
    <w:p>
      <w:r>
        <w:t>240</w:t>
      </w:r>
    </w:p>
    <w:p>
      <w:r>
        <w:t>9</w:t>
      </w:r>
    </w:p>
    <w:p>
      <w:r>
        <w:t>4,5</w:t>
      </w:r>
    </w:p>
    <w:p>
      <w:r>
        <w:t>5</w:t>
      </w:r>
    </w:p>
    <w:p>
      <w:r>
        <w:t>36</w:t>
      </w:r>
    </w:p>
    <w:p>
      <w:r>
        <w:t>lít diezel</w:t>
      </w:r>
    </w:p>
    <w:p>
      <w:r>
        <w:t>1x4/7+1x6/7</w:t>
      </w:r>
    </w:p>
    <w:p>
      <w:r>
        <w:t>1.266.087</w:t>
      </w:r>
    </w:p>
    <w:p>
      <w:r>
        <w:t>665.417</w:t>
      </w:r>
    </w:p>
    <w:p>
      <w:r>
        <w:t>668.641</w:t>
      </w:r>
    </w:p>
    <w:p>
      <w:r>
        <w:t>662.405</w:t>
      </w:r>
    </w:p>
    <w:p>
      <w:r>
        <w:t>2.262.522</w:t>
      </w:r>
    </w:p>
    <w:p>
      <w:r>
        <w:t>2.256.285</w:t>
      </w:r>
    </w:p>
    <w:p>
      <w:r>
        <w:t>73</w:t>
      </w:r>
    </w:p>
    <w:p>
      <w:r>
        <w:t>M102.0204</w:t>
      </w:r>
    </w:p>
    <w:p>
      <w:r>
        <w:t>40 t</w:t>
      </w:r>
    </w:p>
    <w:p>
      <w:r>
        <w:t>240</w:t>
      </w:r>
    </w:p>
    <w:p>
      <w:r>
        <w:t>8</w:t>
      </w:r>
    </w:p>
    <w:p>
      <w:r>
        <w:t>4</w:t>
      </w:r>
    </w:p>
    <w:p>
      <w:r>
        <w:t>5</w:t>
      </w:r>
    </w:p>
    <w:p>
      <w:r>
        <w:t>50</w:t>
      </w:r>
    </w:p>
    <w:p>
      <w:r>
        <w:t>lít diezel</w:t>
      </w:r>
    </w:p>
    <w:p>
      <w:r>
        <w:t>1x4/7+1x6/7</w:t>
      </w:r>
    </w:p>
    <w:p>
      <w:r>
        <w:t>2.624.354</w:t>
      </w:r>
    </w:p>
    <w:p>
      <w:r>
        <w:t>924.191</w:t>
      </w:r>
    </w:p>
    <w:p>
      <w:r>
        <w:t>668.641</w:t>
      </w:r>
    </w:p>
    <w:p>
      <w:r>
        <w:t>662.405</w:t>
      </w:r>
    </w:p>
    <w:p>
      <w:r>
        <w:t>3.364.271</w:t>
      </w:r>
    </w:p>
    <w:p>
      <w:r>
        <w:t>3.358.035</w:t>
      </w:r>
    </w:p>
    <w:p>
      <w:r>
        <w:t>74</w:t>
      </w:r>
    </w:p>
    <w:p>
      <w:r>
        <w:t>M102.0205</w:t>
      </w:r>
    </w:p>
    <w:p>
      <w:r>
        <w:t>63 t - 65 t</w:t>
      </w:r>
    </w:p>
    <w:p>
      <w:r>
        <w:t>240</w:t>
      </w:r>
    </w:p>
    <w:p>
      <w:r>
        <w:t>8</w:t>
      </w:r>
    </w:p>
    <w:p>
      <w:r>
        <w:t>4</w:t>
      </w:r>
    </w:p>
    <w:p>
      <w:r>
        <w:t>5</w:t>
      </w:r>
    </w:p>
    <w:p>
      <w:r>
        <w:t>61</w:t>
      </w:r>
    </w:p>
    <w:p>
      <w:r>
        <w:t>lít diezel</w:t>
      </w:r>
    </w:p>
    <w:p>
      <w:r>
        <w:t>1x4/7+1x6/7</w:t>
      </w:r>
    </w:p>
    <w:p>
      <w:r>
        <w:t>3.109.212</w:t>
      </w:r>
    </w:p>
    <w:p>
      <w:r>
        <w:t>1.127.513</w:t>
      </w:r>
    </w:p>
    <w:p>
      <w:r>
        <w:t>668.641</w:t>
      </w:r>
    </w:p>
    <w:p>
      <w:r>
        <w:t>662.405</w:t>
      </w:r>
    </w:p>
    <w:p>
      <w:r>
        <w:t>3.894.873</w:t>
      </w:r>
    </w:p>
    <w:p>
      <w:r>
        <w:t>3.888.636</w:t>
      </w:r>
    </w:p>
    <w:p>
      <w:r>
        <w:t>75</w:t>
      </w:r>
    </w:p>
    <w:p>
      <w:r>
        <w:t>M102.0206</w:t>
      </w:r>
    </w:p>
    <w:p>
      <w:r>
        <w:t>80 t</w:t>
      </w:r>
    </w:p>
    <w:p>
      <w:r>
        <w:t>240</w:t>
      </w:r>
    </w:p>
    <w:p>
      <w:r>
        <w:t>7</w:t>
      </w:r>
    </w:p>
    <w:p>
      <w:r>
        <w:t>3,8</w:t>
      </w:r>
    </w:p>
    <w:p>
      <w:r>
        <w:t>5</w:t>
      </w:r>
    </w:p>
    <w:p>
      <w:r>
        <w:t>67</w:t>
      </w:r>
    </w:p>
    <w:p>
      <w:r>
        <w:t>lít diezel</w:t>
      </w:r>
    </w:p>
    <w:p>
      <w:r>
        <w:t>1x4/7+1x6/7</w:t>
      </w:r>
    </w:p>
    <w:p>
      <w:r>
        <w:t>4.714.447</w:t>
      </w:r>
    </w:p>
    <w:p>
      <w:r>
        <w:t>1.238.416</w:t>
      </w:r>
    </w:p>
    <w:p>
      <w:r>
        <w:t>668.641</w:t>
      </w:r>
    </w:p>
    <w:p>
      <w:r>
        <w:t>662.405</w:t>
      </w:r>
    </w:p>
    <w:p>
      <w:r>
        <w:t>4.873.230</w:t>
      </w:r>
    </w:p>
    <w:p>
      <w:r>
        <w:t>4.866.994</w:t>
      </w:r>
    </w:p>
    <w:p>
      <w:r>
        <w:t>76</w:t>
      </w:r>
    </w:p>
    <w:p>
      <w:r>
        <w:t>M102.0207</w:t>
      </w:r>
    </w:p>
    <w:p>
      <w:r>
        <w:t>90 t</w:t>
      </w:r>
    </w:p>
    <w:p>
      <w:r>
        <w:t>240</w:t>
      </w:r>
    </w:p>
    <w:p>
      <w:r>
        <w:t>7</w:t>
      </w:r>
    </w:p>
    <w:p>
      <w:r>
        <w:t>3,8</w:t>
      </w:r>
    </w:p>
    <w:p>
      <w:r>
        <w:t>5</w:t>
      </w:r>
    </w:p>
    <w:p>
      <w:r>
        <w:t>69</w:t>
      </w:r>
    </w:p>
    <w:p>
      <w:r>
        <w:t>lít diezel</w:t>
      </w:r>
    </w:p>
    <w:p>
      <w:r>
        <w:t>1x4/7+1x7/7</w:t>
      </w:r>
    </w:p>
    <w:p>
      <w:r>
        <w:t>5.870.688</w:t>
      </w:r>
    </w:p>
    <w:p>
      <w:r>
        <w:t>1.275.383</w:t>
      </w:r>
    </w:p>
    <w:p>
      <w:r>
        <w:t>738.045</w:t>
      </w:r>
    </w:p>
    <w:p>
      <w:r>
        <w:t>731.161</w:t>
      </w:r>
    </w:p>
    <w:p>
      <w:r>
        <w:t>5.707.069</w:t>
      </w:r>
    </w:p>
    <w:p>
      <w:r>
        <w:t>5.700.185</w:t>
      </w:r>
    </w:p>
    <w:p>
      <w:r>
        <w:t>77</w:t>
      </w:r>
    </w:p>
    <w:p>
      <w:r>
        <w:t>M102.0208</w:t>
      </w:r>
    </w:p>
    <w:p>
      <w:r>
        <w:t>100 t</w:t>
      </w:r>
    </w:p>
    <w:p>
      <w:r>
        <w:t>240</w:t>
      </w:r>
    </w:p>
    <w:p>
      <w:r>
        <w:t>7</w:t>
      </w:r>
    </w:p>
    <w:p>
      <w:r>
        <w:t>3,8</w:t>
      </w:r>
    </w:p>
    <w:p>
      <w:r>
        <w:t>5</w:t>
      </w:r>
    </w:p>
    <w:p>
      <w:r>
        <w:t>74</w:t>
      </w:r>
    </w:p>
    <w:p>
      <w:r>
        <w:t>lít diezel</w:t>
      </w:r>
    </w:p>
    <w:p>
      <w:r>
        <w:t>1x4/7+1x7/7</w:t>
      </w:r>
    </w:p>
    <w:p>
      <w:r>
        <w:t>7.072.227</w:t>
      </w:r>
    </w:p>
    <w:p>
      <w:r>
        <w:t>1.367.803</w:t>
      </w:r>
    </w:p>
    <w:p>
      <w:r>
        <w:t>738.045</w:t>
      </w:r>
    </w:p>
    <w:p>
      <w:r>
        <w:t>731.161</w:t>
      </w:r>
    </w:p>
    <w:p>
      <w:r>
        <w:t>6.555.457</w:t>
      </w:r>
    </w:p>
    <w:p>
      <w:r>
        <w:t>6.548.573</w:t>
      </w:r>
    </w:p>
    <w:p>
      <w:r>
        <w:t>78</w:t>
      </w:r>
    </w:p>
    <w:p>
      <w:r>
        <w:t>M102.0209</w:t>
      </w:r>
    </w:p>
    <w:p>
      <w:r>
        <w:t>110 t</w:t>
      </w:r>
    </w:p>
    <w:p>
      <w:r>
        <w:t>240</w:t>
      </w:r>
    </w:p>
    <w:p>
      <w:r>
        <w:t>7</w:t>
      </w:r>
    </w:p>
    <w:p>
      <w:r>
        <w:t>3,6</w:t>
      </w:r>
    </w:p>
    <w:p>
      <w:r>
        <w:t>5</w:t>
      </w:r>
    </w:p>
    <w:p>
      <w:r>
        <w:t>78</w:t>
      </w:r>
    </w:p>
    <w:p>
      <w:r>
        <w:t>lít diezel</w:t>
      </w:r>
    </w:p>
    <w:p>
      <w:r>
        <w:t>1x4/7+1x7/7</w:t>
      </w:r>
    </w:p>
    <w:p>
      <w:r>
        <w:t>8.936.333</w:t>
      </w:r>
    </w:p>
    <w:p>
      <w:r>
        <w:t>1.441.738</w:t>
      </w:r>
    </w:p>
    <w:p>
      <w:r>
        <w:t>738.045</w:t>
      </w:r>
    </w:p>
    <w:p>
      <w:r>
        <w:t>731.161</w:t>
      </w:r>
    </w:p>
    <w:p>
      <w:r>
        <w:t>7.727.756</w:t>
      </w:r>
    </w:p>
    <w:p>
      <w:r>
        <w:t>7.720.872</w:t>
      </w:r>
    </w:p>
    <w:p>
      <w:r>
        <w:t>79</w:t>
      </w:r>
    </w:p>
    <w:p>
      <w:r>
        <w:t>M102.0210</w:t>
      </w:r>
    </w:p>
    <w:p>
      <w:r>
        <w:t>125 t - 130 t</w:t>
      </w:r>
    </w:p>
    <w:p>
      <w:r>
        <w:t>240</w:t>
      </w:r>
    </w:p>
    <w:p>
      <w:r>
        <w:t>7</w:t>
      </w:r>
    </w:p>
    <w:p>
      <w:r>
        <w:t>3,6</w:t>
      </w:r>
    </w:p>
    <w:p>
      <w:r>
        <w:t>5</w:t>
      </w:r>
    </w:p>
    <w:p>
      <w:r>
        <w:t>81</w:t>
      </w:r>
    </w:p>
    <w:p>
      <w:r>
        <w:t>lít diezel</w:t>
      </w:r>
    </w:p>
    <w:p>
      <w:r>
        <w:t>1x4/7+1x7/7</w:t>
      </w:r>
    </w:p>
    <w:p>
      <w:r>
        <w:t>10.669.966</w:t>
      </w:r>
    </w:p>
    <w:p>
      <w:r>
        <w:t>1.497.189</w:t>
      </w:r>
    </w:p>
    <w:p>
      <w:r>
        <w:t>738.045</w:t>
      </w:r>
    </w:p>
    <w:p>
      <w:r>
        <w:t>731.161</w:t>
      </w:r>
    </w:p>
    <w:p>
      <w:r>
        <w:t>8.859.504</w:t>
      </w:r>
    </w:p>
    <w:p>
      <w:r>
        <w:t>8.852.620</w:t>
      </w:r>
    </w:p>
    <w:p>
      <w:r>
        <w:t>M102.0300</w:t>
      </w:r>
    </w:p>
    <w:p>
      <w:r>
        <w:t>Cần cẩu bánh xích - sức nâng:</w:t>
      </w:r>
    </w:p>
    <w:p>
      <w:r>
        <w:t>80</w:t>
      </w:r>
    </w:p>
    <w:p>
      <w:r>
        <w:t>M102.0301</w:t>
      </w:r>
    </w:p>
    <w:p>
      <w:r>
        <w:t>5 t</w:t>
      </w:r>
    </w:p>
    <w:p>
      <w:r>
        <w:t>250</w:t>
      </w:r>
    </w:p>
    <w:p>
      <w:r>
        <w:t>9</w:t>
      </w:r>
    </w:p>
    <w:p>
      <w:r>
        <w:t>5,4</w:t>
      </w:r>
    </w:p>
    <w:p>
      <w:r>
        <w:t>5</w:t>
      </w:r>
    </w:p>
    <w:p>
      <w:r>
        <w:t>32</w:t>
      </w:r>
    </w:p>
    <w:p>
      <w:r>
        <w:t>lít diezel</w:t>
      </w:r>
    </w:p>
    <w:p>
      <w:r>
        <w:t>1x4/7+1x5/7</w:t>
      </w:r>
    </w:p>
    <w:p>
      <w:r>
        <w:t>808.517</w:t>
      </w:r>
    </w:p>
    <w:p>
      <w:r>
        <w:t>591.482</w:t>
      </w:r>
    </w:p>
    <w:p>
      <w:r>
        <w:t>607.702</w:t>
      </w:r>
    </w:p>
    <w:p>
      <w:r>
        <w:t>602.034</w:t>
      </w:r>
    </w:p>
    <w:p>
      <w:r>
        <w:t>1.797.487</w:t>
      </w:r>
    </w:p>
    <w:p>
      <w:r>
        <w:t>1.791.818</w:t>
      </w:r>
    </w:p>
    <w:p>
      <w:r>
        <w:t>81</w:t>
      </w:r>
    </w:p>
    <w:p>
      <w:r>
        <w:t>M102.0302</w:t>
      </w:r>
    </w:p>
    <w:p>
      <w:r>
        <w:t>10 t</w:t>
      </w:r>
    </w:p>
    <w:p>
      <w:r>
        <w:t>250</w:t>
      </w:r>
    </w:p>
    <w:p>
      <w:r>
        <w:t>9</w:t>
      </w:r>
    </w:p>
    <w:p>
      <w:r>
        <w:t>4,5</w:t>
      </w:r>
    </w:p>
    <w:p>
      <w:r>
        <w:t>5</w:t>
      </w:r>
    </w:p>
    <w:p>
      <w:r>
        <w:t>36</w:t>
      </w:r>
    </w:p>
    <w:p>
      <w:r>
        <w:t>lít diezel</w:t>
      </w:r>
    </w:p>
    <w:p>
      <w:r>
        <w:t>1x4/7+1x5/7</w:t>
      </w:r>
    </w:p>
    <w:p>
      <w:r>
        <w:t>1.085.398</w:t>
      </w:r>
    </w:p>
    <w:p>
      <w:r>
        <w:t>665.417</w:t>
      </w:r>
    </w:p>
    <w:p>
      <w:r>
        <w:t>607.702</w:t>
      </w:r>
    </w:p>
    <w:p>
      <w:r>
        <w:t>602.034</w:t>
      </w:r>
    </w:p>
    <w:p>
      <w:r>
        <w:t>2.037.239</w:t>
      </w:r>
    </w:p>
    <w:p>
      <w:r>
        <w:t>2.031.571</w:t>
      </w:r>
    </w:p>
    <w:p>
      <w:r>
        <w:t>82</w:t>
      </w:r>
    </w:p>
    <w:p>
      <w:r>
        <w:t>M102.0303</w:t>
      </w:r>
    </w:p>
    <w:p>
      <w:r>
        <w:t>16 t</w:t>
      </w:r>
    </w:p>
    <w:p>
      <w:r>
        <w:t>250</w:t>
      </w:r>
    </w:p>
    <w:p>
      <w:r>
        <w:t>9</w:t>
      </w:r>
    </w:p>
    <w:p>
      <w:r>
        <w:t>4,5</w:t>
      </w:r>
    </w:p>
    <w:p>
      <w:r>
        <w:t>5</w:t>
      </w:r>
    </w:p>
    <w:p>
      <w:r>
        <w:t>45</w:t>
      </w:r>
    </w:p>
    <w:p>
      <w:r>
        <w:t>lít diezel</w:t>
      </w:r>
    </w:p>
    <w:p>
      <w:r>
        <w:t>1x4/7+1x5/7</w:t>
      </w:r>
    </w:p>
    <w:p>
      <w:r>
        <w:t>1.411.235</w:t>
      </w:r>
    </w:p>
    <w:p>
      <w:r>
        <w:t>831.772</w:t>
      </w:r>
    </w:p>
    <w:p>
      <w:r>
        <w:t>607.702</w:t>
      </w:r>
    </w:p>
    <w:p>
      <w:r>
        <w:t>602.034</w:t>
      </w:r>
    </w:p>
    <w:p>
      <w:r>
        <w:t>2.432.983</w:t>
      </w:r>
    </w:p>
    <w:p>
      <w:r>
        <w:t>2.427.315</w:t>
      </w:r>
    </w:p>
    <w:p>
      <w:r>
        <w:t>83</w:t>
      </w:r>
    </w:p>
    <w:p>
      <w:r>
        <w:t>M102.0304</w:t>
      </w:r>
    </w:p>
    <w:p>
      <w:r>
        <w:t>25 t</w:t>
      </w:r>
    </w:p>
    <w:p>
      <w:r>
        <w:t>250</w:t>
      </w:r>
    </w:p>
    <w:p>
      <w:r>
        <w:t>8</w:t>
      </w:r>
    </w:p>
    <w:p>
      <w:r>
        <w:t>4,6</w:t>
      </w:r>
    </w:p>
    <w:p>
      <w:r>
        <w:t>5</w:t>
      </w:r>
    </w:p>
    <w:p>
      <w:r>
        <w:t>47</w:t>
      </w:r>
    </w:p>
    <w:p>
      <w:r>
        <w:t>lít diezel</w:t>
      </w:r>
    </w:p>
    <w:p>
      <w:r>
        <w:t>1x4/7+1x6/7</w:t>
      </w:r>
    </w:p>
    <w:p>
      <w:r>
        <w:t>1.896.437</w:t>
      </w:r>
    </w:p>
    <w:p>
      <w:r>
        <w:t>868.739</w:t>
      </w:r>
    </w:p>
    <w:p>
      <w:r>
        <w:t>668.641</w:t>
      </w:r>
    </w:p>
    <w:p>
      <w:r>
        <w:t>662.405</w:t>
      </w:r>
    </w:p>
    <w:p>
      <w:r>
        <w:t>2.811.786</w:t>
      </w:r>
    </w:p>
    <w:p>
      <w:r>
        <w:t>2.805.549</w:t>
      </w:r>
    </w:p>
    <w:p>
      <w:r>
        <w:t>84</w:t>
      </w:r>
    </w:p>
    <w:p>
      <w:r>
        <w:t>M102.0305</w:t>
      </w:r>
    </w:p>
    <w:p>
      <w:r>
        <w:t>28 t</w:t>
      </w:r>
    </w:p>
    <w:p>
      <w:r>
        <w:t>250</w:t>
      </w:r>
    </w:p>
    <w:p>
      <w:r>
        <w:t>8</w:t>
      </w:r>
    </w:p>
    <w:p>
      <w:r>
        <w:t>4,6</w:t>
      </w:r>
    </w:p>
    <w:p>
      <w:r>
        <w:t>5</w:t>
      </w:r>
    </w:p>
    <w:p>
      <w:r>
        <w:t>49</w:t>
      </w:r>
    </w:p>
    <w:p>
      <w:r>
        <w:t>lít diezel</w:t>
      </w:r>
    </w:p>
    <w:p>
      <w:r>
        <w:t>1x4/7+1x6/7</w:t>
      </w:r>
    </w:p>
    <w:p>
      <w:r>
        <w:t>2.263.892</w:t>
      </w:r>
    </w:p>
    <w:p>
      <w:r>
        <w:t>905.707</w:t>
      </w:r>
    </w:p>
    <w:p>
      <w:r>
        <w:t>668.641</w:t>
      </w:r>
    </w:p>
    <w:p>
      <w:r>
        <w:t>662.405</w:t>
      </w:r>
    </w:p>
    <w:p>
      <w:r>
        <w:t>3.095.684</w:t>
      </w:r>
    </w:p>
    <w:p>
      <w:r>
        <w:t>3.089.447</w:t>
      </w:r>
    </w:p>
    <w:p>
      <w:r>
        <w:t>85</w:t>
      </w:r>
    </w:p>
    <w:p>
      <w:r>
        <w:t>M102.0306</w:t>
      </w:r>
    </w:p>
    <w:p>
      <w:r>
        <w:t>40 t</w:t>
      </w:r>
    </w:p>
    <w:p>
      <w:r>
        <w:t>250</w:t>
      </w:r>
    </w:p>
    <w:p>
      <w:r>
        <w:t>8</w:t>
      </w:r>
    </w:p>
    <w:p>
      <w:r>
        <w:t>4,1</w:t>
      </w:r>
    </w:p>
    <w:p>
      <w:r>
        <w:t>5</w:t>
      </w:r>
    </w:p>
    <w:p>
      <w:r>
        <w:t>51</w:t>
      </w:r>
    </w:p>
    <w:p>
      <w:r>
        <w:t>lít diezel</w:t>
      </w:r>
    </w:p>
    <w:p>
      <w:r>
        <w:t>1x4/7+1x6/7</w:t>
      </w:r>
    </w:p>
    <w:p>
      <w:r>
        <w:t>2.973.986</w:t>
      </w:r>
    </w:p>
    <w:p>
      <w:r>
        <w:t>942.675</w:t>
      </w:r>
    </w:p>
    <w:p>
      <w:r>
        <w:t>668.641</w:t>
      </w:r>
    </w:p>
    <w:p>
      <w:r>
        <w:t>662.405</w:t>
      </w:r>
    </w:p>
    <w:p>
      <w:r>
        <w:t>3.550.355</w:t>
      </w:r>
    </w:p>
    <w:p>
      <w:r>
        <w:t>3.544.118</w:t>
      </w:r>
    </w:p>
    <w:p>
      <w:r>
        <w:t>86</w:t>
      </w:r>
    </w:p>
    <w:p>
      <w:r>
        <w:t>M102.0307</w:t>
      </w:r>
    </w:p>
    <w:p>
      <w:r>
        <w:t>50 t</w:t>
      </w:r>
    </w:p>
    <w:p>
      <w:r>
        <w:t>250</w:t>
      </w:r>
    </w:p>
    <w:p>
      <w:r>
        <w:t>8</w:t>
      </w:r>
    </w:p>
    <w:p>
      <w:r>
        <w:t>4,1</w:t>
      </w:r>
    </w:p>
    <w:p>
      <w:r>
        <w:t>5</w:t>
      </w:r>
    </w:p>
    <w:p>
      <w:r>
        <w:t>54</w:t>
      </w:r>
    </w:p>
    <w:p>
      <w:r>
        <w:t>lít diezel</w:t>
      </w:r>
    </w:p>
    <w:p>
      <w:r>
        <w:t>1x4/7+1x6/7</w:t>
      </w:r>
    </w:p>
    <w:p>
      <w:r>
        <w:t>3.818.900</w:t>
      </w:r>
    </w:p>
    <w:p>
      <w:r>
        <w:t>998.126</w:t>
      </w:r>
    </w:p>
    <w:p>
      <w:r>
        <w:t>668.641</w:t>
      </w:r>
    </w:p>
    <w:p>
      <w:r>
        <w:t>662.405</w:t>
      </w:r>
    </w:p>
    <w:p>
      <w:r>
        <w:t>4.156.690</w:t>
      </w:r>
    </w:p>
    <w:p>
      <w:r>
        <w:t>4.150.453</w:t>
      </w:r>
    </w:p>
    <w:p>
      <w:r>
        <w:t>87</w:t>
      </w:r>
    </w:p>
    <w:p>
      <w:r>
        <w:t>M102.0308</w:t>
      </w:r>
    </w:p>
    <w:p>
      <w:r>
        <w:t>60 t</w:t>
      </w:r>
    </w:p>
    <w:p>
      <w:r>
        <w:t>250</w:t>
      </w:r>
    </w:p>
    <w:p>
      <w:r>
        <w:t>8</w:t>
      </w:r>
    </w:p>
    <w:p>
      <w:r>
        <w:t>4,1</w:t>
      </w:r>
    </w:p>
    <w:p>
      <w:r>
        <w:t>5</w:t>
      </w:r>
    </w:p>
    <w:p>
      <w:r>
        <w:t>55</w:t>
      </w:r>
    </w:p>
    <w:p>
      <w:r>
        <w:t>lít diezel</w:t>
      </w:r>
    </w:p>
    <w:p>
      <w:r>
        <w:t>1x4/7+1x6/7</w:t>
      </w:r>
    </w:p>
    <w:p>
      <w:r>
        <w:t>4.110.300</w:t>
      </w:r>
    </w:p>
    <w:p>
      <w:r>
        <w:t>1.016.610</w:t>
      </w:r>
    </w:p>
    <w:p>
      <w:r>
        <w:t>668.641</w:t>
      </w:r>
    </w:p>
    <w:p>
      <w:r>
        <w:t>662.405</w:t>
      </w:r>
    </w:p>
    <w:p>
      <w:r>
        <w:t>4.365.167</w:t>
      </w:r>
    </w:p>
    <w:p>
      <w:r>
        <w:t>4.358.930</w:t>
      </w:r>
    </w:p>
    <w:p>
      <w:r>
        <w:t>88</w:t>
      </w:r>
    </w:p>
    <w:p>
      <w:r>
        <w:t>M102.0309</w:t>
      </w:r>
    </w:p>
    <w:p>
      <w:r>
        <w:t>63 t - 65 t</w:t>
      </w:r>
    </w:p>
    <w:p>
      <w:r>
        <w:t>250</w:t>
      </w:r>
    </w:p>
    <w:p>
      <w:r>
        <w:t>7</w:t>
      </w:r>
    </w:p>
    <w:p>
      <w:r>
        <w:t>4,1</w:t>
      </w:r>
    </w:p>
    <w:p>
      <w:r>
        <w:t>5</w:t>
      </w:r>
    </w:p>
    <w:p>
      <w:r>
        <w:t>56</w:t>
      </w:r>
    </w:p>
    <w:p>
      <w:r>
        <w:t>lít diezel</w:t>
      </w:r>
    </w:p>
    <w:p>
      <w:r>
        <w:t>1x4/7+1x6/7</w:t>
      </w:r>
    </w:p>
    <w:p>
      <w:r>
        <w:t>4.653.327</w:t>
      </w:r>
    </w:p>
    <w:p>
      <w:r>
        <w:t>1.035.094</w:t>
      </w:r>
    </w:p>
    <w:p>
      <w:r>
        <w:t>668.641</w:t>
      </w:r>
    </w:p>
    <w:p>
      <w:r>
        <w:t>662.405</w:t>
      </w:r>
    </w:p>
    <w:p>
      <w:r>
        <w:t>4.570.185</w:t>
      </w:r>
    </w:p>
    <w:p>
      <w:r>
        <w:t>4.563.948</w:t>
      </w:r>
    </w:p>
    <w:p>
      <w:r>
        <w:t>89</w:t>
      </w:r>
    </w:p>
    <w:p>
      <w:r>
        <w:t>M102.0310</w:t>
      </w:r>
    </w:p>
    <w:p>
      <w:r>
        <w:t>80 t</w:t>
      </w:r>
    </w:p>
    <w:p>
      <w:r>
        <w:t>250</w:t>
      </w:r>
    </w:p>
    <w:p>
      <w:r>
        <w:t>7</w:t>
      </w:r>
    </w:p>
    <w:p>
      <w:r>
        <w:t>3,8</w:t>
      </w:r>
    </w:p>
    <w:p>
      <w:r>
        <w:t>5</w:t>
      </w:r>
    </w:p>
    <w:p>
      <w:r>
        <w:t>58</w:t>
      </w:r>
    </w:p>
    <w:p>
      <w:r>
        <w:t>lít diezel</w:t>
      </w:r>
    </w:p>
    <w:p>
      <w:r>
        <w:t>1x4/7+1x6/7</w:t>
      </w:r>
    </w:p>
    <w:p>
      <w:r>
        <w:t>5.492.391</w:t>
      </w:r>
    </w:p>
    <w:p>
      <w:r>
        <w:t>1.072.061</w:t>
      </w:r>
    </w:p>
    <w:p>
      <w:r>
        <w:t>668.641</w:t>
      </w:r>
    </w:p>
    <w:p>
      <w:r>
        <w:t>662.405</w:t>
      </w:r>
    </w:p>
    <w:p>
      <w:r>
        <w:t>5.058.107</w:t>
      </w:r>
    </w:p>
    <w:p>
      <w:r>
        <w:t>5.051.870</w:t>
      </w:r>
    </w:p>
    <w:p>
      <w:r>
        <w:t>90</w:t>
      </w:r>
    </w:p>
    <w:p>
      <w:r>
        <w:t>M102.0311</w:t>
      </w:r>
    </w:p>
    <w:p>
      <w:r>
        <w:t>100 t</w:t>
      </w:r>
    </w:p>
    <w:p>
      <w:r>
        <w:t>250</w:t>
      </w:r>
    </w:p>
    <w:p>
      <w:r>
        <w:t>7</w:t>
      </w:r>
    </w:p>
    <w:p>
      <w:r>
        <w:t>3,8</w:t>
      </w:r>
    </w:p>
    <w:p>
      <w:r>
        <w:t>5</w:t>
      </w:r>
    </w:p>
    <w:p>
      <w:r>
        <w:t>59</w:t>
      </w:r>
    </w:p>
    <w:p>
      <w:r>
        <w:t>lít diezel</w:t>
      </w:r>
    </w:p>
    <w:p>
      <w:r>
        <w:t>1x4/7+1x6/7</w:t>
      </w:r>
    </w:p>
    <w:p>
      <w:r>
        <w:t>7.004.354</w:t>
      </w:r>
    </w:p>
    <w:p>
      <w:r>
        <w:t>1.090.545</w:t>
      </w:r>
    </w:p>
    <w:p>
      <w:r>
        <w:t>668.641</w:t>
      </w:r>
    </w:p>
    <w:p>
      <w:r>
        <w:t>662.405</w:t>
      </w:r>
    </w:p>
    <w:p>
      <w:r>
        <w:t>5.989.816</w:t>
      </w:r>
    </w:p>
    <w:p>
      <w:r>
        <w:t>5.983.579</w:t>
      </w:r>
    </w:p>
    <w:p>
      <w:r>
        <w:t>91</w:t>
      </w:r>
    </w:p>
    <w:p>
      <w:r>
        <w:t>M102.0312</w:t>
      </w:r>
    </w:p>
    <w:p>
      <w:r>
        <w:t>110 t</w:t>
      </w:r>
    </w:p>
    <w:p>
      <w:r>
        <w:t>250</w:t>
      </w:r>
    </w:p>
    <w:p>
      <w:r>
        <w:t>7</w:t>
      </w:r>
    </w:p>
    <w:p>
      <w:r>
        <w:t>3,6</w:t>
      </w:r>
    </w:p>
    <w:p>
      <w:r>
        <w:t>5</w:t>
      </w:r>
    </w:p>
    <w:p>
      <w:r>
        <w:t>63</w:t>
      </w:r>
    </w:p>
    <w:p>
      <w:r>
        <w:t>lít diezel</w:t>
      </w:r>
    </w:p>
    <w:p>
      <w:r>
        <w:t>1x4/7+1x6/7</w:t>
      </w:r>
    </w:p>
    <w:p>
      <w:r>
        <w:t>8.157.167</w:t>
      </w:r>
    </w:p>
    <w:p>
      <w:r>
        <w:t>1.164.481</w:t>
      </w:r>
    </w:p>
    <w:p>
      <w:r>
        <w:t>668.641</w:t>
      </w:r>
    </w:p>
    <w:p>
      <w:r>
        <w:t>662.405</w:t>
      </w:r>
    </w:p>
    <w:p>
      <w:r>
        <w:t>6.694.794</w:t>
      </w:r>
    </w:p>
    <w:p>
      <w:r>
        <w:t>6.688.557</w:t>
      </w:r>
    </w:p>
    <w:p>
      <w:r>
        <w:t>92</w:t>
      </w:r>
    </w:p>
    <w:p>
      <w:r>
        <w:t>M102.0313</w:t>
      </w:r>
    </w:p>
    <w:p>
      <w:r>
        <w:t>125 t - 130 t</w:t>
      </w:r>
    </w:p>
    <w:p>
      <w:r>
        <w:t>250</w:t>
      </w:r>
    </w:p>
    <w:p>
      <w:r>
        <w:t>7</w:t>
      </w:r>
    </w:p>
    <w:p>
      <w:r>
        <w:t>3,6</w:t>
      </w:r>
    </w:p>
    <w:p>
      <w:r>
        <w:t>5</w:t>
      </w:r>
    </w:p>
    <w:p>
      <w:r>
        <w:t>72</w:t>
      </w:r>
    </w:p>
    <w:p>
      <w:r>
        <w:t>lít diezel</w:t>
      </w:r>
    </w:p>
    <w:p>
      <w:r>
        <w:t>1x4/7+1x6/7</w:t>
      </w:r>
    </w:p>
    <w:p>
      <w:r>
        <w:t>11.463.578</w:t>
      </w:r>
    </w:p>
    <w:p>
      <w:r>
        <w:t>1.330.835</w:t>
      </w:r>
    </w:p>
    <w:p>
      <w:r>
        <w:t>668.641</w:t>
      </w:r>
    </w:p>
    <w:p>
      <w:r>
        <w:t>662.405</w:t>
      </w:r>
    </w:p>
    <w:p>
      <w:r>
        <w:t>8.831.769</w:t>
      </w:r>
    </w:p>
    <w:p>
      <w:r>
        <w:t>8.825.532</w:t>
      </w:r>
    </w:p>
    <w:p>
      <w:r>
        <w:t>93</w:t>
      </w:r>
    </w:p>
    <w:p>
      <w:r>
        <w:t>M102.0314</w:t>
      </w:r>
    </w:p>
    <w:p>
      <w:r>
        <w:t>150 t</w:t>
      </w:r>
    </w:p>
    <w:p>
      <w:r>
        <w:t>250</w:t>
      </w:r>
    </w:p>
    <w:p>
      <w:r>
        <w:t>7</w:t>
      </w:r>
    </w:p>
    <w:p>
      <w:r>
        <w:t>3,6</w:t>
      </w:r>
    </w:p>
    <w:p>
      <w:r>
        <w:t>5</w:t>
      </w:r>
    </w:p>
    <w:p>
      <w:r>
        <w:t>83</w:t>
      </w:r>
    </w:p>
    <w:p>
      <w:r>
        <w:t>lít diezel</w:t>
      </w:r>
    </w:p>
    <w:p>
      <w:r>
        <w:t>1x4/7+1x6/7</w:t>
      </w:r>
    </w:p>
    <w:p>
      <w:r>
        <w:t>12.790.430</w:t>
      </w:r>
    </w:p>
    <w:p>
      <w:r>
        <w:t>1.534.157</w:t>
      </w:r>
    </w:p>
    <w:p>
      <w:r>
        <w:t>668.641</w:t>
      </w:r>
    </w:p>
    <w:p>
      <w:r>
        <w:t>662.405</w:t>
      </w:r>
    </w:p>
    <w:p>
      <w:r>
        <w:t>9.825.895</w:t>
      </w:r>
    </w:p>
    <w:p>
      <w:r>
        <w:t>9.819.658</w:t>
      </w:r>
    </w:p>
    <w:p>
      <w:r>
        <w:t>94</w:t>
      </w:r>
    </w:p>
    <w:p>
      <w:r>
        <w:t>M102.0315</w:t>
      </w:r>
    </w:p>
    <w:p>
      <w:r>
        <w:t>250 t</w:t>
      </w:r>
    </w:p>
    <w:p>
      <w:r>
        <w:t>200</w:t>
      </w:r>
    </w:p>
    <w:p>
      <w:r>
        <w:t>7</w:t>
      </w:r>
    </w:p>
    <w:p>
      <w:r>
        <w:t>3,6</w:t>
      </w:r>
    </w:p>
    <w:p>
      <w:r>
        <w:t>5</w:t>
      </w:r>
    </w:p>
    <w:p>
      <w:r>
        <w:t>141</w:t>
      </w:r>
    </w:p>
    <w:p>
      <w:r>
        <w:t>lít diezel</w:t>
      </w:r>
    </w:p>
    <w:p>
      <w:r>
        <w:t>1x4/7+1x6/7</w:t>
      </w:r>
    </w:p>
    <w:p>
      <w:r>
        <w:t>26.563.873</w:t>
      </w:r>
    </w:p>
    <w:p>
      <w:r>
        <w:t>2.606.218</w:t>
      </w:r>
    </w:p>
    <w:p>
      <w:r>
        <w:t>668.641</w:t>
      </w:r>
    </w:p>
    <w:p>
      <w:r>
        <w:t>662.405</w:t>
      </w:r>
    </w:p>
    <w:p>
      <w:r>
        <w:t>23.064.945</w:t>
      </w:r>
    </w:p>
    <w:p>
      <w:r>
        <w:t>23.058.708</w:t>
      </w:r>
    </w:p>
    <w:p>
      <w:r>
        <w:t>95</w:t>
      </w:r>
    </w:p>
    <w:p>
      <w:r>
        <w:t>M102.0316</w:t>
      </w:r>
    </w:p>
    <w:p>
      <w:r>
        <w:t>300 t</w:t>
      </w:r>
    </w:p>
    <w:p>
      <w:r>
        <w:t>200</w:t>
      </w:r>
    </w:p>
    <w:p>
      <w:r>
        <w:t>7</w:t>
      </w:r>
    </w:p>
    <w:p>
      <w:r>
        <w:t>3,6</w:t>
      </w:r>
    </w:p>
    <w:p>
      <w:r>
        <w:t>5</w:t>
      </w:r>
    </w:p>
    <w:p>
      <w:r>
        <w:t>155</w:t>
      </w:r>
    </w:p>
    <w:p>
      <w:r>
        <w:t>lít diezel</w:t>
      </w:r>
    </w:p>
    <w:p>
      <w:r>
        <w:t>1x4/7+1x6/7</w:t>
      </w:r>
    </w:p>
    <w:p>
      <w:r>
        <w:t>36.309.348</w:t>
      </w:r>
    </w:p>
    <w:p>
      <w:r>
        <w:t>2.864.992</w:t>
      </w:r>
    </w:p>
    <w:p>
      <w:r>
        <w:t>668.641</w:t>
      </w:r>
    </w:p>
    <w:p>
      <w:r>
        <w:t>662.405</w:t>
      </w:r>
    </w:p>
    <w:p>
      <w:r>
        <w:t>30.584.098</w:t>
      </w:r>
    </w:p>
    <w:p>
      <w:r>
        <w:t>30.577.861</w:t>
      </w:r>
    </w:p>
    <w:p>
      <w:r>
        <w:t>M102.0400</w:t>
      </w:r>
    </w:p>
    <w:p>
      <w:r>
        <w:t>Cần trục tháp - sức nâng:</w:t>
      </w:r>
    </w:p>
    <w:p>
      <w:r>
        <w:t>96</w:t>
      </w:r>
    </w:p>
    <w:p>
      <w:r>
        <w:t>M102.0401</w:t>
      </w:r>
    </w:p>
    <w:p>
      <w:r>
        <w:t>5 t</w:t>
      </w:r>
    </w:p>
    <w:p>
      <w:r>
        <w:t>290</w:t>
      </w:r>
    </w:p>
    <w:p>
      <w:r>
        <w:t>13</w:t>
      </w:r>
    </w:p>
    <w:p>
      <w:r>
        <w:t>4,7</w:t>
      </w:r>
    </w:p>
    <w:p>
      <w:r>
        <w:t>6</w:t>
      </w:r>
    </w:p>
    <w:p>
      <w:r>
        <w:t>42</w:t>
      </w:r>
    </w:p>
    <w:p>
      <w:r>
        <w:t>kWh</w:t>
      </w:r>
    </w:p>
    <w:p>
      <w:r>
        <w:t>1x3/7+1x5/7</w:t>
      </w:r>
    </w:p>
    <w:p>
      <w:r>
        <w:t>871.689</w:t>
      </w:r>
    </w:p>
    <w:p>
      <w:r>
        <w:t>88.499</w:t>
      </w:r>
    </w:p>
    <w:p>
      <w:r>
        <w:t>563.690</w:t>
      </w:r>
    </w:p>
    <w:p>
      <w:r>
        <w:t>558.432</w:t>
      </w:r>
    </w:p>
    <w:p>
      <w:r>
        <w:t>1.325.494</w:t>
      </w:r>
    </w:p>
    <w:p>
      <w:r>
        <w:t>1.320.236</w:t>
      </w:r>
    </w:p>
    <w:p>
      <w:r>
        <w:t>97</w:t>
      </w:r>
    </w:p>
    <w:p>
      <w:r>
        <w:t>M102.0402</w:t>
      </w:r>
    </w:p>
    <w:p>
      <w:r>
        <w:t>10 t</w:t>
      </w:r>
    </w:p>
    <w:p>
      <w:r>
        <w:t>290</w:t>
      </w:r>
    </w:p>
    <w:p>
      <w:r>
        <w:t>12</w:t>
      </w:r>
    </w:p>
    <w:p>
      <w:r>
        <w:t>4</w:t>
      </w:r>
    </w:p>
    <w:p>
      <w:r>
        <w:t>6</w:t>
      </w:r>
    </w:p>
    <w:p>
      <w:r>
        <w:t>60</w:t>
      </w:r>
    </w:p>
    <w:p>
      <w:r>
        <w:t>kWh</w:t>
      </w:r>
    </w:p>
    <w:p>
      <w:r>
        <w:t>1x3/7+1x5/7</w:t>
      </w:r>
    </w:p>
    <w:p>
      <w:r>
        <w:t>1.419.834</w:t>
      </w:r>
    </w:p>
    <w:p>
      <w:r>
        <w:t>126.428</w:t>
      </w:r>
    </w:p>
    <w:p>
      <w:r>
        <w:t>563.690</w:t>
      </w:r>
    </w:p>
    <w:p>
      <w:r>
        <w:t>558.432</w:t>
      </w:r>
    </w:p>
    <w:p>
      <w:r>
        <w:t>1.708.482</w:t>
      </w:r>
    </w:p>
    <w:p>
      <w:r>
        <w:t>1.703.224</w:t>
      </w:r>
    </w:p>
    <w:p>
      <w:r>
        <w:t>98</w:t>
      </w:r>
    </w:p>
    <w:p>
      <w:r>
        <w:t>M102.0403</w:t>
      </w:r>
    </w:p>
    <w:p>
      <w:r>
        <w:t>12 t</w:t>
      </w:r>
    </w:p>
    <w:p>
      <w:r>
        <w:t>290</w:t>
      </w:r>
    </w:p>
    <w:p>
      <w:r>
        <w:t>12</w:t>
      </w:r>
    </w:p>
    <w:p>
      <w:r>
        <w:t>4</w:t>
      </w:r>
    </w:p>
    <w:p>
      <w:r>
        <w:t>6</w:t>
      </w:r>
    </w:p>
    <w:p>
      <w:r>
        <w:t>68</w:t>
      </w:r>
    </w:p>
    <w:p>
      <w:r>
        <w:t>kWh</w:t>
      </w:r>
    </w:p>
    <w:p>
      <w:r>
        <w:t>1x3/7+1x5/7</w:t>
      </w:r>
    </w:p>
    <w:p>
      <w:r>
        <w:t>1.729.964</w:t>
      </w:r>
    </w:p>
    <w:p>
      <w:r>
        <w:t>143.285</w:t>
      </w:r>
    </w:p>
    <w:p>
      <w:r>
        <w:t>563.690</w:t>
      </w:r>
    </w:p>
    <w:p>
      <w:r>
        <w:t>558.432</w:t>
      </w:r>
    </w:p>
    <w:p>
      <w:r>
        <w:t>1.947.777</w:t>
      </w:r>
    </w:p>
    <w:p>
      <w:r>
        <w:t>1.942.519</w:t>
      </w:r>
    </w:p>
    <w:p>
      <w:r>
        <w:t>99</w:t>
      </w:r>
    </w:p>
    <w:p>
      <w:r>
        <w:t>M102.0404</w:t>
      </w:r>
    </w:p>
    <w:p>
      <w:r>
        <w:t>15 t</w:t>
      </w:r>
    </w:p>
    <w:p>
      <w:r>
        <w:t>290</w:t>
      </w:r>
    </w:p>
    <w:p>
      <w:r>
        <w:t>12</w:t>
      </w:r>
    </w:p>
    <w:p>
      <w:r>
        <w:t>4</w:t>
      </w:r>
    </w:p>
    <w:p>
      <w:r>
        <w:t>6</w:t>
      </w:r>
    </w:p>
    <w:p>
      <w:r>
        <w:t>90</w:t>
      </w:r>
    </w:p>
    <w:p>
      <w:r>
        <w:t>kWh</w:t>
      </w:r>
    </w:p>
    <w:p>
      <w:r>
        <w:t>1x3/7+1x5/7</w:t>
      </w:r>
    </w:p>
    <w:p>
      <w:r>
        <w:t>1.900.450</w:t>
      </w:r>
    </w:p>
    <w:p>
      <w:r>
        <w:t>189.642</w:t>
      </w:r>
    </w:p>
    <w:p>
      <w:r>
        <w:t>563.690</w:t>
      </w:r>
    </w:p>
    <w:p>
      <w:r>
        <w:t>558.432</w:t>
      </w:r>
    </w:p>
    <w:p>
      <w:r>
        <w:t>2.116.414</w:t>
      </w:r>
    </w:p>
    <w:p>
      <w:r>
        <w:t>2.111.156</w:t>
      </w:r>
    </w:p>
    <w:p>
      <w:r>
        <w:t>100</w:t>
      </w:r>
    </w:p>
    <w:p>
      <w:r>
        <w:t>M102.0405</w:t>
      </w:r>
    </w:p>
    <w:p>
      <w:r>
        <w:t>20 t</w:t>
      </w:r>
    </w:p>
    <w:p>
      <w:r>
        <w:t>290</w:t>
      </w:r>
    </w:p>
    <w:p>
      <w:r>
        <w:t>11</w:t>
      </w:r>
    </w:p>
    <w:p>
      <w:r>
        <w:t>3,8</w:t>
      </w:r>
    </w:p>
    <w:p>
      <w:r>
        <w:t>6</w:t>
      </w:r>
    </w:p>
    <w:p>
      <w:r>
        <w:t>113</w:t>
      </w:r>
    </w:p>
    <w:p>
      <w:r>
        <w:t>kWh</w:t>
      </w:r>
    </w:p>
    <w:p>
      <w:r>
        <w:t>1x3/7+1x5/7</w:t>
      </w:r>
    </w:p>
    <w:p>
      <w:r>
        <w:t>2.279.943</w:t>
      </w:r>
    </w:p>
    <w:p>
      <w:r>
        <w:t>238.106</w:t>
      </w:r>
    </w:p>
    <w:p>
      <w:r>
        <w:t>563.690</w:t>
      </w:r>
    </w:p>
    <w:p>
      <w:r>
        <w:t>558.432</w:t>
      </w:r>
    </w:p>
    <w:p>
      <w:r>
        <w:t>2.350.585</w:t>
      </w:r>
    </w:p>
    <w:p>
      <w:r>
        <w:t>2.345.327</w:t>
      </w:r>
    </w:p>
    <w:p>
      <w:r>
        <w:t>101</w:t>
      </w:r>
    </w:p>
    <w:p>
      <w:r>
        <w:t>M102.0406</w:t>
      </w:r>
    </w:p>
    <w:p>
      <w:r>
        <w:t>25 t</w:t>
      </w:r>
    </w:p>
    <w:p>
      <w:r>
        <w:t>290</w:t>
      </w:r>
    </w:p>
    <w:p>
      <w:r>
        <w:t>11</w:t>
      </w:r>
    </w:p>
    <w:p>
      <w:r>
        <w:t>3,8</w:t>
      </w:r>
    </w:p>
    <w:p>
      <w:r>
        <w:t>6</w:t>
      </w:r>
    </w:p>
    <w:p>
      <w:r>
        <w:t>120</w:t>
      </w:r>
    </w:p>
    <w:p>
      <w:r>
        <w:t>kWh</w:t>
      </w:r>
    </w:p>
    <w:p>
      <w:r>
        <w:t>1x3/7+1x6/7</w:t>
      </w:r>
    </w:p>
    <w:p>
      <w:r>
        <w:t>3.161.607</w:t>
      </w:r>
    </w:p>
    <w:p>
      <w:r>
        <w:t>252.856</w:t>
      </w:r>
    </w:p>
    <w:p>
      <w:r>
        <w:t>624.630</w:t>
      </w:r>
    </w:p>
    <w:p>
      <w:r>
        <w:t>618.803</w:t>
      </w:r>
    </w:p>
    <w:p>
      <w:r>
        <w:t>3.025.198</w:t>
      </w:r>
    </w:p>
    <w:p>
      <w:r>
        <w:t>3.019.372</w:t>
      </w:r>
    </w:p>
    <w:p>
      <w:r>
        <w:t>102</w:t>
      </w:r>
    </w:p>
    <w:p>
      <w:r>
        <w:t>M102.0407</w:t>
      </w:r>
    </w:p>
    <w:p>
      <w:r>
        <w:t>30 t</w:t>
      </w:r>
    </w:p>
    <w:p>
      <w:r>
        <w:t>290</w:t>
      </w:r>
    </w:p>
    <w:p>
      <w:r>
        <w:t>11</w:t>
      </w:r>
    </w:p>
    <w:p>
      <w:r>
        <w:t>3,8</w:t>
      </w:r>
    </w:p>
    <w:p>
      <w:r>
        <w:t>6</w:t>
      </w:r>
    </w:p>
    <w:p>
      <w:r>
        <w:t>128</w:t>
      </w:r>
    </w:p>
    <w:p>
      <w:r>
        <w:t>kWh</w:t>
      </w:r>
    </w:p>
    <w:p>
      <w:r>
        <w:t>1x3/7+1x6/7</w:t>
      </w:r>
    </w:p>
    <w:p>
      <w:r>
        <w:t>3.962.098</w:t>
      </w:r>
    </w:p>
    <w:p>
      <w:r>
        <w:t>269.713</w:t>
      </w:r>
    </w:p>
    <w:p>
      <w:r>
        <w:t>624.630</w:t>
      </w:r>
    </w:p>
    <w:p>
      <w:r>
        <w:t>618.803</w:t>
      </w:r>
    </w:p>
    <w:p>
      <w:r>
        <w:t>3.585.837</w:t>
      </w:r>
    </w:p>
    <w:p>
      <w:r>
        <w:t>3.580.010</w:t>
      </w:r>
    </w:p>
    <w:p>
      <w:r>
        <w:t>103</w:t>
      </w:r>
    </w:p>
    <w:p>
      <w:r>
        <w:t>M102.0408</w:t>
      </w:r>
    </w:p>
    <w:p>
      <w:r>
        <w:t>40 t</w:t>
      </w:r>
    </w:p>
    <w:p>
      <w:r>
        <w:t>290</w:t>
      </w:r>
    </w:p>
    <w:p>
      <w:r>
        <w:t>11</w:t>
      </w:r>
    </w:p>
    <w:p>
      <w:r>
        <w:t>3,5</w:t>
      </w:r>
    </w:p>
    <w:p>
      <w:r>
        <w:t>6</w:t>
      </w:r>
    </w:p>
    <w:p>
      <w:r>
        <w:t>135</w:t>
      </w:r>
    </w:p>
    <w:p>
      <w:r>
        <w:t>kWh</w:t>
      </w:r>
    </w:p>
    <w:p>
      <w:r>
        <w:t>1x3/7+1x6/7</w:t>
      </w:r>
    </w:p>
    <w:p>
      <w:r>
        <w:t>4.598.753</w:t>
      </w:r>
    </w:p>
    <w:p>
      <w:r>
        <w:t>284.462</w:t>
      </w:r>
    </w:p>
    <w:p>
      <w:r>
        <w:t>624.630</w:t>
      </w:r>
    </w:p>
    <w:p>
      <w:r>
        <w:t>618.803</w:t>
      </w:r>
    </w:p>
    <w:p>
      <w:r>
        <w:t>3.985.499</w:t>
      </w:r>
    </w:p>
    <w:p>
      <w:r>
        <w:t>3.979.672</w:t>
      </w:r>
    </w:p>
    <w:p>
      <w:r>
        <w:t>104</w:t>
      </w:r>
    </w:p>
    <w:p>
      <w:r>
        <w:t>M102.0409</w:t>
      </w:r>
    </w:p>
    <w:p>
      <w:r>
        <w:t>50 t</w:t>
      </w:r>
    </w:p>
    <w:p>
      <w:r>
        <w:t>290</w:t>
      </w:r>
    </w:p>
    <w:p>
      <w:r>
        <w:t>11</w:t>
      </w:r>
    </w:p>
    <w:p>
      <w:r>
        <w:t>3,5</w:t>
      </w:r>
    </w:p>
    <w:p>
      <w:r>
        <w:t>6</w:t>
      </w:r>
    </w:p>
    <w:p>
      <w:r>
        <w:t>143</w:t>
      </w:r>
    </w:p>
    <w:p>
      <w:r>
        <w:t>kWh</w:t>
      </w:r>
    </w:p>
    <w:p>
      <w:r>
        <w:t>1x4/7+1x6/7</w:t>
      </w:r>
    </w:p>
    <w:p>
      <w:r>
        <w:t>5.768.420</w:t>
      </w:r>
    </w:p>
    <w:p>
      <w:r>
        <w:t>301.320</w:t>
      </w:r>
    </w:p>
    <w:p>
      <w:r>
        <w:t>668.641</w:t>
      </w:r>
    </w:p>
    <w:p>
      <w:r>
        <w:t>662.405</w:t>
      </w:r>
    </w:p>
    <w:p>
      <w:r>
        <w:t>4.828.836</w:t>
      </w:r>
    </w:p>
    <w:p>
      <w:r>
        <w:t>4.822.599</w:t>
      </w:r>
    </w:p>
    <w:p>
      <w:r>
        <w:t>105</w:t>
      </w:r>
    </w:p>
    <w:p>
      <w:r>
        <w:t>M102.0410</w:t>
      </w:r>
    </w:p>
    <w:p>
      <w:r>
        <w:t>60 t</w:t>
      </w:r>
    </w:p>
    <w:p>
      <w:r>
        <w:t>290</w:t>
      </w:r>
    </w:p>
    <w:p>
      <w:r>
        <w:t>11</w:t>
      </w:r>
    </w:p>
    <w:p>
      <w:r>
        <w:t>3,5</w:t>
      </w:r>
    </w:p>
    <w:p>
      <w:r>
        <w:t>6</w:t>
      </w:r>
    </w:p>
    <w:p>
      <w:r>
        <w:t>198</w:t>
      </w:r>
    </w:p>
    <w:p>
      <w:r>
        <w:t>kWh</w:t>
      </w:r>
    </w:p>
    <w:p>
      <w:r>
        <w:t>1x4/7+1x6/7</w:t>
      </w:r>
    </w:p>
    <w:p>
      <w:r>
        <w:t>7.210.611</w:t>
      </w:r>
    </w:p>
    <w:p>
      <w:r>
        <w:t>417.212</w:t>
      </w:r>
    </w:p>
    <w:p>
      <w:r>
        <w:t>668.641</w:t>
      </w:r>
    </w:p>
    <w:p>
      <w:r>
        <w:t>662.405</w:t>
      </w:r>
    </w:p>
    <w:p>
      <w:r>
        <w:t>5.909.504</w:t>
      </w:r>
    </w:p>
    <w:p>
      <w:r>
        <w:t>5.903.267</w:t>
      </w:r>
    </w:p>
    <w:p>
      <w:r>
        <w:t>M102.0500</w:t>
      </w:r>
    </w:p>
    <w:p>
      <w:r>
        <w:t>Cần cẩu nổi:</w:t>
      </w:r>
    </w:p>
    <w:p>
      <w:r>
        <w:t>106</w:t>
      </w:r>
    </w:p>
    <w:p>
      <w:r>
        <w:t>M102.0501</w:t>
      </w:r>
    </w:p>
    <w:p>
      <w:r>
        <w:t>Kéo theo - sức nâng 30 t</w:t>
      </w:r>
    </w:p>
    <w:p>
      <w:r>
        <w:t>195</w:t>
      </w:r>
    </w:p>
    <w:p>
      <w:r>
        <w:t>9</w:t>
      </w:r>
    </w:p>
    <w:p>
      <w:r>
        <w:t>6,2</w:t>
      </w:r>
    </w:p>
    <w:p>
      <w:r>
        <w:t>7</w:t>
      </w:r>
    </w:p>
    <w:p>
      <w:r>
        <w:t>81</w:t>
      </w:r>
    </w:p>
    <w:p>
      <w:r>
        <w:t>lít diezel</w:t>
      </w:r>
    </w:p>
    <w:p>
      <w:r>
        <w:t>1 thuyền phó 1/2 + 3 thợ máy (2x2/4+1x3/4) + 1 thợ điện 2/4 + 1 thủy thủ 2/4</w:t>
      </w:r>
    </w:p>
    <w:p>
      <w:r>
        <w:t>2.794.100</w:t>
      </w:r>
    </w:p>
    <w:p>
      <w:r>
        <w:t>1.497.189</w:t>
      </w:r>
    </w:p>
    <w:p>
      <w:r>
        <w:t>1.924.056</w:t>
      </w:r>
    </w:p>
    <w:p>
      <w:r>
        <w:t>1.819.913</w:t>
      </w:r>
    </w:p>
    <w:p>
      <w:r>
        <w:t>6.473.262</w:t>
      </w:r>
    </w:p>
    <w:p>
      <w:r>
        <w:t>6.369.119</w:t>
      </w:r>
    </w:p>
    <w:p>
      <w:r>
        <w:t>107</w:t>
      </w:r>
    </w:p>
    <w:p>
      <w:r>
        <w:t>M102.0502</w:t>
      </w:r>
    </w:p>
    <w:p>
      <w:r>
        <w:t>Tự hành - sức nâng 100 t</w:t>
      </w:r>
    </w:p>
    <w:p>
      <w:r>
        <w:t>195</w:t>
      </w:r>
    </w:p>
    <w:p>
      <w:r>
        <w:t>9</w:t>
      </w:r>
    </w:p>
    <w:p>
      <w:r>
        <w:t>6</w:t>
      </w:r>
    </w:p>
    <w:p>
      <w:r>
        <w:t>7</w:t>
      </w:r>
    </w:p>
    <w:p>
      <w:r>
        <w:t>118</w:t>
      </w:r>
    </w:p>
    <w:p>
      <w:r>
        <w:t>lít diezel</w:t>
      </w:r>
    </w:p>
    <w:p>
      <w:r>
        <w:t>1 thuyền trưởng 1/2 + 1 thuyền phó 1/2 + 4 thợ máy (3x2/4+1x4/4) + 1 thợ điện 3/4 + 1 thuỷ thủ 2/4</w:t>
      </w:r>
    </w:p>
    <w:p>
      <w:r>
        <w:t>4.205.700</w:t>
      </w:r>
    </w:p>
    <w:p>
      <w:r>
        <w:t>2.181.091</w:t>
      </w:r>
    </w:p>
    <w:p>
      <w:r>
        <w:t>2.700.338</w:t>
      </w:r>
    </w:p>
    <w:p>
      <w:r>
        <w:t>2.556.519</w:t>
      </w:r>
    </w:p>
    <w:p>
      <w:r>
        <w:t>9.432.212</w:t>
      </w:r>
    </w:p>
    <w:p>
      <w:r>
        <w:t>9.288.393</w:t>
      </w:r>
    </w:p>
    <w:p>
      <w:r>
        <w:t>M102.0600</w:t>
      </w:r>
    </w:p>
    <w:p>
      <w:r>
        <w:t>Cổng trục - sức nâng:</w:t>
      </w:r>
    </w:p>
    <w:p>
      <w:r>
        <w:t>108</w:t>
      </w:r>
    </w:p>
    <w:p>
      <w:r>
        <w:t>M102.0601</w:t>
      </w:r>
    </w:p>
    <w:p>
      <w:r>
        <w:t>10 t</w:t>
      </w:r>
    </w:p>
    <w:p>
      <w:r>
        <w:t>195</w:t>
      </w:r>
    </w:p>
    <w:p>
      <w:r>
        <w:t>12</w:t>
      </w:r>
    </w:p>
    <w:p>
      <w:r>
        <w:t>2,8</w:t>
      </w:r>
    </w:p>
    <w:p>
      <w:r>
        <w:t>5</w:t>
      </w:r>
    </w:p>
    <w:p>
      <w:r>
        <w:t>81</w:t>
      </w:r>
    </w:p>
    <w:p>
      <w:r>
        <w:t>kWh</w:t>
      </w:r>
    </w:p>
    <w:p>
      <w:r>
        <w:t>1x3/7+1x5/7</w:t>
      </w:r>
    </w:p>
    <w:p>
      <w:r>
        <w:t>471.300</w:t>
      </w:r>
    </w:p>
    <w:p>
      <w:r>
        <w:t>170.677</w:t>
      </w:r>
    </w:p>
    <w:p>
      <w:r>
        <w:t>563.690</w:t>
      </w:r>
    </w:p>
    <w:p>
      <w:r>
        <w:t>558.432</w:t>
      </w:r>
    </w:p>
    <w:p>
      <w:r>
        <w:t>1.183.915</w:t>
      </w:r>
    </w:p>
    <w:p>
      <w:r>
        <w:t>1.178.657</w:t>
      </w:r>
    </w:p>
    <w:p>
      <w:r>
        <w:t>109</w:t>
      </w:r>
    </w:p>
    <w:p>
      <w:r>
        <w:t>M102.0602</w:t>
      </w:r>
    </w:p>
    <w:p>
      <w:r>
        <w:t>20 t</w:t>
      </w:r>
    </w:p>
    <w:p>
      <w:r>
        <w:t>195</w:t>
      </w:r>
    </w:p>
    <w:p>
      <w:r>
        <w:t>12</w:t>
      </w:r>
    </w:p>
    <w:p>
      <w:r>
        <w:t>2,8</w:t>
      </w:r>
    </w:p>
    <w:p>
      <w:r>
        <w:t>5</w:t>
      </w:r>
    </w:p>
    <w:p>
      <w:r>
        <w:t>90</w:t>
      </w:r>
    </w:p>
    <w:p>
      <w:r>
        <w:t>kWh</w:t>
      </w:r>
    </w:p>
    <w:p>
      <w:r>
        <w:t>1x3/7+1x6/7</w:t>
      </w:r>
    </w:p>
    <w:p>
      <w:r>
        <w:t>655.320</w:t>
      </w:r>
    </w:p>
    <w:p>
      <w:r>
        <w:t>189.642</w:t>
      </w:r>
    </w:p>
    <w:p>
      <w:r>
        <w:t>624.630</w:t>
      </w:r>
    </w:p>
    <w:p>
      <w:r>
        <w:t>618.803</w:t>
      </w:r>
    </w:p>
    <w:p>
      <w:r>
        <w:t>1.439.346</w:t>
      </w:r>
    </w:p>
    <w:p>
      <w:r>
        <w:t>1.433.520</w:t>
      </w:r>
    </w:p>
    <w:p>
      <w:r>
        <w:t>110</w:t>
      </w:r>
    </w:p>
    <w:p>
      <w:r>
        <w:t>M102.0603</w:t>
      </w:r>
    </w:p>
    <w:p>
      <w:r>
        <w:t>30 t</w:t>
      </w:r>
    </w:p>
    <w:p>
      <w:r>
        <w:t>195</w:t>
      </w:r>
    </w:p>
    <w:p>
      <w:r>
        <w:t>12</w:t>
      </w:r>
    </w:p>
    <w:p>
      <w:r>
        <w:t>2,8</w:t>
      </w:r>
    </w:p>
    <w:p>
      <w:r>
        <w:t>5</w:t>
      </w:r>
    </w:p>
    <w:p>
      <w:r>
        <w:t>90</w:t>
      </w:r>
    </w:p>
    <w:p>
      <w:r>
        <w:t>kWh</w:t>
      </w:r>
    </w:p>
    <w:p>
      <w:r>
        <w:t>1x3/7+1x6/7</w:t>
      </w:r>
    </w:p>
    <w:p>
      <w:r>
        <w:t>730.500</w:t>
      </w:r>
    </w:p>
    <w:p>
      <w:r>
        <w:t>189.642</w:t>
      </w:r>
    </w:p>
    <w:p>
      <w:r>
        <w:t>624.630</w:t>
      </w:r>
    </w:p>
    <w:p>
      <w:r>
        <w:t>618.803</w:t>
      </w:r>
    </w:p>
    <w:p>
      <w:r>
        <w:t>1.511.056</w:t>
      </w:r>
    </w:p>
    <w:p>
      <w:r>
        <w:t>1.505.230</w:t>
      </w:r>
    </w:p>
    <w:p>
      <w:r>
        <w:t>111</w:t>
      </w:r>
    </w:p>
    <w:p>
      <w:r>
        <w:t>M102.0604</w:t>
      </w:r>
    </w:p>
    <w:p>
      <w:r>
        <w:t>50 t</w:t>
      </w:r>
    </w:p>
    <w:p>
      <w:r>
        <w:t>195</w:t>
      </w:r>
    </w:p>
    <w:p>
      <w:r>
        <w:t>12</w:t>
      </w:r>
    </w:p>
    <w:p>
      <w:r>
        <w:t>2,5</w:t>
      </w:r>
    </w:p>
    <w:p>
      <w:r>
        <w:t>5</w:t>
      </w:r>
    </w:p>
    <w:p>
      <w:r>
        <w:t>123</w:t>
      </w:r>
    </w:p>
    <w:p>
      <w:r>
        <w:t>kWh</w:t>
      </w:r>
    </w:p>
    <w:p>
      <w:r>
        <w:t>1x3/7+1x7/7</w:t>
      </w:r>
    </w:p>
    <w:p>
      <w:r>
        <w:t>891.135</w:t>
      </w:r>
    </w:p>
    <w:p>
      <w:r>
        <w:t>259.177</w:t>
      </w:r>
    </w:p>
    <w:p>
      <w:r>
        <w:t>694.033</w:t>
      </w:r>
    </w:p>
    <w:p>
      <w:r>
        <w:t>687.559</w:t>
      </w:r>
    </w:p>
    <w:p>
      <w:r>
        <w:t>1.789.506</w:t>
      </w:r>
    </w:p>
    <w:p>
      <w:r>
        <w:t>1.783.032</w:t>
      </w:r>
    </w:p>
    <w:p>
      <w:r>
        <w:t>112</w:t>
      </w:r>
    </w:p>
    <w:p>
      <w:r>
        <w:t>M102.0605</w:t>
      </w:r>
    </w:p>
    <w:p>
      <w:r>
        <w:t>60 t</w:t>
      </w:r>
    </w:p>
    <w:p>
      <w:r>
        <w:t>195</w:t>
      </w:r>
    </w:p>
    <w:p>
      <w:r>
        <w:t>12</w:t>
      </w:r>
    </w:p>
    <w:p>
      <w:r>
        <w:t>2,5</w:t>
      </w:r>
    </w:p>
    <w:p>
      <w:r>
        <w:t>5</w:t>
      </w:r>
    </w:p>
    <w:p>
      <w:r>
        <w:t>144</w:t>
      </w:r>
    </w:p>
    <w:p>
      <w:r>
        <w:t>kWh</w:t>
      </w:r>
    </w:p>
    <w:p>
      <w:r>
        <w:t>1x3/7+1x7/7</w:t>
      </w:r>
    </w:p>
    <w:p>
      <w:r>
        <w:t>966.900</w:t>
      </w:r>
    </w:p>
    <w:p>
      <w:r>
        <w:t>303.427</w:t>
      </w:r>
    </w:p>
    <w:p>
      <w:r>
        <w:t>694.033</w:t>
      </w:r>
    </w:p>
    <w:p>
      <w:r>
        <w:t>687.559</w:t>
      </w:r>
    </w:p>
    <w:p>
      <w:r>
        <w:t>1.904.858</w:t>
      </w:r>
    </w:p>
    <w:p>
      <w:r>
        <w:t>1.898.385</w:t>
      </w:r>
    </w:p>
    <w:p>
      <w:r>
        <w:t>113</w:t>
      </w:r>
    </w:p>
    <w:p>
      <w:r>
        <w:t>M102.0606</w:t>
      </w:r>
    </w:p>
    <w:p>
      <w:r>
        <w:t>90 t</w:t>
      </w:r>
    </w:p>
    <w:p>
      <w:r>
        <w:t>195</w:t>
      </w:r>
    </w:p>
    <w:p>
      <w:r>
        <w:t>12</w:t>
      </w:r>
    </w:p>
    <w:p>
      <w:r>
        <w:t>2,5</w:t>
      </w:r>
    </w:p>
    <w:p>
      <w:r>
        <w:t>5</w:t>
      </w:r>
    </w:p>
    <w:p>
      <w:r>
        <w:t>180</w:t>
      </w:r>
    </w:p>
    <w:p>
      <w:r>
        <w:t>kWh</w:t>
      </w:r>
    </w:p>
    <w:p>
      <w:r>
        <w:t>1x3/7+1x7/7</w:t>
      </w:r>
    </w:p>
    <w:p>
      <w:r>
        <w:t>1.300.802</w:t>
      </w:r>
    </w:p>
    <w:p>
      <w:r>
        <w:t>379.283</w:t>
      </w:r>
    </w:p>
    <w:p>
      <w:r>
        <w:t>694.033</w:t>
      </w:r>
    </w:p>
    <w:p>
      <w:r>
        <w:t>687.559</w:t>
      </w:r>
    </w:p>
    <w:p>
      <w:r>
        <w:t>2.294.069</w:t>
      </w:r>
    </w:p>
    <w:p>
      <w:r>
        <w:t>2.287.595</w:t>
      </w:r>
    </w:p>
    <w:p>
      <w:r>
        <w:t>114</w:t>
      </w:r>
    </w:p>
    <w:p>
      <w:r>
        <w:t>M102.0701</w:t>
      </w:r>
    </w:p>
    <w:p>
      <w:r>
        <w:t>Cẩu lao dầm K33-60</w:t>
      </w:r>
    </w:p>
    <w:p>
      <w:r>
        <w:t>195</w:t>
      </w:r>
    </w:p>
    <w:p>
      <w:r>
        <w:t>12</w:t>
      </w:r>
    </w:p>
    <w:p>
      <w:r>
        <w:t>3,5</w:t>
      </w:r>
    </w:p>
    <w:p>
      <w:r>
        <w:t>6</w:t>
      </w:r>
    </w:p>
    <w:p>
      <w:r>
        <w:t>233</w:t>
      </w:r>
    </w:p>
    <w:p>
      <w:r>
        <w:t>kWh</w:t>
      </w:r>
    </w:p>
    <w:p>
      <w:r>
        <w:t>1x3/7+4x4/7+1x6/7</w:t>
      </w:r>
    </w:p>
    <w:p>
      <w:r>
        <w:t>2.698.418</w:t>
      </w:r>
    </w:p>
    <w:p>
      <w:r>
        <w:t>490.961</w:t>
      </w:r>
    </w:p>
    <w:p>
      <w:r>
        <w:t>1.741.853</w:t>
      </w:r>
    </w:p>
    <w:p>
      <w:r>
        <w:t>1.725.606</w:t>
      </w:r>
    </w:p>
    <w:p>
      <w:r>
        <w:t>5.041.937</w:t>
      </w:r>
    </w:p>
    <w:p>
      <w:r>
        <w:t>5.025.689</w:t>
      </w:r>
    </w:p>
    <w:p>
      <w:r>
        <w:t>115</w:t>
      </w:r>
    </w:p>
    <w:p>
      <w:r>
        <w:t>M102.0702</w:t>
      </w:r>
    </w:p>
    <w:p>
      <w:r>
        <w:t>Thiết bị nâng hạ dầm 90t</w:t>
      </w:r>
    </w:p>
    <w:p>
      <w:r>
        <w:t>195</w:t>
      </w:r>
    </w:p>
    <w:p>
      <w:r>
        <w:t>12</w:t>
      </w:r>
    </w:p>
    <w:p>
      <w:r>
        <w:t>3,5</w:t>
      </w:r>
    </w:p>
    <w:p>
      <w:r>
        <w:t>6</w:t>
      </w:r>
    </w:p>
    <w:p>
      <w:r>
        <w:t>232</w:t>
      </w:r>
    </w:p>
    <w:p>
      <w:r>
        <w:t>kWh</w:t>
      </w:r>
    </w:p>
    <w:p>
      <w:r>
        <w:t>1x3/7+2x4/7+1x6/7</w:t>
      </w:r>
    </w:p>
    <w:p>
      <w:r>
        <w:t>2.955.481</w:t>
      </w:r>
    </w:p>
    <w:p>
      <w:r>
        <w:t>488.854</w:t>
      </w:r>
    </w:p>
    <w:p>
      <w:r>
        <w:t>1.183.241</w:t>
      </w:r>
    </w:p>
    <w:p>
      <w:r>
        <w:t>1.172.205</w:t>
      </w:r>
    </w:p>
    <w:p>
      <w:r>
        <w:t>4.748.827</w:t>
      </w:r>
    </w:p>
    <w:p>
      <w:r>
        <w:t>4.737.790</w:t>
      </w:r>
    </w:p>
    <w:p>
      <w:r>
        <w:t>116</w:t>
      </w:r>
    </w:p>
    <w:p>
      <w:r>
        <w:t>M102.0703</w:t>
      </w:r>
    </w:p>
    <w:p>
      <w:r>
        <w:t>Hệ thống xe goong di chuyển dầm (gồm mô tơ điện 3,5kW và con lăn)</w:t>
      </w:r>
    </w:p>
    <w:p>
      <w:r>
        <w:t>195</w:t>
      </w:r>
    </w:p>
    <w:p>
      <w:r>
        <w:t>14</w:t>
      </w:r>
    </w:p>
    <w:p>
      <w:r>
        <w:t>3,5</w:t>
      </w:r>
    </w:p>
    <w:p>
      <w:r>
        <w:t>6</w:t>
      </w:r>
    </w:p>
    <w:p>
      <w:r>
        <w:t>16</w:t>
      </w:r>
    </w:p>
    <w:p>
      <w:r>
        <w:t>kWh</w:t>
      </w:r>
    </w:p>
    <w:p>
      <w:r>
        <w:t>1x4/7</w:t>
      </w:r>
    </w:p>
    <w:p>
      <w:r>
        <w:t>11.818</w:t>
      </w:r>
    </w:p>
    <w:p>
      <w:r>
        <w:t>33.714</w:t>
      </w:r>
    </w:p>
    <w:p>
      <w:r>
        <w:t>279.306</w:t>
      </w:r>
    </w:p>
    <w:p>
      <w:r>
        <w:t>276.701</w:t>
      </w:r>
    </w:p>
    <w:p>
      <w:r>
        <w:t>327.262</w:t>
      </w:r>
    </w:p>
    <w:p>
      <w:r>
        <w:t>324.657</w:t>
      </w:r>
    </w:p>
    <w:p>
      <w:r>
        <w:t>M102.0800</w:t>
      </w:r>
    </w:p>
    <w:p>
      <w:r>
        <w:t>Cầu trục - sức nâng:</w:t>
      </w:r>
    </w:p>
    <w:p>
      <w:r>
        <w:t>117</w:t>
      </w:r>
    </w:p>
    <w:p>
      <w:r>
        <w:t>M102.0801</w:t>
      </w:r>
    </w:p>
    <w:p>
      <w:r>
        <w:t>30 t</w:t>
      </w:r>
    </w:p>
    <w:p>
      <w:r>
        <w:t>290</w:t>
      </w:r>
    </w:p>
    <w:p>
      <w:r>
        <w:t>9</w:t>
      </w:r>
    </w:p>
    <w:p>
      <w:r>
        <w:t>2,3</w:t>
      </w:r>
    </w:p>
    <w:p>
      <w:r>
        <w:t>5</w:t>
      </w:r>
    </w:p>
    <w:p>
      <w:r>
        <w:t>48</w:t>
      </w:r>
    </w:p>
    <w:p>
      <w:r>
        <w:t>kWh</w:t>
      </w:r>
    </w:p>
    <w:p>
      <w:r>
        <w:t>1x3/7+1x6/7</w:t>
      </w:r>
    </w:p>
    <w:p>
      <w:r>
        <w:t>378.691</w:t>
      </w:r>
    </w:p>
    <w:p>
      <w:r>
        <w:t>101.142</w:t>
      </w:r>
    </w:p>
    <w:p>
      <w:r>
        <w:t>624.630</w:t>
      </w:r>
    </w:p>
    <w:p>
      <w:r>
        <w:t>618.803</w:t>
      </w:r>
    </w:p>
    <w:p>
      <w:r>
        <w:t>926.870</w:t>
      </w:r>
    </w:p>
    <w:p>
      <w:r>
        <w:t>921.043</w:t>
      </w:r>
    </w:p>
    <w:p>
      <w:r>
        <w:t>118</w:t>
      </w:r>
    </w:p>
    <w:p>
      <w:r>
        <w:t>M102.0802</w:t>
      </w:r>
    </w:p>
    <w:p>
      <w:r>
        <w:t>40 t</w:t>
      </w:r>
    </w:p>
    <w:p>
      <w:r>
        <w:t>290</w:t>
      </w:r>
    </w:p>
    <w:p>
      <w:r>
        <w:t>9</w:t>
      </w:r>
    </w:p>
    <w:p>
      <w:r>
        <w:t>2,3</w:t>
      </w:r>
    </w:p>
    <w:p>
      <w:r>
        <w:t>5</w:t>
      </w:r>
    </w:p>
    <w:p>
      <w:r>
        <w:t>60</w:t>
      </w:r>
    </w:p>
    <w:p>
      <w:r>
        <w:t>kWh</w:t>
      </w:r>
    </w:p>
    <w:p>
      <w:r>
        <w:t>1x3/7+1x6/7</w:t>
      </w:r>
    </w:p>
    <w:p>
      <w:r>
        <w:t>426.157</w:t>
      </w:r>
    </w:p>
    <w:p>
      <w:r>
        <w:t>126.428</w:t>
      </w:r>
    </w:p>
    <w:p>
      <w:r>
        <w:t>624.630</w:t>
      </w:r>
    </w:p>
    <w:p>
      <w:r>
        <w:t>618.803</w:t>
      </w:r>
    </w:p>
    <w:p>
      <w:r>
        <w:t>977.362</w:t>
      </w:r>
    </w:p>
    <w:p>
      <w:r>
        <w:t>971.535</w:t>
      </w:r>
    </w:p>
    <w:p>
      <w:r>
        <w:t>119</w:t>
      </w:r>
    </w:p>
    <w:p>
      <w:r>
        <w:t>M102.0803</w:t>
      </w:r>
    </w:p>
    <w:p>
      <w:r>
        <w:t>50 t</w:t>
      </w:r>
    </w:p>
    <w:p>
      <w:r>
        <w:t>290</w:t>
      </w:r>
    </w:p>
    <w:p>
      <w:r>
        <w:t>9</w:t>
      </w:r>
    </w:p>
    <w:p>
      <w:r>
        <w:t>2,3</w:t>
      </w:r>
    </w:p>
    <w:p>
      <w:r>
        <w:t>5</w:t>
      </w:r>
    </w:p>
    <w:p>
      <w:r>
        <w:t>72</w:t>
      </w:r>
    </w:p>
    <w:p>
      <w:r>
        <w:t>kWh</w:t>
      </w:r>
    </w:p>
    <w:p>
      <w:r>
        <w:t>1x3/7+1x6/7</w:t>
      </w:r>
    </w:p>
    <w:p>
      <w:r>
        <w:t>482.909</w:t>
      </w:r>
    </w:p>
    <w:p>
      <w:r>
        <w:t>151.713</w:t>
      </w:r>
    </w:p>
    <w:p>
      <w:r>
        <w:t>624.630</w:t>
      </w:r>
    </w:p>
    <w:p>
      <w:r>
        <w:t>618.803</w:t>
      </w:r>
    </w:p>
    <w:p>
      <w:r>
        <w:t>1.032.784</w:t>
      </w:r>
    </w:p>
    <w:p>
      <w:r>
        <w:t>1.026.958</w:t>
      </w:r>
    </w:p>
    <w:p>
      <w:r>
        <w:t>120</w:t>
      </w:r>
    </w:p>
    <w:p>
      <w:r>
        <w:t>M102.0804</w:t>
      </w:r>
    </w:p>
    <w:p>
      <w:r>
        <w:t>60 t</w:t>
      </w:r>
    </w:p>
    <w:p>
      <w:r>
        <w:t>290</w:t>
      </w:r>
    </w:p>
    <w:p>
      <w:r>
        <w:t>9</w:t>
      </w:r>
    </w:p>
    <w:p>
      <w:r>
        <w:t>2,3</w:t>
      </w:r>
    </w:p>
    <w:p>
      <w:r>
        <w:t>5</w:t>
      </w:r>
    </w:p>
    <w:p>
      <w:r>
        <w:t>84</w:t>
      </w:r>
    </w:p>
    <w:p>
      <w:r>
        <w:t>kWh</w:t>
      </w:r>
    </w:p>
    <w:p>
      <w:r>
        <w:t>1x3/7+1x7/7</w:t>
      </w:r>
    </w:p>
    <w:p>
      <w:r>
        <w:t>579.445</w:t>
      </w:r>
    </w:p>
    <w:p>
      <w:r>
        <w:t>176.999</w:t>
      </w:r>
    </w:p>
    <w:p>
      <w:r>
        <w:t>694.033</w:t>
      </w:r>
    </w:p>
    <w:p>
      <w:r>
        <w:t>687.559</w:t>
      </w:r>
    </w:p>
    <w:p>
      <w:r>
        <w:t>1.178.737</w:t>
      </w:r>
    </w:p>
    <w:p>
      <w:r>
        <w:t>1.172.263</w:t>
      </w:r>
    </w:p>
    <w:p>
      <w:r>
        <w:t>121</w:t>
      </w:r>
    </w:p>
    <w:p>
      <w:r>
        <w:t>M102.0805</w:t>
      </w:r>
    </w:p>
    <w:p>
      <w:r>
        <w:t>90 t</w:t>
      </w:r>
    </w:p>
    <w:p>
      <w:r>
        <w:t>290</w:t>
      </w:r>
    </w:p>
    <w:p>
      <w:r>
        <w:t>9</w:t>
      </w:r>
    </w:p>
    <w:p>
      <w:r>
        <w:t>2,3</w:t>
      </w:r>
    </w:p>
    <w:p>
      <w:r>
        <w:t>5</w:t>
      </w:r>
    </w:p>
    <w:p>
      <w:r>
        <w:t>108</w:t>
      </w:r>
    </w:p>
    <w:p>
      <w:r>
        <w:t>kWh</w:t>
      </w:r>
    </w:p>
    <w:p>
      <w:r>
        <w:t>1x3/7+1x7/7</w:t>
      </w:r>
    </w:p>
    <w:p>
      <w:r>
        <w:t>720.350</w:t>
      </w:r>
    </w:p>
    <w:p>
      <w:r>
        <w:t>227.570</w:t>
      </w:r>
    </w:p>
    <w:p>
      <w:r>
        <w:t>694.033</w:t>
      </w:r>
    </w:p>
    <w:p>
      <w:r>
        <w:t>687.559</w:t>
      </w:r>
    </w:p>
    <w:p>
      <w:r>
        <w:t>1.304.134</w:t>
      </w:r>
    </w:p>
    <w:p>
      <w:r>
        <w:t>1.297.660</w:t>
      </w:r>
    </w:p>
    <w:p>
      <w:r>
        <w:t>122</w:t>
      </w:r>
    </w:p>
    <w:p>
      <w:r>
        <w:t>M102.0806</w:t>
      </w:r>
    </w:p>
    <w:p>
      <w:r>
        <w:t>110 t</w:t>
      </w:r>
    </w:p>
    <w:p>
      <w:r>
        <w:t>290</w:t>
      </w:r>
    </w:p>
    <w:p>
      <w:r>
        <w:t>9</w:t>
      </w:r>
    </w:p>
    <w:p>
      <w:r>
        <w:t>2,1</w:t>
      </w:r>
    </w:p>
    <w:p>
      <w:r>
        <w:t>5</w:t>
      </w:r>
    </w:p>
    <w:p>
      <w:r>
        <w:t>132</w:t>
      </w:r>
    </w:p>
    <w:p>
      <w:r>
        <w:t>kWh</w:t>
      </w:r>
    </w:p>
    <w:p>
      <w:r>
        <w:t>1x3/7+1x7/7</w:t>
      </w:r>
    </w:p>
    <w:p>
      <w:r>
        <w:t>994.021</w:t>
      </w:r>
    </w:p>
    <w:p>
      <w:r>
        <w:t>278.141</w:t>
      </w:r>
    </w:p>
    <w:p>
      <w:r>
        <w:t>694.033</w:t>
      </w:r>
    </w:p>
    <w:p>
      <w:r>
        <w:t>687.559</w:t>
      </w:r>
    </w:p>
    <w:p>
      <w:r>
        <w:t>1.493.178</w:t>
      </w:r>
    </w:p>
    <w:p>
      <w:r>
        <w:t>1.486.704</w:t>
      </w:r>
    </w:p>
    <w:p>
      <w:r>
        <w:t>123</w:t>
      </w:r>
    </w:p>
    <w:p>
      <w:r>
        <w:t>M102.0807</w:t>
      </w:r>
    </w:p>
    <w:p>
      <w:r>
        <w:t>125 t</w:t>
      </w:r>
    </w:p>
    <w:p>
      <w:r>
        <w:t>290</w:t>
      </w:r>
    </w:p>
    <w:p>
      <w:r>
        <w:t>9</w:t>
      </w:r>
    </w:p>
    <w:p>
      <w:r>
        <w:t>2,1</w:t>
      </w:r>
    </w:p>
    <w:p>
      <w:r>
        <w:t>5</w:t>
      </w:r>
    </w:p>
    <w:p>
      <w:r>
        <w:t>144</w:t>
      </w:r>
    </w:p>
    <w:p>
      <w:r>
        <w:t>kWh</w:t>
      </w:r>
    </w:p>
    <w:p>
      <w:r>
        <w:t>1x3/7+1x7/7</w:t>
      </w:r>
    </w:p>
    <w:p>
      <w:r>
        <w:t>1.143.067</w:t>
      </w:r>
    </w:p>
    <w:p>
      <w:r>
        <w:t>303.427</w:t>
      </w:r>
    </w:p>
    <w:p>
      <w:r>
        <w:t>694.033</w:t>
      </w:r>
    </w:p>
    <w:p>
      <w:r>
        <w:t>687.559</w:t>
      </w:r>
    </w:p>
    <w:p>
      <w:r>
        <w:t>1.596.585</w:t>
      </w:r>
    </w:p>
    <w:p>
      <w:r>
        <w:t>1.590.111</w:t>
      </w:r>
    </w:p>
    <w:p>
      <w:r>
        <w:t>124</w:t>
      </w:r>
    </w:p>
    <w:p>
      <w:r>
        <w:t>M102.0808</w:t>
      </w:r>
    </w:p>
    <w:p>
      <w:r>
        <w:t>180 t</w:t>
      </w:r>
    </w:p>
    <w:p>
      <w:r>
        <w:t>290</w:t>
      </w:r>
    </w:p>
    <w:p>
      <w:r>
        <w:t>9</w:t>
      </w:r>
    </w:p>
    <w:p>
      <w:r>
        <w:t>2,1</w:t>
      </w:r>
    </w:p>
    <w:p>
      <w:r>
        <w:t>5</w:t>
      </w:r>
    </w:p>
    <w:p>
      <w:r>
        <w:t>168</w:t>
      </w:r>
    </w:p>
    <w:p>
      <w:r>
        <w:t>kWh</w:t>
      </w:r>
    </w:p>
    <w:p>
      <w:r>
        <w:t>1x3/7+1x7/7</w:t>
      </w:r>
    </w:p>
    <w:p>
      <w:r>
        <w:t>1.486.217</w:t>
      </w:r>
    </w:p>
    <w:p>
      <w:r>
        <w:t>353.998</w:t>
      </w:r>
    </w:p>
    <w:p>
      <w:r>
        <w:t>694.033</w:t>
      </w:r>
    </w:p>
    <w:p>
      <w:r>
        <w:t>687.559</w:t>
      </w:r>
    </w:p>
    <w:p>
      <w:r>
        <w:t>1.827.014</w:t>
      </w:r>
    </w:p>
    <w:p>
      <w:r>
        <w:t>1.820.540</w:t>
      </w:r>
    </w:p>
    <w:p>
      <w:r>
        <w:t>125</w:t>
      </w:r>
    </w:p>
    <w:p>
      <w:r>
        <w:t>M102.0809</w:t>
      </w:r>
    </w:p>
    <w:p>
      <w:r>
        <w:t>250 t</w:t>
      </w:r>
    </w:p>
    <w:p>
      <w:r>
        <w:t>290</w:t>
      </w:r>
    </w:p>
    <w:p>
      <w:r>
        <w:t>9</w:t>
      </w:r>
    </w:p>
    <w:p>
      <w:r>
        <w:t>2</w:t>
      </w:r>
    </w:p>
    <w:p>
      <w:r>
        <w:t>5</w:t>
      </w:r>
    </w:p>
    <w:p>
      <w:r>
        <w:t>204</w:t>
      </w:r>
    </w:p>
    <w:p>
      <w:r>
        <w:t>kWh</w:t>
      </w:r>
    </w:p>
    <w:p>
      <w:r>
        <w:t>1x3/7+1x7/7</w:t>
      </w:r>
    </w:p>
    <w:p>
      <w:r>
        <w:t>1.918.794</w:t>
      </w:r>
    </w:p>
    <w:p>
      <w:r>
        <w:t>429.854</w:t>
      </w:r>
    </w:p>
    <w:p>
      <w:r>
        <w:t>694.033</w:t>
      </w:r>
    </w:p>
    <w:p>
      <w:r>
        <w:t>687.559</w:t>
      </w:r>
    </w:p>
    <w:p>
      <w:r>
        <w:t>2.122.983</w:t>
      </w:r>
    </w:p>
    <w:p>
      <w:r>
        <w:t>2.116.509</w:t>
      </w:r>
    </w:p>
    <w:p>
      <w:r>
        <w:t>M102.0900</w:t>
      </w:r>
    </w:p>
    <w:p>
      <w:r>
        <w:t>Máy vận thăng - sức nâng:</w:t>
      </w:r>
    </w:p>
    <w:p>
      <w:r>
        <w:t>126</w:t>
      </w:r>
    </w:p>
    <w:p>
      <w:r>
        <w:t>M102.0901</w:t>
      </w:r>
    </w:p>
    <w:p>
      <w:r>
        <w:t>0,8 T</w:t>
      </w:r>
    </w:p>
    <w:p>
      <w:r>
        <w:t>290</w:t>
      </w:r>
    </w:p>
    <w:p>
      <w:r>
        <w:t>17</w:t>
      </w:r>
    </w:p>
    <w:p>
      <w:r>
        <w:t>4,3</w:t>
      </w:r>
    </w:p>
    <w:p>
      <w:r>
        <w:t>5</w:t>
      </w:r>
    </w:p>
    <w:p>
      <w:r>
        <w:t>21</w:t>
      </w:r>
    </w:p>
    <w:p>
      <w:r>
        <w:t>kWh</w:t>
      </w:r>
    </w:p>
    <w:p>
      <w:r>
        <w:t>1x3/7</w:t>
      </w:r>
    </w:p>
    <w:p>
      <w:r>
        <w:t>187.683</w:t>
      </w:r>
    </w:p>
    <w:p>
      <w:r>
        <w:t>44.250</w:t>
      </w:r>
    </w:p>
    <w:p>
      <w:r>
        <w:t>235.294</w:t>
      </w:r>
    </w:p>
    <w:p>
      <w:r>
        <w:t>233.099</w:t>
      </w:r>
    </w:p>
    <w:p>
      <w:r>
        <w:t>438.751</w:t>
      </w:r>
    </w:p>
    <w:p>
      <w:r>
        <w:t>436.556</w:t>
      </w:r>
    </w:p>
    <w:p>
      <w:r>
        <w:t>127</w:t>
      </w:r>
    </w:p>
    <w:p>
      <w:r>
        <w:t>M102.0902</w:t>
      </w:r>
    </w:p>
    <w:p>
      <w:r>
        <w:t>2 T</w:t>
      </w:r>
    </w:p>
    <w:p>
      <w:r>
        <w:t>290</w:t>
      </w:r>
    </w:p>
    <w:p>
      <w:r>
        <w:t>17</w:t>
      </w:r>
    </w:p>
    <w:p>
      <w:r>
        <w:t>4,1</w:t>
      </w:r>
    </w:p>
    <w:p>
      <w:r>
        <w:t>5</w:t>
      </w:r>
    </w:p>
    <w:p>
      <w:r>
        <w:t>32</w:t>
      </w:r>
    </w:p>
    <w:p>
      <w:r>
        <w:t>kWh</w:t>
      </w:r>
    </w:p>
    <w:p>
      <w:r>
        <w:t>1x3/7</w:t>
      </w:r>
    </w:p>
    <w:p>
      <w:r>
        <w:t>251.200</w:t>
      </w:r>
    </w:p>
    <w:p>
      <w:r>
        <w:t>67.428</w:t>
      </w:r>
    </w:p>
    <w:p>
      <w:r>
        <w:t>235.294</w:t>
      </w:r>
    </w:p>
    <w:p>
      <w:r>
        <w:t>233.099</w:t>
      </w:r>
    </w:p>
    <w:p>
      <w:r>
        <w:t>514.077</w:t>
      </w:r>
    </w:p>
    <w:p>
      <w:r>
        <w:t>511.882</w:t>
      </w:r>
    </w:p>
    <w:p>
      <w:r>
        <w:t>128</w:t>
      </w:r>
    </w:p>
    <w:p>
      <w:r>
        <w:t>M102.0903</w:t>
      </w:r>
    </w:p>
    <w:p>
      <w:r>
        <w:t>3 T</w:t>
      </w:r>
    </w:p>
    <w:p>
      <w:r>
        <w:t>290</w:t>
      </w:r>
    </w:p>
    <w:p>
      <w:r>
        <w:t>17</w:t>
      </w:r>
    </w:p>
    <w:p>
      <w:r>
        <w:t>4,1</w:t>
      </w:r>
    </w:p>
    <w:p>
      <w:r>
        <w:t>5</w:t>
      </w:r>
    </w:p>
    <w:p>
      <w:r>
        <w:t>39</w:t>
      </w:r>
    </w:p>
    <w:p>
      <w:r>
        <w:t>kWh</w:t>
      </w:r>
    </w:p>
    <w:p>
      <w:r>
        <w:t>1x3/7</w:t>
      </w:r>
    </w:p>
    <w:p>
      <w:r>
        <w:t>288.920</w:t>
      </w:r>
    </w:p>
    <w:p>
      <w:r>
        <w:t>82.178</w:t>
      </w:r>
    </w:p>
    <w:p>
      <w:r>
        <w:t>235.294</w:t>
      </w:r>
    </w:p>
    <w:p>
      <w:r>
        <w:t>233.099</w:t>
      </w:r>
    </w:p>
    <w:p>
      <w:r>
        <w:t>560.563</w:t>
      </w:r>
    </w:p>
    <w:p>
      <w:r>
        <w:t>558.369</w:t>
      </w:r>
    </w:p>
    <w:p>
      <w:r>
        <w:t>M102.1000</w:t>
      </w:r>
    </w:p>
    <w:p>
      <w:r>
        <w:t>Máy vận thăng lồng - sức nâng:</w:t>
      </w:r>
    </w:p>
    <w:p>
      <w:r>
        <w:t>129</w:t>
      </w:r>
    </w:p>
    <w:p>
      <w:r>
        <w:t>M102.1001</w:t>
      </w:r>
    </w:p>
    <w:p>
      <w:r>
        <w:t>3 T</w:t>
      </w:r>
    </w:p>
    <w:p>
      <w:r>
        <w:t>290</w:t>
      </w:r>
    </w:p>
    <w:p>
      <w:r>
        <w:t>16,5</w:t>
      </w:r>
    </w:p>
    <w:p>
      <w:r>
        <w:t>4,1</w:t>
      </w:r>
    </w:p>
    <w:p>
      <w:r>
        <w:t>5</w:t>
      </w:r>
    </w:p>
    <w:p>
      <w:r>
        <w:t>47</w:t>
      </w:r>
    </w:p>
    <w:p>
      <w:r>
        <w:t>kWh</w:t>
      </w:r>
    </w:p>
    <w:p>
      <w:r>
        <w:t>1x3/7</w:t>
      </w:r>
    </w:p>
    <w:p>
      <w:r>
        <w:t>590.336</w:t>
      </w:r>
    </w:p>
    <w:p>
      <w:r>
        <w:t>99.035</w:t>
      </w:r>
    </w:p>
    <w:p>
      <w:r>
        <w:t>235.294</w:t>
      </w:r>
    </w:p>
    <w:p>
      <w:r>
        <w:t>233.099</w:t>
      </w:r>
    </w:p>
    <w:p>
      <w:r>
        <w:t>821.865</w:t>
      </w:r>
    </w:p>
    <w:p>
      <w:r>
        <w:t>819.670</w:t>
      </w:r>
    </w:p>
    <w:p>
      <w:r>
        <w:t>M102.1100</w:t>
      </w:r>
    </w:p>
    <w:p>
      <w:r>
        <w:t>Tời điện - sức kéo:</w:t>
      </w:r>
    </w:p>
    <w:p>
      <w:r>
        <w:t>130</w:t>
      </w:r>
    </w:p>
    <w:p>
      <w:r>
        <w:t>M102.1101</w:t>
      </w:r>
    </w:p>
    <w:p>
      <w:r>
        <w:t>0,5 t</w:t>
      </w:r>
    </w:p>
    <w:p>
      <w:r>
        <w:t>240</w:t>
      </w:r>
    </w:p>
    <w:p>
      <w:r>
        <w:t>15</w:t>
      </w:r>
    </w:p>
    <w:p>
      <w:r>
        <w:t>5,1</w:t>
      </w:r>
    </w:p>
    <w:p>
      <w:r>
        <w:t>4</w:t>
      </w:r>
    </w:p>
    <w:p>
      <w:r>
        <w:t>4</w:t>
      </w:r>
    </w:p>
    <w:p>
      <w:r>
        <w:t>kWh</w:t>
      </w:r>
    </w:p>
    <w:p>
      <w:r>
        <w:t>1x3/7</w:t>
      </w:r>
    </w:p>
    <w:p>
      <w:r>
        <w:t>4.600</w:t>
      </w:r>
    </w:p>
    <w:p>
      <w:r>
        <w:t>8.429</w:t>
      </w:r>
    </w:p>
    <w:p>
      <w:r>
        <w:t>235.294</w:t>
      </w:r>
    </w:p>
    <w:p>
      <w:r>
        <w:t>233.099</w:t>
      </w:r>
    </w:p>
    <w:p>
      <w:r>
        <w:t>248.342</w:t>
      </w:r>
    </w:p>
    <w:p>
      <w:r>
        <w:t>246.148</w:t>
      </w:r>
    </w:p>
    <w:p>
      <w:r>
        <w:t>131</w:t>
      </w:r>
    </w:p>
    <w:p>
      <w:r>
        <w:t>M102.1102</w:t>
      </w:r>
    </w:p>
    <w:p>
      <w:r>
        <w:t>1,0 t</w:t>
      </w:r>
    </w:p>
    <w:p>
      <w:r>
        <w:t>240</w:t>
      </w:r>
    </w:p>
    <w:p>
      <w:r>
        <w:t>15</w:t>
      </w:r>
    </w:p>
    <w:p>
      <w:r>
        <w:t>5,1</w:t>
      </w:r>
    </w:p>
    <w:p>
      <w:r>
        <w:t>4</w:t>
      </w:r>
    </w:p>
    <w:p>
      <w:r>
        <w:t>5</w:t>
      </w:r>
    </w:p>
    <w:p>
      <w:r>
        <w:t>kWh</w:t>
      </w:r>
    </w:p>
    <w:p>
      <w:r>
        <w:t>1x3/7</w:t>
      </w:r>
    </w:p>
    <w:p>
      <w:r>
        <w:t>5.900</w:t>
      </w:r>
    </w:p>
    <w:p>
      <w:r>
        <w:t>10.536</w:t>
      </w:r>
    </w:p>
    <w:p>
      <w:r>
        <w:t>235.294</w:t>
      </w:r>
    </w:p>
    <w:p>
      <w:r>
        <w:t>233.099</w:t>
      </w:r>
    </w:p>
    <w:p>
      <w:r>
        <w:t>251.755</w:t>
      </w:r>
    </w:p>
    <w:p>
      <w:r>
        <w:t>249.560</w:t>
      </w:r>
    </w:p>
    <w:p>
      <w:r>
        <w:t>132</w:t>
      </w:r>
    </w:p>
    <w:p>
      <w:r>
        <w:t>M102.1103</w:t>
      </w:r>
    </w:p>
    <w:p>
      <w:r>
        <w:t>1,5 t</w:t>
      </w:r>
    </w:p>
    <w:p>
      <w:r>
        <w:t>240</w:t>
      </w:r>
    </w:p>
    <w:p>
      <w:r>
        <w:t>15</w:t>
      </w:r>
    </w:p>
    <w:p>
      <w:r>
        <w:t>4,6</w:t>
      </w:r>
    </w:p>
    <w:p>
      <w:r>
        <w:t>4</w:t>
      </w:r>
    </w:p>
    <w:p>
      <w:r>
        <w:t>5,5</w:t>
      </w:r>
    </w:p>
    <w:p>
      <w:r>
        <w:t>kWh</w:t>
      </w:r>
    </w:p>
    <w:p>
      <w:r>
        <w:t>1x3/7</w:t>
      </w:r>
    </w:p>
    <w:p>
      <w:r>
        <w:t>16.400</w:t>
      </w:r>
    </w:p>
    <w:p>
      <w:r>
        <w:t>11.589</w:t>
      </w:r>
    </w:p>
    <w:p>
      <w:r>
        <w:t>235.294</w:t>
      </w:r>
    </w:p>
    <w:p>
      <w:r>
        <w:t>233.099</w:t>
      </w:r>
    </w:p>
    <w:p>
      <w:r>
        <w:t>263.010</w:t>
      </w:r>
    </w:p>
    <w:p>
      <w:r>
        <w:t>260.815</w:t>
      </w:r>
    </w:p>
    <w:p>
      <w:r>
        <w:t>133</w:t>
      </w:r>
    </w:p>
    <w:p>
      <w:r>
        <w:t>M102.1104</w:t>
      </w:r>
    </w:p>
    <w:p>
      <w:r>
        <w:t>2,0 t</w:t>
      </w:r>
    </w:p>
    <w:p>
      <w:r>
        <w:t>240</w:t>
      </w:r>
    </w:p>
    <w:p>
      <w:r>
        <w:t>15</w:t>
      </w:r>
    </w:p>
    <w:p>
      <w:r>
        <w:t>4,6</w:t>
      </w:r>
    </w:p>
    <w:p>
      <w:r>
        <w:t>4</w:t>
      </w:r>
    </w:p>
    <w:p>
      <w:r>
        <w:t>6,3</w:t>
      </w:r>
    </w:p>
    <w:p>
      <w:r>
        <w:t>kWh</w:t>
      </w:r>
    </w:p>
    <w:p>
      <w:r>
        <w:t>1x3/7</w:t>
      </w:r>
    </w:p>
    <w:p>
      <w:r>
        <w:t>23.900</w:t>
      </w:r>
    </w:p>
    <w:p>
      <w:r>
        <w:t>13.275</w:t>
      </w:r>
    </w:p>
    <w:p>
      <w:r>
        <w:t>235.294</w:t>
      </w:r>
    </w:p>
    <w:p>
      <w:r>
        <w:t>233.099</w:t>
      </w:r>
    </w:p>
    <w:p>
      <w:r>
        <w:t>272.071</w:t>
      </w:r>
    </w:p>
    <w:p>
      <w:r>
        <w:t>269.876</w:t>
      </w:r>
    </w:p>
    <w:p>
      <w:r>
        <w:t>134</w:t>
      </w:r>
    </w:p>
    <w:p>
      <w:r>
        <w:t>M102.1105</w:t>
      </w:r>
    </w:p>
    <w:p>
      <w:r>
        <w:t>3,0 t</w:t>
      </w:r>
    </w:p>
    <w:p>
      <w:r>
        <w:t>240</w:t>
      </w:r>
    </w:p>
    <w:p>
      <w:r>
        <w:t>15</w:t>
      </w:r>
    </w:p>
    <w:p>
      <w:r>
        <w:t>4,6</w:t>
      </w:r>
    </w:p>
    <w:p>
      <w:r>
        <w:t>4</w:t>
      </w:r>
    </w:p>
    <w:p>
      <w:r>
        <w:t>11</w:t>
      </w:r>
    </w:p>
    <w:p>
      <w:r>
        <w:t>kWh</w:t>
      </w:r>
    </w:p>
    <w:p>
      <w:r>
        <w:t>1x3/7</w:t>
      </w:r>
    </w:p>
    <w:p>
      <w:r>
        <w:t>38.600</w:t>
      </w:r>
    </w:p>
    <w:p>
      <w:r>
        <w:t>23.178</w:t>
      </w:r>
    </w:p>
    <w:p>
      <w:r>
        <w:t>235.294</w:t>
      </w:r>
    </w:p>
    <w:p>
      <w:r>
        <w:t>233.099</w:t>
      </w:r>
    </w:p>
    <w:p>
      <w:r>
        <w:t>294.016</w:t>
      </w:r>
    </w:p>
    <w:p>
      <w:r>
        <w:t>291.822</w:t>
      </w:r>
    </w:p>
    <w:p>
      <w:r>
        <w:t>135</w:t>
      </w:r>
    </w:p>
    <w:p>
      <w:r>
        <w:t>M102.1106</w:t>
      </w:r>
    </w:p>
    <w:p>
      <w:r>
        <w:t>3,5 t</w:t>
      </w:r>
    </w:p>
    <w:p>
      <w:r>
        <w:t>240</w:t>
      </w:r>
    </w:p>
    <w:p>
      <w:r>
        <w:t>15</w:t>
      </w:r>
    </w:p>
    <w:p>
      <w:r>
        <w:t>4,6</w:t>
      </w:r>
    </w:p>
    <w:p>
      <w:r>
        <w:t>4</w:t>
      </w:r>
    </w:p>
    <w:p>
      <w:r>
        <w:t>12</w:t>
      </w:r>
    </w:p>
    <w:p>
      <w:r>
        <w:t>kWh</w:t>
      </w:r>
    </w:p>
    <w:p>
      <w:r>
        <w:t>1x3/7</w:t>
      </w:r>
    </w:p>
    <w:p>
      <w:r>
        <w:t>42.500</w:t>
      </w:r>
    </w:p>
    <w:p>
      <w:r>
        <w:t>25.286</w:t>
      </w:r>
    </w:p>
    <w:p>
      <w:r>
        <w:t>235.294</w:t>
      </w:r>
    </w:p>
    <w:p>
      <w:r>
        <w:t>233.099</w:t>
      </w:r>
    </w:p>
    <w:p>
      <w:r>
        <w:t>299.715</w:t>
      </w:r>
    </w:p>
    <w:p>
      <w:r>
        <w:t>297.521</w:t>
      </w:r>
    </w:p>
    <w:p>
      <w:r>
        <w:t>136</w:t>
      </w:r>
    </w:p>
    <w:p>
      <w:r>
        <w:t>M102.1107</w:t>
      </w:r>
    </w:p>
    <w:p>
      <w:r>
        <w:t>5,0 t</w:t>
      </w:r>
    </w:p>
    <w:p>
      <w:r>
        <w:t>240</w:t>
      </w:r>
    </w:p>
    <w:p>
      <w:r>
        <w:t>15</w:t>
      </w:r>
    </w:p>
    <w:p>
      <w:r>
        <w:t>4,6</w:t>
      </w:r>
    </w:p>
    <w:p>
      <w:r>
        <w:t>4</w:t>
      </w:r>
    </w:p>
    <w:p>
      <w:r>
        <w:t>14</w:t>
      </w:r>
    </w:p>
    <w:p>
      <w:r>
        <w:t>kWh</w:t>
      </w:r>
    </w:p>
    <w:p>
      <w:r>
        <w:t>1x3/7</w:t>
      </w:r>
    </w:p>
    <w:p>
      <w:r>
        <w:t>51.700</w:t>
      </w:r>
    </w:p>
    <w:p>
      <w:r>
        <w:t>29.500</w:t>
      </w:r>
    </w:p>
    <w:p>
      <w:r>
        <w:t>235.294</w:t>
      </w:r>
    </w:p>
    <w:p>
      <w:r>
        <w:t>233.099</w:t>
      </w:r>
    </w:p>
    <w:p>
      <w:r>
        <w:t>312.401</w:t>
      </w:r>
    </w:p>
    <w:p>
      <w:r>
        <w:t>310.206</w:t>
      </w:r>
    </w:p>
    <w:p>
      <w:r>
        <w:t>M102.1200</w:t>
      </w:r>
    </w:p>
    <w:p>
      <w:r>
        <w:t>Pa lăng xích - sức nâng:</w:t>
      </w:r>
    </w:p>
    <w:p>
      <w:r>
        <w:t>137</w:t>
      </w:r>
    </w:p>
    <w:p>
      <w:r>
        <w:t>M102.1201</w:t>
      </w:r>
    </w:p>
    <w:p>
      <w:r>
        <w:t>3 t</w:t>
      </w:r>
    </w:p>
    <w:p>
      <w:r>
        <w:t>240</w:t>
      </w:r>
    </w:p>
    <w:p>
      <w:r>
        <w:t>15</w:t>
      </w:r>
    </w:p>
    <w:p>
      <w:r>
        <w:t>4,6</w:t>
      </w:r>
    </w:p>
    <w:p>
      <w:r>
        <w:t>4</w:t>
      </w:r>
    </w:p>
    <w:p>
      <w:r>
        <w:t>1x3/7</w:t>
      </w:r>
    </w:p>
    <w:p>
      <w:r>
        <w:t>7.900</w:t>
      </w:r>
    </w:p>
    <w:p>
      <w:r>
        <w:t>235.294</w:t>
      </w:r>
    </w:p>
    <w:p>
      <w:r>
        <w:t>233.099</w:t>
      </w:r>
    </w:p>
    <w:p>
      <w:r>
        <w:t>243.062</w:t>
      </w:r>
    </w:p>
    <w:p>
      <w:r>
        <w:t>240.868</w:t>
      </w:r>
    </w:p>
    <w:p>
      <w:r>
        <w:t>138</w:t>
      </w:r>
    </w:p>
    <w:p>
      <w:r>
        <w:t>M102.1202</w:t>
      </w:r>
    </w:p>
    <w:p>
      <w:r>
        <w:t>5 t</w:t>
      </w:r>
    </w:p>
    <w:p>
      <w:r>
        <w:t>240</w:t>
      </w:r>
    </w:p>
    <w:p>
      <w:r>
        <w:t>15</w:t>
      </w:r>
    </w:p>
    <w:p>
      <w:r>
        <w:t>4,2</w:t>
      </w:r>
    </w:p>
    <w:p>
      <w:r>
        <w:t>4</w:t>
      </w:r>
    </w:p>
    <w:p>
      <w:r>
        <w:t>1x3/7</w:t>
      </w:r>
    </w:p>
    <w:p>
      <w:r>
        <w:t>10.200</w:t>
      </w:r>
    </w:p>
    <w:p>
      <w:r>
        <w:t>235.294</w:t>
      </w:r>
    </w:p>
    <w:p>
      <w:r>
        <w:t>233.099</w:t>
      </w:r>
    </w:p>
    <w:p>
      <w:r>
        <w:t>245.154</w:t>
      </w:r>
    </w:p>
    <w:p>
      <w:r>
        <w:t>242.959</w:t>
      </w:r>
    </w:p>
    <w:p>
      <w:r>
        <w:t>M102.1300</w:t>
      </w:r>
    </w:p>
    <w:p>
      <w:r>
        <w:t>Kích nâng - sức nâng:</w:t>
      </w:r>
    </w:p>
    <w:p>
      <w:r>
        <w:t>139</w:t>
      </w:r>
    </w:p>
    <w:p>
      <w:r>
        <w:t>M102.1301</w:t>
      </w:r>
    </w:p>
    <w:p>
      <w:r>
        <w:t>5 t</w:t>
      </w:r>
    </w:p>
    <w:p>
      <w:r>
        <w:t>190</w:t>
      </w:r>
    </w:p>
    <w:p>
      <w:r>
        <w:t>13</w:t>
      </w:r>
    </w:p>
    <w:p>
      <w:r>
        <w:t>2,2</w:t>
      </w:r>
    </w:p>
    <w:p>
      <w:r>
        <w:t>5</w:t>
      </w:r>
    </w:p>
    <w:p>
      <w:r>
        <w:t>1x4/7</w:t>
      </w:r>
    </w:p>
    <w:p>
      <w:r>
        <w:t>2.700</w:t>
      </w:r>
    </w:p>
    <w:p>
      <w:r>
        <w:t>279.306</w:t>
      </w:r>
    </w:p>
    <w:p>
      <w:r>
        <w:t>276.701</w:t>
      </w:r>
    </w:p>
    <w:p>
      <w:r>
        <w:t>282.176</w:t>
      </w:r>
    </w:p>
    <w:p>
      <w:r>
        <w:t>279.571</w:t>
      </w:r>
    </w:p>
    <w:p>
      <w:r>
        <w:t>140</w:t>
      </w:r>
    </w:p>
    <w:p>
      <w:r>
        <w:t>M102.1302</w:t>
      </w:r>
    </w:p>
    <w:p>
      <w:r>
        <w:t>10 t</w:t>
      </w:r>
    </w:p>
    <w:p>
      <w:r>
        <w:t>190</w:t>
      </w:r>
    </w:p>
    <w:p>
      <w:r>
        <w:t>13</w:t>
      </w:r>
    </w:p>
    <w:p>
      <w:r>
        <w:t>2,2</w:t>
      </w:r>
    </w:p>
    <w:p>
      <w:r>
        <w:t>5</w:t>
      </w:r>
    </w:p>
    <w:p>
      <w:r>
        <w:t>1x4/7</w:t>
      </w:r>
    </w:p>
    <w:p>
      <w:r>
        <w:t>4.600</w:t>
      </w:r>
    </w:p>
    <w:p>
      <w:r>
        <w:t>279.306</w:t>
      </w:r>
    </w:p>
    <w:p>
      <w:r>
        <w:t>276.701</w:t>
      </w:r>
    </w:p>
    <w:p>
      <w:r>
        <w:t>284.196</w:t>
      </w:r>
    </w:p>
    <w:p>
      <w:r>
        <w:t>281.591</w:t>
      </w:r>
    </w:p>
    <w:p>
      <w:r>
        <w:t>141</w:t>
      </w:r>
    </w:p>
    <w:p>
      <w:r>
        <w:t>M102.1303</w:t>
      </w:r>
    </w:p>
    <w:p>
      <w:r>
        <w:t>30 t</w:t>
      </w:r>
    </w:p>
    <w:p>
      <w:r>
        <w:t>190</w:t>
      </w:r>
    </w:p>
    <w:p>
      <w:r>
        <w:t>13</w:t>
      </w:r>
    </w:p>
    <w:p>
      <w:r>
        <w:t>2,2</w:t>
      </w:r>
    </w:p>
    <w:p>
      <w:r>
        <w:t>5</w:t>
      </w:r>
    </w:p>
    <w:p>
      <w:r>
        <w:t>1x4/7</w:t>
      </w:r>
    </w:p>
    <w:p>
      <w:r>
        <w:t>5.800</w:t>
      </w:r>
    </w:p>
    <w:p>
      <w:r>
        <w:t>279.306</w:t>
      </w:r>
    </w:p>
    <w:p>
      <w:r>
        <w:t>276.701</w:t>
      </w:r>
    </w:p>
    <w:p>
      <w:r>
        <w:t>285.472</w:t>
      </w:r>
    </w:p>
    <w:p>
      <w:r>
        <w:t>282.867</w:t>
      </w:r>
    </w:p>
    <w:p>
      <w:r>
        <w:t>142</w:t>
      </w:r>
    </w:p>
    <w:p>
      <w:r>
        <w:t>M102.1304</w:t>
      </w:r>
    </w:p>
    <w:p>
      <w:r>
        <w:t>50 t</w:t>
      </w:r>
    </w:p>
    <w:p>
      <w:r>
        <w:t>190</w:t>
      </w:r>
    </w:p>
    <w:p>
      <w:r>
        <w:t>13</w:t>
      </w:r>
    </w:p>
    <w:p>
      <w:r>
        <w:t>2,2</w:t>
      </w:r>
    </w:p>
    <w:p>
      <w:r>
        <w:t>5</w:t>
      </w:r>
    </w:p>
    <w:p>
      <w:r>
        <w:t>1x4/7</w:t>
      </w:r>
    </w:p>
    <w:p>
      <w:r>
        <w:t>9.800</w:t>
      </w:r>
    </w:p>
    <w:p>
      <w:r>
        <w:t>279.306</w:t>
      </w:r>
    </w:p>
    <w:p>
      <w:r>
        <w:t>276.701</w:t>
      </w:r>
    </w:p>
    <w:p>
      <w:r>
        <w:t>289.725</w:t>
      </w:r>
    </w:p>
    <w:p>
      <w:r>
        <w:t>287.120</w:t>
      </w:r>
    </w:p>
    <w:p>
      <w:r>
        <w:t>143</w:t>
      </w:r>
    </w:p>
    <w:p>
      <w:r>
        <w:t>M102.1305</w:t>
      </w:r>
    </w:p>
    <w:p>
      <w:r>
        <w:t>100 t</w:t>
      </w:r>
    </w:p>
    <w:p>
      <w:r>
        <w:t>190</w:t>
      </w:r>
    </w:p>
    <w:p>
      <w:r>
        <w:t>13</w:t>
      </w:r>
    </w:p>
    <w:p>
      <w:r>
        <w:t>2,2</w:t>
      </w:r>
    </w:p>
    <w:p>
      <w:r>
        <w:t>5</w:t>
      </w:r>
    </w:p>
    <w:p>
      <w:r>
        <w:t>1x4/7</w:t>
      </w:r>
    </w:p>
    <w:p>
      <w:r>
        <w:t>19.000</w:t>
      </w:r>
    </w:p>
    <w:p>
      <w:r>
        <w:t>279.306</w:t>
      </w:r>
    </w:p>
    <w:p>
      <w:r>
        <w:t>276.701</w:t>
      </w:r>
    </w:p>
    <w:p>
      <w:r>
        <w:t>299.506</w:t>
      </w:r>
    </w:p>
    <w:p>
      <w:r>
        <w:t>296.901</w:t>
      </w:r>
    </w:p>
    <w:p>
      <w:r>
        <w:t>144</w:t>
      </w:r>
    </w:p>
    <w:p>
      <w:r>
        <w:t>M102.1306</w:t>
      </w:r>
    </w:p>
    <w:p>
      <w:r>
        <w:t>200 t</w:t>
      </w:r>
    </w:p>
    <w:p>
      <w:r>
        <w:t>190</w:t>
      </w:r>
    </w:p>
    <w:p>
      <w:r>
        <w:t>13</w:t>
      </w:r>
    </w:p>
    <w:p>
      <w:r>
        <w:t>2,2</w:t>
      </w:r>
    </w:p>
    <w:p>
      <w:r>
        <w:t>5</w:t>
      </w:r>
    </w:p>
    <w:p>
      <w:r>
        <w:t>1x4/7</w:t>
      </w:r>
    </w:p>
    <w:p>
      <w:r>
        <w:t>27.400</w:t>
      </w:r>
    </w:p>
    <w:p>
      <w:r>
        <w:t>279.306</w:t>
      </w:r>
    </w:p>
    <w:p>
      <w:r>
        <w:t>276.701</w:t>
      </w:r>
    </w:p>
    <w:p>
      <w:r>
        <w:t>308.436</w:t>
      </w:r>
    </w:p>
    <w:p>
      <w:r>
        <w:t>305.831</w:t>
      </w:r>
    </w:p>
    <w:p>
      <w:r>
        <w:t>145</w:t>
      </w:r>
    </w:p>
    <w:p>
      <w:r>
        <w:t>M102.1307</w:t>
      </w:r>
    </w:p>
    <w:p>
      <w:r>
        <w:t>250 t</w:t>
      </w:r>
    </w:p>
    <w:p>
      <w:r>
        <w:t>190</w:t>
      </w:r>
    </w:p>
    <w:p>
      <w:r>
        <w:t>13</w:t>
      </w:r>
    </w:p>
    <w:p>
      <w:r>
        <w:t>2,2</w:t>
      </w:r>
    </w:p>
    <w:p>
      <w:r>
        <w:t>5</w:t>
      </w:r>
    </w:p>
    <w:p>
      <w:r>
        <w:t>1x4/7</w:t>
      </w:r>
    </w:p>
    <w:p>
      <w:r>
        <w:t>44.000</w:t>
      </w:r>
    </w:p>
    <w:p>
      <w:r>
        <w:t>279.306</w:t>
      </w:r>
    </w:p>
    <w:p>
      <w:r>
        <w:t>276.701</w:t>
      </w:r>
    </w:p>
    <w:p>
      <w:r>
        <w:t>323.074</w:t>
      </w:r>
    </w:p>
    <w:p>
      <w:r>
        <w:t>320.469</w:t>
      </w:r>
    </w:p>
    <w:p>
      <w:r>
        <w:t>146</w:t>
      </w:r>
    </w:p>
    <w:p>
      <w:r>
        <w:t>M102.1308</w:t>
      </w:r>
    </w:p>
    <w:p>
      <w:r>
        <w:t>500 t</w:t>
      </w:r>
    </w:p>
    <w:p>
      <w:r>
        <w:t>190</w:t>
      </w:r>
    </w:p>
    <w:p>
      <w:r>
        <w:t>13</w:t>
      </w:r>
    </w:p>
    <w:p>
      <w:r>
        <w:t>2,2</w:t>
      </w:r>
    </w:p>
    <w:p>
      <w:r>
        <w:t>5</w:t>
      </w:r>
    </w:p>
    <w:p>
      <w:r>
        <w:t>1x4/7</w:t>
      </w:r>
    </w:p>
    <w:p>
      <w:r>
        <w:t>95.500</w:t>
      </w:r>
    </w:p>
    <w:p>
      <w:r>
        <w:t>279.306</w:t>
      </w:r>
    </w:p>
    <w:p>
      <w:r>
        <w:t>276.701</w:t>
      </w:r>
    </w:p>
    <w:p>
      <w:r>
        <w:t>374.303</w:t>
      </w:r>
    </w:p>
    <w:p>
      <w:r>
        <w:t>371.698</w:t>
      </w:r>
    </w:p>
    <w:p>
      <w:r>
        <w:t>147</w:t>
      </w:r>
    </w:p>
    <w:p>
      <w:r>
        <w:t>M102.1309</w:t>
      </w:r>
    </w:p>
    <w:p>
      <w:r>
        <w:t>Hệ kích nâng 25 t (máy bơm dầu thủy lực 3kW)</w:t>
      </w:r>
    </w:p>
    <w:p>
      <w:r>
        <w:t>190</w:t>
      </w:r>
    </w:p>
    <w:p>
      <w:r>
        <w:t>13</w:t>
      </w:r>
    </w:p>
    <w:p>
      <w:r>
        <w:t>2</w:t>
      </w:r>
    </w:p>
    <w:p>
      <w:r>
        <w:t>5</w:t>
      </w:r>
    </w:p>
    <w:p>
      <w:r>
        <w:t>6</w:t>
      </w:r>
    </w:p>
    <w:p>
      <w:r>
        <w:t>kWh</w:t>
      </w:r>
    </w:p>
    <w:p>
      <w:r>
        <w:t>1x4/7</w:t>
      </w:r>
    </w:p>
    <w:p>
      <w:r>
        <w:t>118.182</w:t>
      </w:r>
    </w:p>
    <w:p>
      <w:r>
        <w:t>12.643</w:t>
      </w:r>
    </w:p>
    <w:p>
      <w:r>
        <w:t>279.306</w:t>
      </w:r>
    </w:p>
    <w:p>
      <w:r>
        <w:t>276.701</w:t>
      </w:r>
    </w:p>
    <w:p>
      <w:r>
        <w:t>408.265</w:t>
      </w:r>
    </w:p>
    <w:p>
      <w:r>
        <w:t>405.660</w:t>
      </w:r>
    </w:p>
    <w:p>
      <w:r>
        <w:t>M102.1400</w:t>
      </w:r>
    </w:p>
    <w:p>
      <w:r>
        <w:t>Kích thông tâm</w:t>
      </w:r>
    </w:p>
    <w:p>
      <w:r>
        <w:t>148</w:t>
      </w:r>
    </w:p>
    <w:p>
      <w:r>
        <w:t>M102.1401</w:t>
      </w:r>
    </w:p>
    <w:p>
      <w:r>
        <w:t>RRH - 100 t</w:t>
      </w:r>
    </w:p>
    <w:p>
      <w:r>
        <w:t>190</w:t>
      </w:r>
    </w:p>
    <w:p>
      <w:r>
        <w:t>13</w:t>
      </w:r>
    </w:p>
    <w:p>
      <w:r>
        <w:t>2,2</w:t>
      </w:r>
    </w:p>
    <w:p>
      <w:r>
        <w:t>5</w:t>
      </w:r>
    </w:p>
    <w:p>
      <w:r>
        <w:t>1x4/7</w:t>
      </w:r>
    </w:p>
    <w:p>
      <w:r>
        <w:t>84.383</w:t>
      </w:r>
    </w:p>
    <w:p>
      <w:r>
        <w:t>279.306</w:t>
      </w:r>
    </w:p>
    <w:p>
      <w:r>
        <w:t>276.701</w:t>
      </w:r>
    </w:p>
    <w:p>
      <w:r>
        <w:t>363.245</w:t>
      </w:r>
    </w:p>
    <w:p>
      <w:r>
        <w:t>360.640</w:t>
      </w:r>
    </w:p>
    <w:p>
      <w:r>
        <w:t>149</w:t>
      </w:r>
    </w:p>
    <w:p>
      <w:r>
        <w:t>M102.1402</w:t>
      </w:r>
    </w:p>
    <w:p>
      <w:r>
        <w:t>YCW - 150 t</w:t>
      </w:r>
    </w:p>
    <w:p>
      <w:r>
        <w:t>190</w:t>
      </w:r>
    </w:p>
    <w:p>
      <w:r>
        <w:t>13</w:t>
      </w:r>
    </w:p>
    <w:p>
      <w:r>
        <w:t>2,2</w:t>
      </w:r>
    </w:p>
    <w:p>
      <w:r>
        <w:t>5</w:t>
      </w:r>
    </w:p>
    <w:p>
      <w:r>
        <w:t>1x4/7</w:t>
      </w:r>
    </w:p>
    <w:p>
      <w:r>
        <w:t>11.694</w:t>
      </w:r>
    </w:p>
    <w:p>
      <w:r>
        <w:t>279.306</w:t>
      </w:r>
    </w:p>
    <w:p>
      <w:r>
        <w:t>276.701</w:t>
      </w:r>
    </w:p>
    <w:p>
      <w:r>
        <w:t>291.738</w:t>
      </w:r>
    </w:p>
    <w:p>
      <w:r>
        <w:t>289.133</w:t>
      </w:r>
    </w:p>
    <w:p>
      <w:r>
        <w:t>150</w:t>
      </w:r>
    </w:p>
    <w:p>
      <w:r>
        <w:t>M102.1403</w:t>
      </w:r>
    </w:p>
    <w:p>
      <w:r>
        <w:t>YCW - 250 t</w:t>
      </w:r>
    </w:p>
    <w:p>
      <w:r>
        <w:t>190</w:t>
      </w:r>
    </w:p>
    <w:p>
      <w:r>
        <w:t>13</w:t>
      </w:r>
    </w:p>
    <w:p>
      <w:r>
        <w:t>2,2</w:t>
      </w:r>
    </w:p>
    <w:p>
      <w:r>
        <w:t>5</w:t>
      </w:r>
    </w:p>
    <w:p>
      <w:r>
        <w:t>1x4/7</w:t>
      </w:r>
    </w:p>
    <w:p>
      <w:r>
        <w:t>18.000</w:t>
      </w:r>
    </w:p>
    <w:p>
      <w:r>
        <w:t>279.306</w:t>
      </w:r>
    </w:p>
    <w:p>
      <w:r>
        <w:t>276.701</w:t>
      </w:r>
    </w:p>
    <w:p>
      <w:r>
        <w:t>298.443</w:t>
      </w:r>
    </w:p>
    <w:p>
      <w:r>
        <w:t>295.838</w:t>
      </w:r>
    </w:p>
    <w:p>
      <w:r>
        <w:t>151</w:t>
      </w:r>
    </w:p>
    <w:p>
      <w:r>
        <w:t>M102.1404</w:t>
      </w:r>
    </w:p>
    <w:p>
      <w:r>
        <w:t>YCW - 500 t</w:t>
      </w:r>
    </w:p>
    <w:p>
      <w:r>
        <w:t>190</w:t>
      </w:r>
    </w:p>
    <w:p>
      <w:r>
        <w:t>13</w:t>
      </w:r>
    </w:p>
    <w:p>
      <w:r>
        <w:t>2,2</w:t>
      </w:r>
    </w:p>
    <w:p>
      <w:r>
        <w:t>5</w:t>
      </w:r>
    </w:p>
    <w:p>
      <w:r>
        <w:t>1x4/7</w:t>
      </w:r>
    </w:p>
    <w:p>
      <w:r>
        <w:t>55.491</w:t>
      </w:r>
    </w:p>
    <w:p>
      <w:r>
        <w:t>279.306</w:t>
      </w:r>
    </w:p>
    <w:p>
      <w:r>
        <w:t>276.701</w:t>
      </w:r>
    </w:p>
    <w:p>
      <w:r>
        <w:t>334.505</w:t>
      </w:r>
    </w:p>
    <w:p>
      <w:r>
        <w:t>331.900</w:t>
      </w:r>
    </w:p>
    <w:p>
      <w:r>
        <w:t>152</w:t>
      </w:r>
    </w:p>
    <w:p>
      <w:r>
        <w:t>M102.1501</w:t>
      </w:r>
    </w:p>
    <w:p>
      <w:r>
        <w:t>Kích đẩy liên tục tự động ZLD-60 (60t, 6c)</w:t>
      </w:r>
    </w:p>
    <w:p>
      <w:r>
        <w:t>190</w:t>
      </w:r>
    </w:p>
    <w:p>
      <w:r>
        <w:t>13</w:t>
      </w:r>
    </w:p>
    <w:p>
      <w:r>
        <w:t>3,5</w:t>
      </w:r>
    </w:p>
    <w:p>
      <w:r>
        <w:t>5</w:t>
      </w:r>
    </w:p>
    <w:p>
      <w:r>
        <w:t>29</w:t>
      </w:r>
    </w:p>
    <w:p>
      <w:r>
        <w:t>kWh</w:t>
      </w:r>
    </w:p>
    <w:p>
      <w:r>
        <w:t>1x4/7+1x5/7</w:t>
      </w:r>
    </w:p>
    <w:p>
      <w:r>
        <w:t>242.715</w:t>
      </w:r>
    </w:p>
    <w:p>
      <w:r>
        <w:t>61.107</w:t>
      </w:r>
    </w:p>
    <w:p>
      <w:r>
        <w:t>607.702</w:t>
      </w:r>
    </w:p>
    <w:p>
      <w:r>
        <w:t>602.034</w:t>
      </w:r>
    </w:p>
    <w:p>
      <w:r>
        <w:t>926.853</w:t>
      </w:r>
    </w:p>
    <w:p>
      <w:r>
        <w:t>921.185</w:t>
      </w:r>
    </w:p>
    <w:p>
      <w:r>
        <w:t>153</w:t>
      </w:r>
    </w:p>
    <w:p>
      <w:r>
        <w:t>M102.1601</w:t>
      </w:r>
    </w:p>
    <w:p>
      <w:r>
        <w:t>Kích sợi đơn YDC - 500t</w:t>
      </w:r>
    </w:p>
    <w:p>
      <w:r>
        <w:t>190</w:t>
      </w:r>
    </w:p>
    <w:p>
      <w:r>
        <w:t>13</w:t>
      </w:r>
    </w:p>
    <w:p>
      <w:r>
        <w:t>2,2</w:t>
      </w:r>
    </w:p>
    <w:p>
      <w:r>
        <w:t>5</w:t>
      </w:r>
    </w:p>
    <w:p>
      <w:r>
        <w:t>1x4/7</w:t>
      </w:r>
    </w:p>
    <w:p>
      <w:r>
        <w:t>20.179</w:t>
      </w:r>
    </w:p>
    <w:p>
      <w:r>
        <w:t>279.306</w:t>
      </w:r>
    </w:p>
    <w:p>
      <w:r>
        <w:t>276.701</w:t>
      </w:r>
    </w:p>
    <w:p>
      <w:r>
        <w:t>300.759</w:t>
      </w:r>
    </w:p>
    <w:p>
      <w:r>
        <w:t>298.154</w:t>
      </w:r>
    </w:p>
    <w:p>
      <w:r>
        <w:t>M102.1700</w:t>
      </w:r>
    </w:p>
    <w:p>
      <w:r>
        <w:t>Trạm bơm dầu áp lực - công suất:</w:t>
      </w:r>
    </w:p>
    <w:p>
      <w:r>
        <w:t>154</w:t>
      </w:r>
    </w:p>
    <w:p>
      <w:r>
        <w:t>M102.1701</w:t>
      </w:r>
    </w:p>
    <w:p>
      <w:r>
        <w:t>40 MPa (HCP-400)</w:t>
      </w:r>
    </w:p>
    <w:p>
      <w:r>
        <w:t>190</w:t>
      </w:r>
    </w:p>
    <w:p>
      <w:r>
        <w:t>16</w:t>
      </w:r>
    </w:p>
    <w:p>
      <w:r>
        <w:t>6,5</w:t>
      </w:r>
    </w:p>
    <w:p>
      <w:r>
        <w:t>5</w:t>
      </w:r>
    </w:p>
    <w:p>
      <w:r>
        <w:t>14</w:t>
      </w:r>
    </w:p>
    <w:p>
      <w:r>
        <w:t>kWh</w:t>
      </w:r>
    </w:p>
    <w:p>
      <w:r>
        <w:t>1x4/7</w:t>
      </w:r>
    </w:p>
    <w:p>
      <w:r>
        <w:t>24.077</w:t>
      </w:r>
    </w:p>
    <w:p>
      <w:r>
        <w:t>29.500</w:t>
      </w:r>
    </w:p>
    <w:p>
      <w:r>
        <w:t>279.306</w:t>
      </w:r>
    </w:p>
    <w:p>
      <w:r>
        <w:t>276.701</w:t>
      </w:r>
    </w:p>
    <w:p>
      <w:r>
        <w:t>343.654</w:t>
      </w:r>
    </w:p>
    <w:p>
      <w:r>
        <w:t>341.049</w:t>
      </w:r>
    </w:p>
    <w:p>
      <w:r>
        <w:t>155</w:t>
      </w:r>
    </w:p>
    <w:p>
      <w:r>
        <w:t>M102.1702</w:t>
      </w:r>
    </w:p>
    <w:p>
      <w:r>
        <w:t>50 MPa (ZB4-500)</w:t>
      </w:r>
    </w:p>
    <w:p>
      <w:r>
        <w:t>190</w:t>
      </w:r>
    </w:p>
    <w:p>
      <w:r>
        <w:t>16</w:t>
      </w:r>
    </w:p>
    <w:p>
      <w:r>
        <w:t>6,5</w:t>
      </w:r>
    </w:p>
    <w:p>
      <w:r>
        <w:t>5</w:t>
      </w:r>
    </w:p>
    <w:p>
      <w:r>
        <w:t>20</w:t>
      </w:r>
    </w:p>
    <w:p>
      <w:r>
        <w:t>kWh</w:t>
      </w:r>
    </w:p>
    <w:p>
      <w:r>
        <w:t>1x4/7</w:t>
      </w:r>
    </w:p>
    <w:p>
      <w:r>
        <w:t>30.497</w:t>
      </w:r>
    </w:p>
    <w:p>
      <w:r>
        <w:t>42.143</w:t>
      </w:r>
    </w:p>
    <w:p>
      <w:r>
        <w:t>279.306</w:t>
      </w:r>
    </w:p>
    <w:p>
      <w:r>
        <w:t>276.701</w:t>
      </w:r>
    </w:p>
    <w:p>
      <w:r>
        <w:t>363.021</w:t>
      </w:r>
    </w:p>
    <w:p>
      <w:r>
        <w:t>360.416</w:t>
      </w:r>
    </w:p>
    <w:p>
      <w:r>
        <w:t>M102.1800</w:t>
      </w:r>
    </w:p>
    <w:p>
      <w:r>
        <w:t>Xe nâng - chiều cao nâng:</w:t>
      </w:r>
    </w:p>
    <w:p>
      <w:r>
        <w:t>156</w:t>
      </w:r>
    </w:p>
    <w:p>
      <w:r>
        <w:t>M102.1801</w:t>
      </w:r>
    </w:p>
    <w:p>
      <w:r>
        <w:t>9 m</w:t>
      </w:r>
    </w:p>
    <w:p>
      <w:r>
        <w:t>280</w:t>
      </w:r>
    </w:p>
    <w:p>
      <w:r>
        <w:t>13</w:t>
      </w:r>
    </w:p>
    <w:p>
      <w:r>
        <w:t>4</w:t>
      </w:r>
    </w:p>
    <w:p>
      <w:r>
        <w:t>5</w:t>
      </w:r>
    </w:p>
    <w:p>
      <w:r>
        <w:t>22</w:t>
      </w:r>
    </w:p>
    <w:p>
      <w:r>
        <w:t>lít diezel</w:t>
      </w:r>
    </w:p>
    <w:p>
      <w:r>
        <w:t>1x1/4+1x3/4 lái xe</w:t>
      </w:r>
    </w:p>
    <w:p>
      <w:r>
        <w:t>511.600</w:t>
      </w:r>
    </w:p>
    <w:p>
      <w:r>
        <w:t>406.644</w:t>
      </w:r>
    </w:p>
    <w:p>
      <w:r>
        <w:t>523.322</w:t>
      </w:r>
    </w:p>
    <w:p>
      <w:r>
        <w:t>518.441</w:t>
      </w:r>
    </w:p>
    <w:p>
      <w:r>
        <w:t>1.308.185</w:t>
      </w:r>
    </w:p>
    <w:p>
      <w:r>
        <w:t>1.303.303</w:t>
      </w:r>
    </w:p>
    <w:p>
      <w:r>
        <w:t>157</w:t>
      </w:r>
    </w:p>
    <w:p>
      <w:r>
        <w:t>M102.1802</w:t>
      </w:r>
    </w:p>
    <w:p>
      <w:r>
        <w:t>12 m</w:t>
      </w:r>
    </w:p>
    <w:p>
      <w:r>
        <w:t>280</w:t>
      </w:r>
    </w:p>
    <w:p>
      <w:r>
        <w:t>13</w:t>
      </w:r>
    </w:p>
    <w:p>
      <w:r>
        <w:t>4</w:t>
      </w:r>
    </w:p>
    <w:p>
      <w:r>
        <w:t>5</w:t>
      </w:r>
    </w:p>
    <w:p>
      <w:r>
        <w:t>25</w:t>
      </w:r>
    </w:p>
    <w:p>
      <w:r>
        <w:t>lít diezel</w:t>
      </w:r>
    </w:p>
    <w:p>
      <w:r>
        <w:t>1x1/4+1x3/4 lái xe</w:t>
      </w:r>
    </w:p>
    <w:p>
      <w:r>
        <w:t>731.758</w:t>
      </w:r>
    </w:p>
    <w:p>
      <w:r>
        <w:t>462.095</w:t>
      </w:r>
    </w:p>
    <w:p>
      <w:r>
        <w:t>523.322</w:t>
      </w:r>
    </w:p>
    <w:p>
      <w:r>
        <w:t>518.441</w:t>
      </w:r>
    </w:p>
    <w:p>
      <w:r>
        <w:t>1.526.395</w:t>
      </w:r>
    </w:p>
    <w:p>
      <w:r>
        <w:t>1.521.514</w:t>
      </w:r>
    </w:p>
    <w:p>
      <w:r>
        <w:t>158</w:t>
      </w:r>
    </w:p>
    <w:p>
      <w:r>
        <w:t>M102.1803</w:t>
      </w:r>
    </w:p>
    <w:p>
      <w:r>
        <w:t>18 m</w:t>
      </w:r>
    </w:p>
    <w:p>
      <w:r>
        <w:t>280</w:t>
      </w:r>
    </w:p>
    <w:p>
      <w:r>
        <w:t>13</w:t>
      </w:r>
    </w:p>
    <w:p>
      <w:r>
        <w:t>3,8</w:t>
      </w:r>
    </w:p>
    <w:p>
      <w:r>
        <w:t>5</w:t>
      </w:r>
    </w:p>
    <w:p>
      <w:r>
        <w:t>29</w:t>
      </w:r>
    </w:p>
    <w:p>
      <w:r>
        <w:t>lít diezel</w:t>
      </w:r>
    </w:p>
    <w:p>
      <w:r>
        <w:t>1x1/4+1x3/4 lái xe</w:t>
      </w:r>
    </w:p>
    <w:p>
      <w:r>
        <w:t>994.767</w:t>
      </w:r>
    </w:p>
    <w:p>
      <w:r>
        <w:t>536.031</w:t>
      </w:r>
    </w:p>
    <w:p>
      <w:r>
        <w:t>523.322</w:t>
      </w:r>
    </w:p>
    <w:p>
      <w:r>
        <w:t>518.441</w:t>
      </w:r>
    </w:p>
    <w:p>
      <w:r>
        <w:t>1.787.665</w:t>
      </w:r>
    </w:p>
    <w:p>
      <w:r>
        <w:t>1.782.783</w:t>
      </w:r>
    </w:p>
    <w:p>
      <w:r>
        <w:t>159</w:t>
      </w:r>
    </w:p>
    <w:p>
      <w:r>
        <w:t>M102.1804</w:t>
      </w:r>
    </w:p>
    <w:p>
      <w:r>
        <w:t>24 m</w:t>
      </w:r>
    </w:p>
    <w:p>
      <w:r>
        <w:t>280</w:t>
      </w:r>
    </w:p>
    <w:p>
      <w:r>
        <w:t>13</w:t>
      </w:r>
    </w:p>
    <w:p>
      <w:r>
        <w:t>3,8</w:t>
      </w:r>
    </w:p>
    <w:p>
      <w:r>
        <w:t>5</w:t>
      </w:r>
    </w:p>
    <w:p>
      <w:r>
        <w:t>33</w:t>
      </w:r>
    </w:p>
    <w:p>
      <w:r>
        <w:t>lít diezel</w:t>
      </w:r>
    </w:p>
    <w:p>
      <w:r>
        <w:t>1x1/4+1x3/4 lái xe</w:t>
      </w:r>
    </w:p>
    <w:p>
      <w:r>
        <w:t>1.254.565</w:t>
      </w:r>
    </w:p>
    <w:p>
      <w:r>
        <w:t>609.966</w:t>
      </w:r>
    </w:p>
    <w:p>
      <w:r>
        <w:t>523.322</w:t>
      </w:r>
    </w:p>
    <w:p>
      <w:r>
        <w:t>518.441</w:t>
      </w:r>
    </w:p>
    <w:p>
      <w:r>
        <w:t>2.051.809</w:t>
      </w:r>
    </w:p>
    <w:p>
      <w:r>
        <w:t>856.736</w:t>
      </w:r>
    </w:p>
    <w:p>
      <w:r>
        <w:t>160</w:t>
      </w:r>
    </w:p>
    <w:p>
      <w:r>
        <w:t>M102.1805</w:t>
      </w:r>
    </w:p>
    <w:p>
      <w:r>
        <w:t>Xe nâng hàng -sức nâng 2t</w:t>
      </w:r>
    </w:p>
    <w:p>
      <w:r>
        <w:t>240</w:t>
      </w:r>
    </w:p>
    <w:p>
      <w:r>
        <w:t>16</w:t>
      </w:r>
    </w:p>
    <w:p>
      <w:r>
        <w:t>3,5</w:t>
      </w:r>
    </w:p>
    <w:p>
      <w:r>
        <w:t>5</w:t>
      </w:r>
    </w:p>
    <w:p>
      <w:r>
        <w:t>9</w:t>
      </w:r>
    </w:p>
    <w:p>
      <w:r>
        <w:t>lít diezel</w:t>
      </w:r>
    </w:p>
    <w:p>
      <w:r>
        <w:t>1x4/7</w:t>
      </w:r>
    </w:p>
    <w:p>
      <w:r>
        <w:t>180.200</w:t>
      </w:r>
    </w:p>
    <w:p>
      <w:r>
        <w:t>166.354</w:t>
      </w:r>
    </w:p>
    <w:p>
      <w:r>
        <w:t>279.306</w:t>
      </w:r>
    </w:p>
    <w:p>
      <w:r>
        <w:t>276.701</w:t>
      </w:r>
    </w:p>
    <w:p>
      <w:r>
        <w:t>617.601</w:t>
      </w:r>
    </w:p>
    <w:p>
      <w:r>
        <w:t>614.995</w:t>
      </w:r>
    </w:p>
    <w:p>
      <w:r>
        <w:t>M102.1900</w:t>
      </w:r>
    </w:p>
    <w:p>
      <w:r>
        <w:t>Xe thang - chiều dài thang:</w:t>
      </w:r>
    </w:p>
    <w:p>
      <w:r>
        <w:t>161</w:t>
      </w:r>
    </w:p>
    <w:p>
      <w:r>
        <w:t>M102.1901</w:t>
      </w:r>
    </w:p>
    <w:p>
      <w:r>
        <w:t>9 m</w:t>
      </w:r>
    </w:p>
    <w:p>
      <w:r>
        <w:t>280</w:t>
      </w:r>
    </w:p>
    <w:p>
      <w:r>
        <w:t>15</w:t>
      </w:r>
    </w:p>
    <w:p>
      <w:r>
        <w:t>3,9</w:t>
      </w:r>
    </w:p>
    <w:p>
      <w:r>
        <w:t>5</w:t>
      </w:r>
    </w:p>
    <w:p>
      <w:r>
        <w:t>25</w:t>
      </w:r>
    </w:p>
    <w:p>
      <w:r>
        <w:t>lít diezel</w:t>
      </w:r>
    </w:p>
    <w:p>
      <w:r>
        <w:t>1x1/4+1x3/4 lái xe</w:t>
      </w:r>
    </w:p>
    <w:p>
      <w:r>
        <w:t>1.008.639</w:t>
      </w:r>
    </w:p>
    <w:p>
      <w:r>
        <w:t>462.095</w:t>
      </w:r>
    </w:p>
    <w:p>
      <w:r>
        <w:t>523.322</w:t>
      </w:r>
    </w:p>
    <w:p>
      <w:r>
        <w:t>518.441</w:t>
      </w:r>
    </w:p>
    <w:p>
      <w:r>
        <w:t>1.792.328</w:t>
      </w:r>
    </w:p>
    <w:p>
      <w:r>
        <w:t>1.787.447</w:t>
      </w:r>
    </w:p>
    <w:p>
      <w:r>
        <w:t>162</w:t>
      </w:r>
    </w:p>
    <w:p>
      <w:r>
        <w:t>M102.1902</w:t>
      </w:r>
    </w:p>
    <w:p>
      <w:r>
        <w:t>12 m</w:t>
      </w:r>
    </w:p>
    <w:p>
      <w:r>
        <w:t>280</w:t>
      </w:r>
    </w:p>
    <w:p>
      <w:r>
        <w:t>15</w:t>
      </w:r>
    </w:p>
    <w:p>
      <w:r>
        <w:t>3,7</w:t>
      </w:r>
    </w:p>
    <w:p>
      <w:r>
        <w:t>5</w:t>
      </w:r>
    </w:p>
    <w:p>
      <w:r>
        <w:t>29</w:t>
      </w:r>
    </w:p>
    <w:p>
      <w:r>
        <w:t>lít diezel</w:t>
      </w:r>
    </w:p>
    <w:p>
      <w:r>
        <w:t>1x1/4+1x3/4 lái xe</w:t>
      </w:r>
    </w:p>
    <w:p>
      <w:r>
        <w:t>1.371.165</w:t>
      </w:r>
    </w:p>
    <w:p>
      <w:r>
        <w:t>536.031</w:t>
      </w:r>
    </w:p>
    <w:p>
      <w:r>
        <w:t>523.322</w:t>
      </w:r>
    </w:p>
    <w:p>
      <w:r>
        <w:t>518.441</w:t>
      </w:r>
    </w:p>
    <w:p>
      <w:r>
        <w:t>2.146.491</w:t>
      </w:r>
    </w:p>
    <w:p>
      <w:r>
        <w:t>2.141.610</w:t>
      </w:r>
    </w:p>
    <w:p>
      <w:r>
        <w:t>163</w:t>
      </w:r>
    </w:p>
    <w:p>
      <w:r>
        <w:t>M102.1903</w:t>
      </w:r>
    </w:p>
    <w:p>
      <w:r>
        <w:t>18 m</w:t>
      </w:r>
    </w:p>
    <w:p>
      <w:r>
        <w:t>280</w:t>
      </w:r>
    </w:p>
    <w:p>
      <w:r>
        <w:t>15</w:t>
      </w:r>
    </w:p>
    <w:p>
      <w:r>
        <w:t>3,7</w:t>
      </w:r>
    </w:p>
    <w:p>
      <w:r>
        <w:t>5</w:t>
      </w:r>
    </w:p>
    <w:p>
      <w:r>
        <w:t>33</w:t>
      </w:r>
    </w:p>
    <w:p>
      <w:r>
        <w:t>lít diezel</w:t>
      </w:r>
    </w:p>
    <w:p>
      <w:r>
        <w:t>1x1/4+1x3/4 lái xe</w:t>
      </w:r>
    </w:p>
    <w:p>
      <w:r>
        <w:t>1.662.779</w:t>
      </w:r>
    </w:p>
    <w:p>
      <w:r>
        <w:t>609.966</w:t>
      </w:r>
    </w:p>
    <w:p>
      <w:r>
        <w:t>523.322</w:t>
      </w:r>
    </w:p>
    <w:p>
      <w:r>
        <w:t>518.441</w:t>
      </w:r>
    </w:p>
    <w:p>
      <w:r>
        <w:t>2.451.634</w:t>
      </w:r>
    </w:p>
    <w:p>
      <w:r>
        <w:t>2.446.753</w:t>
      </w:r>
    </w:p>
    <w:p>
      <w:r>
        <w:t>M103.0000</w:t>
      </w:r>
    </w:p>
    <w:p>
      <w:r>
        <w:t>MÁY VÀ THIẾT BỊ GIA CỐ NỀN MÓNG</w:t>
      </w:r>
    </w:p>
    <w:p>
      <w:r>
        <w:t>M103.0100</w:t>
      </w:r>
    </w:p>
    <w:p>
      <w:r>
        <w:t>Máy đóng cọc tự hành, bánh xích - trọng  lượng đầu búa:</w:t>
      </w:r>
    </w:p>
    <w:p>
      <w:r>
        <w:t>164</w:t>
      </w:r>
    </w:p>
    <w:p>
      <w:r>
        <w:t>M103.0101</w:t>
      </w:r>
    </w:p>
    <w:p>
      <w:r>
        <w:t>1,2 t</w:t>
      </w:r>
    </w:p>
    <w:p>
      <w:r>
        <w:t>260</w:t>
      </w:r>
    </w:p>
    <w:p>
      <w:r>
        <w:t>14</w:t>
      </w:r>
    </w:p>
    <w:p>
      <w:r>
        <w:t>4,4</w:t>
      </w:r>
    </w:p>
    <w:p>
      <w:r>
        <w:t>5</w:t>
      </w:r>
    </w:p>
    <w:p>
      <w:r>
        <w:t>56</w:t>
      </w:r>
    </w:p>
    <w:p>
      <w:r>
        <w:t>lít diezel</w:t>
      </w:r>
    </w:p>
    <w:p>
      <w:r>
        <w:t>1x5/7</w:t>
      </w:r>
    </w:p>
    <w:p>
      <w:r>
        <w:t>1.125.927</w:t>
      </w:r>
    </w:p>
    <w:p>
      <w:r>
        <w:t>1.035.094</w:t>
      </w:r>
    </w:p>
    <w:p>
      <w:r>
        <w:t>328.396</w:t>
      </w:r>
    </w:p>
    <w:p>
      <w:r>
        <w:t>325.333</w:t>
      </w:r>
    </w:p>
    <w:p>
      <w:r>
        <w:t>2.316.198</w:t>
      </w:r>
    </w:p>
    <w:p>
      <w:r>
        <w:t>2.313.134</w:t>
      </w:r>
    </w:p>
    <w:p>
      <w:r>
        <w:t>165</w:t>
      </w:r>
    </w:p>
    <w:p>
      <w:r>
        <w:t>M103.0102</w:t>
      </w:r>
    </w:p>
    <w:p>
      <w:r>
        <w:t>1,8 t</w:t>
      </w:r>
    </w:p>
    <w:p>
      <w:r>
        <w:t>260</w:t>
      </w:r>
    </w:p>
    <w:p>
      <w:r>
        <w:t>14</w:t>
      </w:r>
    </w:p>
    <w:p>
      <w:r>
        <w:t>4,4</w:t>
      </w:r>
    </w:p>
    <w:p>
      <w:r>
        <w:t>5</w:t>
      </w:r>
    </w:p>
    <w:p>
      <w:r>
        <w:t>59</w:t>
      </w:r>
    </w:p>
    <w:p>
      <w:r>
        <w:t>lít diezel</w:t>
      </w:r>
    </w:p>
    <w:p>
      <w:r>
        <w:t>1x5/7</w:t>
      </w:r>
    </w:p>
    <w:p>
      <w:r>
        <w:t>1.233.813</w:t>
      </w:r>
    </w:p>
    <w:p>
      <w:r>
        <w:t>1.090.545</w:t>
      </w:r>
    </w:p>
    <w:p>
      <w:r>
        <w:t>328.396</w:t>
      </w:r>
    </w:p>
    <w:p>
      <w:r>
        <w:t>325.333</w:t>
      </w:r>
    </w:p>
    <w:p>
      <w:r>
        <w:t>2.462.937</w:t>
      </w:r>
    </w:p>
    <w:p>
      <w:r>
        <w:t>2.459.874</w:t>
      </w:r>
    </w:p>
    <w:p>
      <w:r>
        <w:t>166</w:t>
      </w:r>
    </w:p>
    <w:p>
      <w:r>
        <w:t>M103.0103</w:t>
      </w:r>
    </w:p>
    <w:p>
      <w:r>
        <w:t>3,5 t</w:t>
      </w:r>
    </w:p>
    <w:p>
      <w:r>
        <w:t>260</w:t>
      </w:r>
    </w:p>
    <w:p>
      <w:r>
        <w:t>13</w:t>
      </w:r>
    </w:p>
    <w:p>
      <w:r>
        <w:t>3,9</w:t>
      </w:r>
    </w:p>
    <w:p>
      <w:r>
        <w:t>5</w:t>
      </w:r>
    </w:p>
    <w:p>
      <w:r>
        <w:t>62</w:t>
      </w:r>
    </w:p>
    <w:p>
      <w:r>
        <w:t>lít diezel</w:t>
      </w:r>
    </w:p>
    <w:p>
      <w:r>
        <w:t>1x5/7</w:t>
      </w:r>
    </w:p>
    <w:p>
      <w:r>
        <w:t>2.354.696</w:t>
      </w:r>
    </w:p>
    <w:p>
      <w:r>
        <w:t>1.145.997</w:t>
      </w:r>
    </w:p>
    <w:p>
      <w:r>
        <w:t>328.396</w:t>
      </w:r>
    </w:p>
    <w:p>
      <w:r>
        <w:t>325.333</w:t>
      </w:r>
    </w:p>
    <w:p>
      <w:r>
        <w:t>3.340.037</w:t>
      </w:r>
    </w:p>
    <w:p>
      <w:r>
        <w:t>3.336.974</w:t>
      </w:r>
    </w:p>
    <w:p>
      <w:r>
        <w:t>167</w:t>
      </w:r>
    </w:p>
    <w:p>
      <w:r>
        <w:t>M103.0104</w:t>
      </w:r>
    </w:p>
    <w:p>
      <w:r>
        <w:t>4,5 t</w:t>
      </w:r>
    </w:p>
    <w:p>
      <w:r>
        <w:t>260</w:t>
      </w:r>
    </w:p>
    <w:p>
      <w:r>
        <w:t>13</w:t>
      </w:r>
    </w:p>
    <w:p>
      <w:r>
        <w:t>3,9</w:t>
      </w:r>
    </w:p>
    <w:p>
      <w:r>
        <w:t>5</w:t>
      </w:r>
    </w:p>
    <w:p>
      <w:r>
        <w:t>65</w:t>
      </w:r>
    </w:p>
    <w:p>
      <w:r>
        <w:t>lít diezel</w:t>
      </w:r>
    </w:p>
    <w:p>
      <w:r>
        <w:t>1x5/7</w:t>
      </w:r>
    </w:p>
    <w:p>
      <w:r>
        <w:t>2.751.960</w:t>
      </w:r>
    </w:p>
    <w:p>
      <w:r>
        <w:t>1.201.448</w:t>
      </w:r>
    </w:p>
    <w:p>
      <w:r>
        <w:t>328.396</w:t>
      </w:r>
    </w:p>
    <w:p>
      <w:r>
        <w:t>325.333</w:t>
      </w:r>
    </w:p>
    <w:p>
      <w:r>
        <w:t>3.710.243</w:t>
      </w:r>
    </w:p>
    <w:p>
      <w:r>
        <w:t>3.707.180</w:t>
      </w:r>
    </w:p>
    <w:p>
      <w:r>
        <w:t>168</w:t>
      </w:r>
    </w:p>
    <w:p>
      <w:r>
        <w:t>M103.0105</w:t>
      </w:r>
    </w:p>
    <w:p>
      <w:r>
        <w:t>8,0 t</w:t>
      </w:r>
    </w:p>
    <w:p>
      <w:r>
        <w:t>260</w:t>
      </w:r>
    </w:p>
    <w:p>
      <w:r>
        <w:t>13</w:t>
      </w:r>
    </w:p>
    <w:p>
      <w:r>
        <w:t>3,9</w:t>
      </w:r>
    </w:p>
    <w:p>
      <w:r>
        <w:t>5</w:t>
      </w:r>
    </w:p>
    <w:p>
      <w:r>
        <w:t>146</w:t>
      </w:r>
    </w:p>
    <w:p>
      <w:r>
        <w:t>lít diezel</w:t>
      </w:r>
    </w:p>
    <w:p>
      <w:r>
        <w:t>1x5/7</w:t>
      </w:r>
    </w:p>
    <w:p>
      <w:r>
        <w:t>12.825.610</w:t>
      </w:r>
    </w:p>
    <w:p>
      <w:r>
        <w:t>2.698.637</w:t>
      </w:r>
    </w:p>
    <w:p>
      <w:r>
        <w:t>328.396</w:t>
      </w:r>
    </w:p>
    <w:p>
      <w:r>
        <w:t>325.333</w:t>
      </w:r>
    </w:p>
    <w:p>
      <w:r>
        <w:t>13.188.863</w:t>
      </w:r>
    </w:p>
    <w:p>
      <w:r>
        <w:t>13.185.799</w:t>
      </w:r>
    </w:p>
    <w:p>
      <w:r>
        <w:t>M103.0200</w:t>
      </w:r>
    </w:p>
    <w:p>
      <w:r>
        <w:t>Máy đóng cọc chạy trên ray - trọng lượng đầu búa:</w:t>
      </w:r>
    </w:p>
    <w:p>
      <w:r>
        <w:t>169</w:t>
      </w:r>
    </w:p>
    <w:p>
      <w:r>
        <w:t>M103.0201</w:t>
      </w:r>
    </w:p>
    <w:p>
      <w:r>
        <w:t>1,2 t</w:t>
      </w:r>
    </w:p>
    <w:p>
      <w:r>
        <w:t>260</w:t>
      </w:r>
    </w:p>
    <w:p>
      <w:r>
        <w:t>14</w:t>
      </w:r>
    </w:p>
    <w:p>
      <w:r>
        <w:t>4</w:t>
      </w:r>
    </w:p>
    <w:p>
      <w:r>
        <w:t>5</w:t>
      </w:r>
    </w:p>
    <w:p>
      <w:r>
        <w:t>24 lít diezel + 14kWh</w:t>
      </w:r>
    </w:p>
    <w:p>
      <w:r>
        <w:t>1x5/7</w:t>
      </w:r>
    </w:p>
    <w:p>
      <w:r>
        <w:t>579.674</w:t>
      </w:r>
    </w:p>
    <w:p>
      <w:r>
        <w:t>473.112</w:t>
      </w:r>
    </w:p>
    <w:p>
      <w:r>
        <w:t>328.396</w:t>
      </w:r>
    </w:p>
    <w:p>
      <w:r>
        <w:t>325.333</w:t>
      </w:r>
    </w:p>
    <w:p>
      <w:r>
        <w:t>1.280.854</w:t>
      </w:r>
    </w:p>
    <w:p>
      <w:r>
        <w:t>1.277.791</w:t>
      </w:r>
    </w:p>
    <w:p>
      <w:r>
        <w:t>170</w:t>
      </w:r>
    </w:p>
    <w:p>
      <w:r>
        <w:t>M103.0202</w:t>
      </w:r>
    </w:p>
    <w:p>
      <w:r>
        <w:t>1,8 t</w:t>
      </w:r>
    </w:p>
    <w:p>
      <w:r>
        <w:t>260</w:t>
      </w:r>
    </w:p>
    <w:p>
      <w:r>
        <w:t>14</w:t>
      </w:r>
    </w:p>
    <w:p>
      <w:r>
        <w:t>4</w:t>
      </w:r>
    </w:p>
    <w:p>
      <w:r>
        <w:t>5</w:t>
      </w:r>
    </w:p>
    <w:p>
      <w:r>
        <w:t>30 lít diezel + 14kWh</w:t>
      </w:r>
    </w:p>
    <w:p>
      <w:r>
        <w:t>1x5/7</w:t>
      </w:r>
    </w:p>
    <w:p>
      <w:r>
        <w:t>852.657</w:t>
      </w:r>
    </w:p>
    <w:p>
      <w:r>
        <w:t>584.015</w:t>
      </w:r>
    </w:p>
    <w:p>
      <w:r>
        <w:t>328.396</w:t>
      </w:r>
    </w:p>
    <w:p>
      <w:r>
        <w:t>325.333</w:t>
      </w:r>
    </w:p>
    <w:p>
      <w:r>
        <w:t>1.617.493</w:t>
      </w:r>
    </w:p>
    <w:p>
      <w:r>
        <w:t>1.614.430</w:t>
      </w:r>
    </w:p>
    <w:p>
      <w:r>
        <w:t>171</w:t>
      </w:r>
    </w:p>
    <w:p>
      <w:r>
        <w:t>M103.0203</w:t>
      </w:r>
    </w:p>
    <w:p>
      <w:r>
        <w:t>2,5 t</w:t>
      </w:r>
    </w:p>
    <w:p>
      <w:r>
        <w:t>260</w:t>
      </w:r>
    </w:p>
    <w:p>
      <w:r>
        <w:t>12</w:t>
      </w:r>
    </w:p>
    <w:p>
      <w:r>
        <w:t>4</w:t>
      </w:r>
    </w:p>
    <w:p>
      <w:r>
        <w:t>5</w:t>
      </w:r>
    </w:p>
    <w:p>
      <w:r>
        <w:t>36 lít diezel + 25kWh</w:t>
      </w:r>
    </w:p>
    <w:p>
      <w:r>
        <w:t>1x5/7</w:t>
      </w:r>
    </w:p>
    <w:p>
      <w:r>
        <w:t>1.129.080</w:t>
      </w:r>
    </w:p>
    <w:p>
      <w:r>
        <w:t>718.095</w:t>
      </w:r>
    </w:p>
    <w:p>
      <w:r>
        <w:t>328.396</w:t>
      </w:r>
    </w:p>
    <w:p>
      <w:r>
        <w:t>325.333</w:t>
      </w:r>
    </w:p>
    <w:p>
      <w:r>
        <w:t>1.884.616</w:t>
      </w:r>
    </w:p>
    <w:p>
      <w:r>
        <w:t>1.881.553</w:t>
      </w:r>
    </w:p>
    <w:p>
      <w:r>
        <w:t>172</w:t>
      </w:r>
    </w:p>
    <w:p>
      <w:r>
        <w:t>M103.0204</w:t>
      </w:r>
    </w:p>
    <w:p>
      <w:r>
        <w:t>3,5 t</w:t>
      </w:r>
    </w:p>
    <w:p>
      <w:r>
        <w:t>260</w:t>
      </w:r>
    </w:p>
    <w:p>
      <w:r>
        <w:t>12</w:t>
      </w:r>
    </w:p>
    <w:p>
      <w:r>
        <w:t>4</w:t>
      </w:r>
    </w:p>
    <w:p>
      <w:r>
        <w:t>5</w:t>
      </w:r>
    </w:p>
    <w:p>
      <w:r>
        <w:t>48 lít diezel + 25kWh</w:t>
      </w:r>
    </w:p>
    <w:p>
      <w:r>
        <w:t>1x5/7</w:t>
      </w:r>
    </w:p>
    <w:p>
      <w:r>
        <w:t>1.271.935</w:t>
      </w:r>
    </w:p>
    <w:p>
      <w:r>
        <w:t>939.901</w:t>
      </w:r>
    </w:p>
    <w:p>
      <w:r>
        <w:t>328.396</w:t>
      </w:r>
    </w:p>
    <w:p>
      <w:r>
        <w:t>325.333</w:t>
      </w:r>
    </w:p>
    <w:p>
      <w:r>
        <w:t>2.212.464</w:t>
      </w:r>
    </w:p>
    <w:p>
      <w:r>
        <w:t>2.209.401</w:t>
      </w:r>
    </w:p>
    <w:p>
      <w:r>
        <w:t>173</w:t>
      </w:r>
    </w:p>
    <w:p>
      <w:r>
        <w:t>M103.0205</w:t>
      </w:r>
    </w:p>
    <w:p>
      <w:r>
        <w:t>4,5 t</w:t>
      </w:r>
    </w:p>
    <w:p>
      <w:r>
        <w:t>260</w:t>
      </w:r>
    </w:p>
    <w:p>
      <w:r>
        <w:t>12</w:t>
      </w:r>
    </w:p>
    <w:p>
      <w:r>
        <w:t>4</w:t>
      </w:r>
    </w:p>
    <w:p>
      <w:r>
        <w:t>5</w:t>
      </w:r>
    </w:p>
    <w:p>
      <w:r>
        <w:t>63 lít diezel + 34kWh</w:t>
      </w:r>
    </w:p>
    <w:p>
      <w:r>
        <w:t>1x5/7</w:t>
      </w:r>
    </w:p>
    <w:p>
      <w:r>
        <w:t>1.570.829</w:t>
      </w:r>
    </w:p>
    <w:p>
      <w:r>
        <w:t>1.236.123</w:t>
      </w:r>
    </w:p>
    <w:p>
      <w:r>
        <w:t>328.396</w:t>
      </w:r>
    </w:p>
    <w:p>
      <w:r>
        <w:t>325.333</w:t>
      </w:r>
    </w:p>
    <w:p>
      <w:r>
        <w:t>2.730.558</w:t>
      </w:r>
    </w:p>
    <w:p>
      <w:r>
        <w:t>2.727.494</w:t>
      </w:r>
    </w:p>
    <w:p>
      <w:r>
        <w:t>174</w:t>
      </w:r>
    </w:p>
    <w:p>
      <w:r>
        <w:t>M103.0206</w:t>
      </w:r>
    </w:p>
    <w:p>
      <w:r>
        <w:t>5,5 T</w:t>
      </w:r>
    </w:p>
    <w:p>
      <w:r>
        <w:t>260</w:t>
      </w:r>
    </w:p>
    <w:p>
      <w:r>
        <w:t>12</w:t>
      </w:r>
    </w:p>
    <w:p>
      <w:r>
        <w:t>4</w:t>
      </w:r>
    </w:p>
    <w:p>
      <w:r>
        <w:t>5</w:t>
      </w:r>
    </w:p>
    <w:p>
      <w:r>
        <w:t>78 lít diezel + 34kWh</w:t>
      </w:r>
    </w:p>
    <w:p>
      <w:r>
        <w:t>1x5/7</w:t>
      </w:r>
    </w:p>
    <w:p>
      <w:r>
        <w:t>1.872.934</w:t>
      </w:r>
    </w:p>
    <w:p>
      <w:r>
        <w:t>1.513.380</w:t>
      </w:r>
    </w:p>
    <w:p>
      <w:r>
        <w:t>328.396</w:t>
      </w:r>
    </w:p>
    <w:p>
      <w:r>
        <w:t>325.333</w:t>
      </w:r>
    </w:p>
    <w:p>
      <w:r>
        <w:t>3.232.069</w:t>
      </w:r>
    </w:p>
    <w:p>
      <w:r>
        <w:t>3.229.006</w:t>
      </w:r>
    </w:p>
    <w:p>
      <w:r>
        <w:t>M103.0300</w:t>
      </w:r>
    </w:p>
    <w:p>
      <w:r>
        <w:t>Máy búa rung tự hành, bánh xích - công suất:</w:t>
      </w:r>
    </w:p>
    <w:p>
      <w:r>
        <w:t>175</w:t>
      </w:r>
    </w:p>
    <w:p>
      <w:r>
        <w:t>M103.0301</w:t>
      </w:r>
    </w:p>
    <w:p>
      <w:r>
        <w:t>60kW</w:t>
      </w:r>
    </w:p>
    <w:p>
      <w:r>
        <w:t>220</w:t>
      </w:r>
    </w:p>
    <w:p>
      <w:r>
        <w:t>13</w:t>
      </w:r>
    </w:p>
    <w:p>
      <w:r>
        <w:t>5</w:t>
      </w:r>
    </w:p>
    <w:p>
      <w:r>
        <w:t>5</w:t>
      </w:r>
    </w:p>
    <w:p>
      <w:r>
        <w:t>40 lít diezel + 159kWh</w:t>
      </w:r>
    </w:p>
    <w:p>
      <w:r>
        <w:t>1x5/7</w:t>
      </w:r>
    </w:p>
    <w:p>
      <w:r>
        <w:t>3.047.619</w:t>
      </w:r>
    </w:p>
    <w:p>
      <w:r>
        <w:t>1.074.387</w:t>
      </w:r>
    </w:p>
    <w:p>
      <w:r>
        <w:t>328.396</w:t>
      </w:r>
    </w:p>
    <w:p>
      <w:r>
        <w:t>325.333</w:t>
      </w:r>
    </w:p>
    <w:p>
      <w:r>
        <w:t>4.381.138</w:t>
      </w:r>
    </w:p>
    <w:p>
      <w:r>
        <w:t>4.378.075</w:t>
      </w:r>
    </w:p>
    <w:p>
      <w:r>
        <w:t>176</w:t>
      </w:r>
    </w:p>
    <w:p>
      <w:r>
        <w:t>M103.0302</w:t>
      </w:r>
    </w:p>
    <w:p>
      <w:r>
        <w:t>90 kW</w:t>
      </w:r>
    </w:p>
    <w:p>
      <w:r>
        <w:t>220</w:t>
      </w:r>
    </w:p>
    <w:p>
      <w:r>
        <w:t>13</w:t>
      </w:r>
    </w:p>
    <w:p>
      <w:r>
        <w:t>5</w:t>
      </w:r>
    </w:p>
    <w:p>
      <w:r>
        <w:t>5</w:t>
      </w:r>
    </w:p>
    <w:p>
      <w:r>
        <w:t>51 lít diezel + 240 kWh</w:t>
      </w:r>
    </w:p>
    <w:p>
      <w:r>
        <w:t>1x5/7</w:t>
      </w:r>
    </w:p>
    <w:p>
      <w:r>
        <w:t>4.585.650</w:t>
      </w:r>
    </w:p>
    <w:p>
      <w:r>
        <w:t>1.448.386</w:t>
      </w:r>
    </w:p>
    <w:p>
      <w:r>
        <w:t>328.396</w:t>
      </w:r>
    </w:p>
    <w:p>
      <w:r>
        <w:t>325.333</w:t>
      </w:r>
    </w:p>
    <w:p>
      <w:r>
        <w:t>6.258.213</w:t>
      </w:r>
    </w:p>
    <w:p>
      <w:r>
        <w:t>6.255.150</w:t>
      </w:r>
    </w:p>
    <w:p>
      <w:r>
        <w:t>M103.0400</w:t>
      </w:r>
    </w:p>
    <w:p>
      <w:r>
        <w:t>Búa rung - công suất:</w:t>
      </w:r>
    </w:p>
    <w:p>
      <w:r>
        <w:t>177</w:t>
      </w:r>
    </w:p>
    <w:p>
      <w:r>
        <w:t>M103.0401</w:t>
      </w:r>
    </w:p>
    <w:p>
      <w:r>
        <w:t>40 kW</w:t>
      </w:r>
    </w:p>
    <w:p>
      <w:r>
        <w:t>240</w:t>
      </w:r>
    </w:p>
    <w:p>
      <w:r>
        <w:t>14</w:t>
      </w:r>
    </w:p>
    <w:p>
      <w:r>
        <w:t>3,8</w:t>
      </w:r>
    </w:p>
    <w:p>
      <w:r>
        <w:t>5</w:t>
      </w:r>
    </w:p>
    <w:p>
      <w:r>
        <w:t>108</w:t>
      </w:r>
    </w:p>
    <w:p>
      <w:r>
        <w:t>kWh</w:t>
      </w:r>
    </w:p>
    <w:p>
      <w:r>
        <w:t>122.906</w:t>
      </w:r>
    </w:p>
    <w:p>
      <w:r>
        <w:t>227.570</w:t>
      </w:r>
    </w:p>
    <w:p>
      <w:r>
        <w:t>337.161</w:t>
      </w:r>
    </w:p>
    <w:p>
      <w:r>
        <w:t>337.161</w:t>
      </w:r>
    </w:p>
    <w:p>
      <w:r>
        <w:t>178</w:t>
      </w:r>
    </w:p>
    <w:p>
      <w:r>
        <w:t>M103.0402</w:t>
      </w:r>
    </w:p>
    <w:p>
      <w:r>
        <w:t>50 kW</w:t>
      </w:r>
    </w:p>
    <w:p>
      <w:r>
        <w:t>240</w:t>
      </w:r>
    </w:p>
    <w:p>
      <w:r>
        <w:t>14</w:t>
      </w:r>
    </w:p>
    <w:p>
      <w:r>
        <w:t>3,8</w:t>
      </w:r>
    </w:p>
    <w:p>
      <w:r>
        <w:t>5</w:t>
      </w:r>
    </w:p>
    <w:p>
      <w:r>
        <w:t>135</w:t>
      </w:r>
    </w:p>
    <w:p>
      <w:r>
        <w:t>kWh</w:t>
      </w:r>
    </w:p>
    <w:p>
      <w:r>
        <w:t>149.734</w:t>
      </w:r>
    </w:p>
    <w:p>
      <w:r>
        <w:t>284.462</w:t>
      </w:r>
    </w:p>
    <w:p>
      <w:r>
        <w:t>417.975</w:t>
      </w:r>
    </w:p>
    <w:p>
      <w:r>
        <w:t>417.975</w:t>
      </w:r>
    </w:p>
    <w:p>
      <w:r>
        <w:t>179</w:t>
      </w:r>
    </w:p>
    <w:p>
      <w:r>
        <w:t>M103.0403</w:t>
      </w:r>
    </w:p>
    <w:p>
      <w:r>
        <w:t>170 kW</w:t>
      </w:r>
    </w:p>
    <w:p>
      <w:r>
        <w:t>240</w:t>
      </w:r>
    </w:p>
    <w:p>
      <w:r>
        <w:t>14</w:t>
      </w:r>
    </w:p>
    <w:p>
      <w:r>
        <w:t>2,64</w:t>
      </w:r>
    </w:p>
    <w:p>
      <w:r>
        <w:t>5</w:t>
      </w:r>
    </w:p>
    <w:p>
      <w:r>
        <w:t>357</w:t>
      </w:r>
    </w:p>
    <w:p>
      <w:r>
        <w:t>kWh</w:t>
      </w:r>
    </w:p>
    <w:p>
      <w:r>
        <w:t>282.270</w:t>
      </w:r>
    </w:p>
    <w:p>
      <w:r>
        <w:t>752.245</w:t>
      </w:r>
    </w:p>
    <w:p>
      <w:r>
        <w:t>990.293</w:t>
      </w:r>
    </w:p>
    <w:p>
      <w:r>
        <w:t>990.293</w:t>
      </w:r>
    </w:p>
    <w:p>
      <w:r>
        <w:t>M103.0500</w:t>
      </w:r>
    </w:p>
    <w:p>
      <w:r>
        <w:t>Tàu đóng cọc - trọng lượng đầu búa:</w:t>
      </w:r>
    </w:p>
    <w:p>
      <w:r>
        <w:t>180</w:t>
      </w:r>
    </w:p>
    <w:p>
      <w:r>
        <w:t>M103.0501</w:t>
      </w:r>
    </w:p>
    <w:p>
      <w:r>
        <w:t>1,2 t</w:t>
      </w:r>
    </w:p>
    <w:p>
      <w:r>
        <w:t>240</w:t>
      </w:r>
    </w:p>
    <w:p>
      <w:r>
        <w:t>12</w:t>
      </w:r>
    </w:p>
    <w:p>
      <w:r>
        <w:t>5,9</w:t>
      </w:r>
    </w:p>
    <w:p>
      <w:r>
        <w:t>6</w:t>
      </w:r>
    </w:p>
    <w:p>
      <w:r>
        <w:t>37</w:t>
      </w:r>
    </w:p>
    <w:p>
      <w:r>
        <w:t>lít diezel</w:t>
      </w:r>
    </w:p>
    <w:p>
      <w:r>
        <w:t>1 thuyền phó 1/2 + 3 thợ máy (2x2/4+1x3/4) + 1 thợ điện 2/4 + 1 thủy thủ 2/4</w:t>
      </w:r>
    </w:p>
    <w:p>
      <w:r>
        <w:t>2.532.100</w:t>
      </w:r>
    </w:p>
    <w:p>
      <w:r>
        <w:t>683.901</w:t>
      </w:r>
    </w:p>
    <w:p>
      <w:r>
        <w:t>1.924.056</w:t>
      </w:r>
    </w:p>
    <w:p>
      <w:r>
        <w:t>1.819.913</w:t>
      </w:r>
    </w:p>
    <w:p>
      <w:r>
        <w:t>5.002.901</w:t>
      </w:r>
    </w:p>
    <w:p>
      <w:r>
        <w:t>4.898.758</w:t>
      </w:r>
    </w:p>
    <w:p>
      <w:r>
        <w:t>181</w:t>
      </w:r>
    </w:p>
    <w:p>
      <w:r>
        <w:t>M103.0502</w:t>
      </w:r>
    </w:p>
    <w:p>
      <w:r>
        <w:t>1,8 t</w:t>
      </w:r>
    </w:p>
    <w:p>
      <w:r>
        <w:t>240</w:t>
      </w:r>
    </w:p>
    <w:p>
      <w:r>
        <w:t>12</w:t>
      </w:r>
    </w:p>
    <w:p>
      <w:r>
        <w:t>5,9</w:t>
      </w:r>
    </w:p>
    <w:p>
      <w:r>
        <w:t>6</w:t>
      </w:r>
    </w:p>
    <w:p>
      <w:r>
        <w:t>42</w:t>
      </w:r>
    </w:p>
    <w:p>
      <w:r>
        <w:t>lít diezel</w:t>
      </w:r>
    </w:p>
    <w:p>
      <w:r>
        <w:t>1 thuyền phó 1/2 + 3 thợ máy (2x2/4+1x3/4) + 1 thợ điện 2/4 + 1 thủy thủ 2/4</w:t>
      </w:r>
    </w:p>
    <w:p>
      <w:r>
        <w:t>2.891.261</w:t>
      </w:r>
    </w:p>
    <w:p>
      <w:r>
        <w:t>776.320</w:t>
      </w:r>
    </w:p>
    <w:p>
      <w:r>
        <w:t>1.924.056</w:t>
      </w:r>
    </w:p>
    <w:p>
      <w:r>
        <w:t>1.819.913</w:t>
      </w:r>
    </w:p>
    <w:p>
      <w:r>
        <w:t>5.435.027</w:t>
      </w:r>
    </w:p>
    <w:p>
      <w:r>
        <w:t>5.330.884</w:t>
      </w:r>
    </w:p>
    <w:p>
      <w:r>
        <w:t>182</w:t>
      </w:r>
    </w:p>
    <w:p>
      <w:r>
        <w:t>M103.0503</w:t>
      </w:r>
    </w:p>
    <w:p>
      <w:r>
        <w:t>2,5 t</w:t>
      </w:r>
    </w:p>
    <w:p>
      <w:r>
        <w:t>240</w:t>
      </w:r>
    </w:p>
    <w:p>
      <w:r>
        <w:t>12</w:t>
      </w:r>
    </w:p>
    <w:p>
      <w:r>
        <w:t>5,9</w:t>
      </w:r>
    </w:p>
    <w:p>
      <w:r>
        <w:t>6</w:t>
      </w:r>
    </w:p>
    <w:p>
      <w:r>
        <w:t>47</w:t>
      </w:r>
    </w:p>
    <w:p>
      <w:r>
        <w:t>lít diezel</w:t>
      </w:r>
    </w:p>
    <w:p>
      <w:r>
        <w:t>1 thuyền phó 1/2 + 3 thợ máy (2x2/4+1x3/4) + 1 thợ điện 2/4 + 1 thủy thủ 2/4</w:t>
      </w:r>
    </w:p>
    <w:p>
      <w:r>
        <w:t>2.994.676</w:t>
      </w:r>
    </w:p>
    <w:p>
      <w:r>
        <w:t>868.739</w:t>
      </w:r>
    </w:p>
    <w:p>
      <w:r>
        <w:t>1.924.056</w:t>
      </w:r>
    </w:p>
    <w:p>
      <w:r>
        <w:t>1.819.913</w:t>
      </w:r>
    </w:p>
    <w:p>
      <w:r>
        <w:t>5.625.259</w:t>
      </w:r>
    </w:p>
    <w:p>
      <w:r>
        <w:t>5.521.116</w:t>
      </w:r>
    </w:p>
    <w:p>
      <w:r>
        <w:t>183</w:t>
      </w:r>
    </w:p>
    <w:p>
      <w:r>
        <w:t>M103.0504</w:t>
      </w:r>
    </w:p>
    <w:p>
      <w:r>
        <w:t>3,5 t</w:t>
      </w:r>
    </w:p>
    <w:p>
      <w:r>
        <w:t>240</w:t>
      </w:r>
    </w:p>
    <w:p>
      <w:r>
        <w:t>12</w:t>
      </w:r>
    </w:p>
    <w:p>
      <w:r>
        <w:t>5,9</w:t>
      </w:r>
    </w:p>
    <w:p>
      <w:r>
        <w:t>6</w:t>
      </w:r>
    </w:p>
    <w:p>
      <w:r>
        <w:t>52</w:t>
      </w:r>
    </w:p>
    <w:p>
      <w:r>
        <w:t>lít diezel</w:t>
      </w:r>
    </w:p>
    <w:p>
      <w:r>
        <w:t>1 thuyền phó 1/2 + 3 thợ máy (2x2/4+1x3/4) + 1 thợ điện 2/4 + 1 thủy thủ 2/4</w:t>
      </w:r>
    </w:p>
    <w:p>
      <w:r>
        <w:t>3.049.364</w:t>
      </w:r>
    </w:p>
    <w:p>
      <w:r>
        <w:t>961.159</w:t>
      </w:r>
    </w:p>
    <w:p>
      <w:r>
        <w:t>1.924.056</w:t>
      </w:r>
    </w:p>
    <w:p>
      <w:r>
        <w:t>1.819.913</w:t>
      </w:r>
    </w:p>
    <w:p>
      <w:r>
        <w:t>5.769.405</w:t>
      </w:r>
    </w:p>
    <w:p>
      <w:r>
        <w:t>5.665.262</w:t>
      </w:r>
    </w:p>
    <w:p>
      <w:r>
        <w:t>184</w:t>
      </w:r>
    </w:p>
    <w:p>
      <w:r>
        <w:t>M103.0505</w:t>
      </w:r>
    </w:p>
    <w:p>
      <w:r>
        <w:t>4,5 t</w:t>
      </w:r>
    </w:p>
    <w:p>
      <w:r>
        <w:t>240</w:t>
      </w:r>
    </w:p>
    <w:p>
      <w:r>
        <w:t>12</w:t>
      </w:r>
    </w:p>
    <w:p>
      <w:r>
        <w:t>5,9</w:t>
      </w:r>
    </w:p>
    <w:p>
      <w:r>
        <w:t>6</w:t>
      </w:r>
    </w:p>
    <w:p>
      <w:r>
        <w:t>58</w:t>
      </w:r>
    </w:p>
    <w:p>
      <w:r>
        <w:t>lít diezel</w:t>
      </w:r>
    </w:p>
    <w:p>
      <w:r>
        <w:t>1 thuyền phó 1/2 + 3 thợ máy (2x2/4+1x3/4) + 1 thợ điện 2/4 + 1 thủy thủ 2/4</w:t>
      </w:r>
    </w:p>
    <w:p>
      <w:r>
        <w:t>3.765.940</w:t>
      </w:r>
    </w:p>
    <w:p>
      <w:r>
        <w:t>1.072.061</w:t>
      </w:r>
    </w:p>
    <w:p>
      <w:r>
        <w:t>1.924.056</w:t>
      </w:r>
    </w:p>
    <w:p>
      <w:r>
        <w:t>1.819.913</w:t>
      </w:r>
    </w:p>
    <w:p>
      <w:r>
        <w:t>6.558.068</w:t>
      </w:r>
    </w:p>
    <w:p>
      <w:r>
        <w:t>6.453.925</w:t>
      </w:r>
    </w:p>
    <w:p>
      <w:r>
        <w:t>M103.0600</w:t>
      </w:r>
    </w:p>
    <w:p>
      <w:r>
        <w:t>Tàu đóng cọc C 96 - búa thủy lực, trọng lượng đầu búa:</w:t>
      </w:r>
    </w:p>
    <w:p>
      <w:r>
        <w:t>185</w:t>
      </w:r>
    </w:p>
    <w:p>
      <w:r>
        <w:t>M103.0601</w:t>
      </w:r>
    </w:p>
    <w:p>
      <w:r>
        <w:t>7,5 t</w:t>
      </w:r>
    </w:p>
    <w:p>
      <w:r>
        <w:t>240</w:t>
      </w:r>
    </w:p>
    <w:p>
      <w:r>
        <w:t>11</w:t>
      </w:r>
    </w:p>
    <w:p>
      <w:r>
        <w:t>4,6</w:t>
      </w:r>
    </w:p>
    <w:p>
      <w:r>
        <w:t>6</w:t>
      </w:r>
    </w:p>
    <w:p>
      <w:r>
        <w:t>162</w:t>
      </w:r>
    </w:p>
    <w:p>
      <w:r>
        <w:t>lít diezel</w:t>
      </w:r>
    </w:p>
    <w:p>
      <w:r>
        <w:t>1 t.tr1/2 + 1 t.phII.1/2 + 4 thợ máy (3x2/4+1x4/4) + 1 thợ điện 3/4 + 1 thuỷ thủ 2/4</w:t>
      </w:r>
    </w:p>
    <w:p>
      <w:r>
        <w:t>9.816.850</w:t>
      </w:r>
    </w:p>
    <w:p>
      <w:r>
        <w:t>2.994.379</w:t>
      </w:r>
    </w:p>
    <w:p>
      <w:r>
        <w:t>2.700.338</w:t>
      </w:r>
    </w:p>
    <w:p>
      <w:r>
        <w:t>2.556.519</w:t>
      </w:r>
    </w:p>
    <w:p>
      <w:r>
        <w:t>14.079.943</w:t>
      </w:r>
    </w:p>
    <w:p>
      <w:r>
        <w:t>13.936.124</w:t>
      </w:r>
    </w:p>
    <w:p>
      <w:r>
        <w:t>M103.0700</w:t>
      </w:r>
    </w:p>
    <w:p>
      <w:r>
        <w:t>Máy ép cọc trước - lực ép:</w:t>
      </w:r>
    </w:p>
    <w:p>
      <w:r>
        <w:t>186</w:t>
      </w:r>
    </w:p>
    <w:p>
      <w:r>
        <w:t>M103.0701</w:t>
      </w:r>
    </w:p>
    <w:p>
      <w:r>
        <w:t>60 t</w:t>
      </w:r>
    </w:p>
    <w:p>
      <w:r>
        <w:t>210</w:t>
      </w:r>
    </w:p>
    <w:p>
      <w:r>
        <w:t>17</w:t>
      </w:r>
    </w:p>
    <w:p>
      <w:r>
        <w:t>4</w:t>
      </w:r>
    </w:p>
    <w:p>
      <w:r>
        <w:t>5</w:t>
      </w:r>
    </w:p>
    <w:p>
      <w:r>
        <w:t>38</w:t>
      </w:r>
    </w:p>
    <w:p>
      <w:r>
        <w:t>kWh</w:t>
      </w:r>
    </w:p>
    <w:p>
      <w:r>
        <w:t>1x4/7</w:t>
      </w:r>
    </w:p>
    <w:p>
      <w:r>
        <w:t>138.727</w:t>
      </w:r>
    </w:p>
    <w:p>
      <w:r>
        <w:t>80.071</w:t>
      </w:r>
    </w:p>
    <w:p>
      <w:r>
        <w:t>279.306</w:t>
      </w:r>
    </w:p>
    <w:p>
      <w:r>
        <w:t>276.701</w:t>
      </w:r>
    </w:p>
    <w:p>
      <w:r>
        <w:t>519.904</w:t>
      </w:r>
    </w:p>
    <w:p>
      <w:r>
        <w:t>517.299</w:t>
      </w:r>
    </w:p>
    <w:p>
      <w:r>
        <w:t>187</w:t>
      </w:r>
    </w:p>
    <w:p>
      <w:r>
        <w:t>M103.0702</w:t>
      </w:r>
    </w:p>
    <w:p>
      <w:r>
        <w:t>100 t</w:t>
      </w:r>
    </w:p>
    <w:p>
      <w:r>
        <w:t>210</w:t>
      </w:r>
    </w:p>
    <w:p>
      <w:r>
        <w:t>17</w:t>
      </w:r>
    </w:p>
    <w:p>
      <w:r>
        <w:t>4</w:t>
      </w:r>
    </w:p>
    <w:p>
      <w:r>
        <w:t>5</w:t>
      </w:r>
    </w:p>
    <w:p>
      <w:r>
        <w:t>53</w:t>
      </w:r>
    </w:p>
    <w:p>
      <w:r>
        <w:t>kWh</w:t>
      </w:r>
    </w:p>
    <w:p>
      <w:r>
        <w:t>1x4/7</w:t>
      </w:r>
    </w:p>
    <w:p>
      <w:r>
        <w:t>188.256</w:t>
      </w:r>
    </w:p>
    <w:p>
      <w:r>
        <w:t>111.678</w:t>
      </w:r>
    </w:p>
    <w:p>
      <w:r>
        <w:t>279.306</w:t>
      </w:r>
    </w:p>
    <w:p>
      <w:r>
        <w:t>276.701</w:t>
      </w:r>
    </w:p>
    <w:p>
      <w:r>
        <w:t>608.823</w:t>
      </w:r>
    </w:p>
    <w:p>
      <w:r>
        <w:t>606.218</w:t>
      </w:r>
    </w:p>
    <w:p>
      <w:r>
        <w:t>188</w:t>
      </w:r>
    </w:p>
    <w:p>
      <w:r>
        <w:t>M103.0703</w:t>
      </w:r>
    </w:p>
    <w:p>
      <w:r>
        <w:t>150 t</w:t>
      </w:r>
    </w:p>
    <w:p>
      <w:r>
        <w:t>210</w:t>
      </w:r>
    </w:p>
    <w:p>
      <w:r>
        <w:t>17</w:t>
      </w:r>
    </w:p>
    <w:p>
      <w:r>
        <w:t>4</w:t>
      </w:r>
    </w:p>
    <w:p>
      <w:r>
        <w:t>5</w:t>
      </w:r>
    </w:p>
    <w:p>
      <w:r>
        <w:t>75</w:t>
      </w:r>
    </w:p>
    <w:p>
      <w:r>
        <w:t>kWh</w:t>
      </w:r>
    </w:p>
    <w:p>
      <w:r>
        <w:t>1x4/7</w:t>
      </w:r>
    </w:p>
    <w:p>
      <w:r>
        <w:t>213.021</w:t>
      </w:r>
    </w:p>
    <w:p>
      <w:r>
        <w:t>158.035</w:t>
      </w:r>
    </w:p>
    <w:p>
      <w:r>
        <w:t>279.306</w:t>
      </w:r>
    </w:p>
    <w:p>
      <w:r>
        <w:t>276.701</w:t>
      </w:r>
    </w:p>
    <w:p>
      <w:r>
        <w:t>683.837</w:t>
      </w:r>
    </w:p>
    <w:p>
      <w:r>
        <w:t>681.231</w:t>
      </w:r>
    </w:p>
    <w:p>
      <w:r>
        <w:t>189</w:t>
      </w:r>
    </w:p>
    <w:p>
      <w:r>
        <w:t>M103.0704</w:t>
      </w:r>
    </w:p>
    <w:p>
      <w:r>
        <w:t>200 t</w:t>
      </w:r>
    </w:p>
    <w:p>
      <w:r>
        <w:t>210</w:t>
      </w:r>
    </w:p>
    <w:p>
      <w:r>
        <w:t>17</w:t>
      </w:r>
    </w:p>
    <w:p>
      <w:r>
        <w:t>4</w:t>
      </w:r>
    </w:p>
    <w:p>
      <w:r>
        <w:t>5</w:t>
      </w:r>
    </w:p>
    <w:p>
      <w:r>
        <w:t>84</w:t>
      </w:r>
    </w:p>
    <w:p>
      <w:r>
        <w:t>kWh</w:t>
      </w:r>
    </w:p>
    <w:p>
      <w:r>
        <w:t>1x4/7</w:t>
      </w:r>
    </w:p>
    <w:p>
      <w:r>
        <w:t>237.786</w:t>
      </w:r>
    </w:p>
    <w:p>
      <w:r>
        <w:t>176.999</w:t>
      </w:r>
    </w:p>
    <w:p>
      <w:r>
        <w:t>279.306</w:t>
      </w:r>
    </w:p>
    <w:p>
      <w:r>
        <w:t>276.701</w:t>
      </w:r>
    </w:p>
    <w:p>
      <w:r>
        <w:t>731.457</w:t>
      </w:r>
    </w:p>
    <w:p>
      <w:r>
        <w:t>728.852</w:t>
      </w:r>
    </w:p>
    <w:p>
      <w:r>
        <w:t>190</w:t>
      </w:r>
    </w:p>
    <w:p>
      <w:r>
        <w:t>M103.0801</w:t>
      </w:r>
    </w:p>
    <w:p>
      <w:r>
        <w:t>Máy ép cọc Robot thủy lực tự hành 860 t</w:t>
      </w:r>
    </w:p>
    <w:p>
      <w:r>
        <w:t>180</w:t>
      </w:r>
    </w:p>
    <w:p>
      <w:r>
        <w:t>22</w:t>
      </w:r>
    </w:p>
    <w:p>
      <w:r>
        <w:t>3,96</w:t>
      </w:r>
    </w:p>
    <w:p>
      <w:r>
        <w:t>5</w:t>
      </w:r>
    </w:p>
    <w:p>
      <w:r>
        <w:t>756</w:t>
      </w:r>
    </w:p>
    <w:p>
      <w:r>
        <w:t>kWh</w:t>
      </w:r>
    </w:p>
    <w:p>
      <w:r>
        <w:t>1x3/7+1x4/7</w:t>
      </w:r>
    </w:p>
    <w:p>
      <w:r>
        <w:t>6.642.900</w:t>
      </w:r>
    </w:p>
    <w:p>
      <w:r>
        <w:t>1.592.990</w:t>
      </w:r>
    </w:p>
    <w:p>
      <w:r>
        <w:t>514.600</w:t>
      </w:r>
    </w:p>
    <w:p>
      <w:r>
        <w:t>509.800</w:t>
      </w:r>
    </w:p>
    <w:p>
      <w:r>
        <w:t>12.721.468</w:t>
      </w:r>
    </w:p>
    <w:p>
      <w:r>
        <w:t>12.716.668</w:t>
      </w:r>
    </w:p>
    <w:p>
      <w:r>
        <w:t>191</w:t>
      </w:r>
    </w:p>
    <w:p>
      <w:r>
        <w:t>M103.0901</w:t>
      </w:r>
    </w:p>
    <w:p>
      <w:r>
        <w:t>Máy ép thủy lực (KGK- 130C4), lực ép 130 t</w:t>
      </w:r>
    </w:p>
    <w:p>
      <w:r>
        <w:t>240</w:t>
      </w:r>
    </w:p>
    <w:p>
      <w:r>
        <w:t>15</w:t>
      </w:r>
    </w:p>
    <w:p>
      <w:r>
        <w:t>2,6</w:t>
      </w:r>
    </w:p>
    <w:p>
      <w:r>
        <w:t>5</w:t>
      </w:r>
    </w:p>
    <w:p>
      <w:r>
        <w:t>138</w:t>
      </w:r>
    </w:p>
    <w:p>
      <w:r>
        <w:t>kWh</w:t>
      </w:r>
    </w:p>
    <w:p>
      <w:r>
        <w:t>1x4/7</w:t>
      </w:r>
    </w:p>
    <w:p>
      <w:r>
        <w:t>671.738</w:t>
      </w:r>
    </w:p>
    <w:p>
      <w:r>
        <w:t>290.784</w:t>
      </w:r>
    </w:p>
    <w:p>
      <w:r>
        <w:t>279.306</w:t>
      </w:r>
    </w:p>
    <w:p>
      <w:r>
        <w:t>276.701</w:t>
      </w:r>
    </w:p>
    <w:p>
      <w:r>
        <w:t>1.160.660</w:t>
      </w:r>
    </w:p>
    <w:p>
      <w:r>
        <w:t>1.158.054</w:t>
      </w:r>
    </w:p>
    <w:p>
      <w:r>
        <w:t>192</w:t>
      </w:r>
    </w:p>
    <w:p>
      <w:r>
        <w:t>M103.0902</w:t>
      </w:r>
    </w:p>
    <w:p>
      <w:r>
        <w:t>Máy ép cọc thủy lực 45 Hp</w:t>
      </w:r>
    </w:p>
    <w:p>
      <w:r>
        <w:t>240</w:t>
      </w:r>
    </w:p>
    <w:p>
      <w:r>
        <w:t>15</w:t>
      </w:r>
    </w:p>
    <w:p>
      <w:r>
        <w:t>2,6</w:t>
      </w:r>
    </w:p>
    <w:p>
      <w:r>
        <w:t>5</w:t>
      </w:r>
    </w:p>
    <w:p>
      <w:r>
        <w:t>25</w:t>
      </w:r>
    </w:p>
    <w:p>
      <w:r>
        <w:t>kWh</w:t>
      </w:r>
    </w:p>
    <w:p>
      <w:r>
        <w:t>1x4/7</w:t>
      </w:r>
    </w:p>
    <w:p>
      <w:r>
        <w:t>132.000</w:t>
      </w:r>
    </w:p>
    <w:p>
      <w:r>
        <w:t>52.678</w:t>
      </w:r>
    </w:p>
    <w:p>
      <w:r>
        <w:t>279.306</w:t>
      </w:r>
    </w:p>
    <w:p>
      <w:r>
        <w:t>276.701</w:t>
      </w:r>
    </w:p>
    <w:p>
      <w:r>
        <w:t>448.034</w:t>
      </w:r>
    </w:p>
    <w:p>
      <w:r>
        <w:t>445.429</w:t>
      </w:r>
    </w:p>
    <w:p>
      <w:r>
        <w:t>193</w:t>
      </w:r>
    </w:p>
    <w:p>
      <w:r>
        <w:t>M103.1001</w:t>
      </w:r>
    </w:p>
    <w:p>
      <w:r>
        <w:t>Máy cấy bấc thấm</w:t>
      </w:r>
    </w:p>
    <w:p>
      <w:r>
        <w:t>230</w:t>
      </w:r>
    </w:p>
    <w:p>
      <w:r>
        <w:t>12</w:t>
      </w:r>
    </w:p>
    <w:p>
      <w:r>
        <w:t>3,1</w:t>
      </w:r>
    </w:p>
    <w:p>
      <w:r>
        <w:t>5</w:t>
      </w:r>
    </w:p>
    <w:p>
      <w:r>
        <w:t>48</w:t>
      </w:r>
    </w:p>
    <w:p>
      <w:r>
        <w:t>lít diezel</w:t>
      </w:r>
    </w:p>
    <w:p>
      <w:r>
        <w:t>1x4/7</w:t>
      </w:r>
    </w:p>
    <w:p>
      <w:r>
        <w:t>1.099.500</w:t>
      </w:r>
    </w:p>
    <w:p>
      <w:r>
        <w:t>887.223</w:t>
      </w:r>
    </w:p>
    <w:p>
      <w:r>
        <w:t>279.306</w:t>
      </w:r>
    </w:p>
    <w:p>
      <w:r>
        <w:t>276.701</w:t>
      </w:r>
    </w:p>
    <w:p>
      <w:r>
        <w:t>2.070.031</w:t>
      </w:r>
    </w:p>
    <w:p>
      <w:r>
        <w:t>2.067.426</w:t>
      </w:r>
    </w:p>
    <w:p>
      <w:r>
        <w:t>M103.1100</w:t>
      </w:r>
    </w:p>
    <w:p>
      <w:r>
        <w:t>Máy khoan xoay:</w:t>
      </w:r>
    </w:p>
    <w:p>
      <w:r>
        <w:t>194</w:t>
      </w:r>
    </w:p>
    <w:p>
      <w:r>
        <w:t>M103.1101</w:t>
      </w:r>
    </w:p>
    <w:p>
      <w:r>
        <w:t>Máy khoan xoay 80kNm÷125kNm</w:t>
      </w:r>
    </w:p>
    <w:p>
      <w:r>
        <w:t>260</w:t>
      </w:r>
    </w:p>
    <w:p>
      <w:r>
        <w:t>13</w:t>
      </w:r>
    </w:p>
    <w:p>
      <w:r>
        <w:t>8,2</w:t>
      </w:r>
    </w:p>
    <w:p>
      <w:r>
        <w:t>5</w:t>
      </w:r>
    </w:p>
    <w:p>
      <w:r>
        <w:t>52</w:t>
      </w:r>
    </w:p>
    <w:p>
      <w:r>
        <w:t>lít diezel</w:t>
      </w:r>
    </w:p>
    <w:p>
      <w:r>
        <w:t>1x6/7</w:t>
      </w:r>
    </w:p>
    <w:p>
      <w:r>
        <w:t>3.934.467</w:t>
      </w:r>
    </w:p>
    <w:p>
      <w:r>
        <w:t>961.159</w:t>
      </w:r>
    </w:p>
    <w:p>
      <w:r>
        <w:t>389.336</w:t>
      </w:r>
    </w:p>
    <w:p>
      <w:r>
        <w:t>385.704</w:t>
      </w:r>
    </w:p>
    <w:p>
      <w:r>
        <w:t>5.118.503</w:t>
      </w:r>
    </w:p>
    <w:p>
      <w:r>
        <w:t>5.114.872</w:t>
      </w:r>
    </w:p>
    <w:p>
      <w:r>
        <w:t>195</w:t>
      </w:r>
    </w:p>
    <w:p>
      <w:r>
        <w:t>M103.1102</w:t>
      </w:r>
    </w:p>
    <w:p>
      <w:r>
        <w:t>Máy khoan xoay 150kNm÷200kNm</w:t>
      </w:r>
    </w:p>
    <w:p>
      <w:r>
        <w:t>260</w:t>
      </w:r>
    </w:p>
    <w:p>
      <w:r>
        <w:t>13</w:t>
      </w:r>
    </w:p>
    <w:p>
      <w:r>
        <w:t>8,2</w:t>
      </w:r>
    </w:p>
    <w:p>
      <w:r>
        <w:t>5</w:t>
      </w:r>
    </w:p>
    <w:p>
      <w:r>
        <w:t>68</w:t>
      </w:r>
    </w:p>
    <w:p>
      <w:r>
        <w:t>lít diezel</w:t>
      </w:r>
    </w:p>
    <w:p>
      <w:r>
        <w:t>1x6/7</w:t>
      </w:r>
    </w:p>
    <w:p>
      <w:r>
        <w:t>4.514.371</w:t>
      </w:r>
    </w:p>
    <w:p>
      <w:r>
        <w:t>1.256.900</w:t>
      </w:r>
    </w:p>
    <w:p>
      <w:r>
        <w:t>389.336</w:t>
      </w:r>
    </w:p>
    <w:p>
      <w:r>
        <w:t>385.704</w:t>
      </w:r>
    </w:p>
    <w:p>
      <w:r>
        <w:t>5.969.614</w:t>
      </w:r>
    </w:p>
    <w:p>
      <w:r>
        <w:t>5.965.982</w:t>
      </w:r>
    </w:p>
    <w:p>
      <w:r>
        <w:t>196</w:t>
      </w:r>
    </w:p>
    <w:p>
      <w:r>
        <w:t>M103.1103</w:t>
      </w:r>
    </w:p>
    <w:p>
      <w:r>
        <w:t>Máy khoan xoay &gt; 200kNm÷300kNm</w:t>
      </w:r>
    </w:p>
    <w:p>
      <w:r>
        <w:t>260</w:t>
      </w:r>
    </w:p>
    <w:p>
      <w:r>
        <w:t>13</w:t>
      </w:r>
    </w:p>
    <w:p>
      <w:r>
        <w:t>8,2</w:t>
      </w:r>
    </w:p>
    <w:p>
      <w:r>
        <w:t>5</w:t>
      </w:r>
    </w:p>
    <w:p>
      <w:r>
        <w:t>96</w:t>
      </w:r>
    </w:p>
    <w:p>
      <w:r>
        <w:t>lít diezel</w:t>
      </w:r>
    </w:p>
    <w:p>
      <w:r>
        <w:t>1x6/7</w:t>
      </w:r>
    </w:p>
    <w:p>
      <w:r>
        <w:t>11.608.382</w:t>
      </w:r>
    </w:p>
    <w:p>
      <w:r>
        <w:t>1.774.447</w:t>
      </w:r>
    </w:p>
    <w:p>
      <w:r>
        <w:t>389.336</w:t>
      </w:r>
    </w:p>
    <w:p>
      <w:r>
        <w:t>385.704</w:t>
      </w:r>
    </w:p>
    <w:p>
      <w:r>
        <w:t>13.281.041</w:t>
      </w:r>
    </w:p>
    <w:p>
      <w:r>
        <w:t>13.277.409</w:t>
      </w:r>
    </w:p>
    <w:p>
      <w:r>
        <w:t>197</w:t>
      </w:r>
    </w:p>
    <w:p>
      <w:r>
        <w:t>M103.1104</w:t>
      </w:r>
    </w:p>
    <w:p>
      <w:r>
        <w:t>Máy khoan xoay &gt; 300kNm÷400kNm</w:t>
      </w:r>
    </w:p>
    <w:p>
      <w:r>
        <w:t>260</w:t>
      </w:r>
    </w:p>
    <w:p>
      <w:r>
        <w:t>13</w:t>
      </w:r>
    </w:p>
    <w:p>
      <w:r>
        <w:t>6,5</w:t>
      </w:r>
    </w:p>
    <w:p>
      <w:r>
        <w:t>5</w:t>
      </w:r>
    </w:p>
    <w:p>
      <w:r>
        <w:t>137</w:t>
      </w:r>
    </w:p>
    <w:p>
      <w:r>
        <w:t>lít diezel</w:t>
      </w:r>
    </w:p>
    <w:p>
      <w:r>
        <w:t>1x6/7</w:t>
      </w:r>
    </w:p>
    <w:p>
      <w:r>
        <w:t>14.865.951</w:t>
      </w:r>
    </w:p>
    <w:p>
      <w:r>
        <w:t>2.532.283</w:t>
      </w:r>
    </w:p>
    <w:p>
      <w:r>
        <w:t>389.336</w:t>
      </w:r>
    </w:p>
    <w:p>
      <w:r>
        <w:t>385.704</w:t>
      </w:r>
    </w:p>
    <w:p>
      <w:r>
        <w:t>16.186.621</w:t>
      </w:r>
    </w:p>
    <w:p>
      <w:r>
        <w:t>16.182.989</w:t>
      </w:r>
    </w:p>
    <w:p>
      <w:r>
        <w:t>198</w:t>
      </w:r>
    </w:p>
    <w:p>
      <w:r>
        <w:t>M103.1105</w:t>
      </w:r>
    </w:p>
    <w:p>
      <w:r>
        <w:t>Gầu đào (thi công móng cọc, tường Barrette)</w:t>
      </w:r>
    </w:p>
    <w:p>
      <w:r>
        <w:t>260</w:t>
      </w:r>
    </w:p>
    <w:p>
      <w:r>
        <w:t>13</w:t>
      </w:r>
    </w:p>
    <w:p>
      <w:r>
        <w:t>5,8</w:t>
      </w:r>
    </w:p>
    <w:p>
      <w:r>
        <w:t>5</w:t>
      </w:r>
    </w:p>
    <w:p>
      <w:r>
        <w:t>565.686</w:t>
      </w:r>
    </w:p>
    <w:p>
      <w:r>
        <w:t>489.536</w:t>
      </w:r>
    </w:p>
    <w:p>
      <w:r>
        <w:t>489.536</w:t>
      </w:r>
    </w:p>
    <w:p>
      <w:r>
        <w:t>199</w:t>
      </w:r>
    </w:p>
    <w:p>
      <w:r>
        <w:t>M103.1201</w:t>
      </w:r>
    </w:p>
    <w:p>
      <w:r>
        <w:t>Máy khoan tường sét</w:t>
      </w:r>
    </w:p>
    <w:p>
      <w:r>
        <w:t>260</w:t>
      </w:r>
    </w:p>
    <w:p>
      <w:r>
        <w:t>13</w:t>
      </w:r>
    </w:p>
    <w:p>
      <w:r>
        <w:t>7</w:t>
      </w:r>
    </w:p>
    <w:p>
      <w:r>
        <w:t>5</w:t>
      </w:r>
    </w:p>
    <w:p>
      <w:r>
        <w:t>32 lít diezel + 171 kWh</w:t>
      </w:r>
    </w:p>
    <w:p>
      <w:r>
        <w:t>1x6/7</w:t>
      </w:r>
    </w:p>
    <w:p>
      <w:r>
        <w:t>4.600.000</w:t>
      </w:r>
    </w:p>
    <w:p>
      <w:r>
        <w:t>951.801</w:t>
      </w:r>
    </w:p>
    <w:p>
      <w:r>
        <w:t>389.336</w:t>
      </w:r>
    </w:p>
    <w:p>
      <w:r>
        <w:t>385.704</w:t>
      </w:r>
    </w:p>
    <w:p>
      <w:r>
        <w:t>5.445.752</w:t>
      </w:r>
    </w:p>
    <w:p>
      <w:r>
        <w:t>5.442.120</w:t>
      </w:r>
    </w:p>
    <w:p>
      <w:r>
        <w:t>M103.1300</w:t>
      </w:r>
    </w:p>
    <w:p>
      <w:r>
        <w:t>Máy khoan cọc đất</w:t>
      </w:r>
    </w:p>
    <w:p>
      <w:r>
        <w:t>200</w:t>
      </w:r>
    </w:p>
    <w:p>
      <w:r>
        <w:t>M103.1301</w:t>
      </w:r>
    </w:p>
    <w:p>
      <w:r>
        <w:t>Máy khoan cọc đất (1 cần)</w:t>
      </w:r>
    </w:p>
    <w:p>
      <w:r>
        <w:t>260</w:t>
      </w:r>
    </w:p>
    <w:p>
      <w:r>
        <w:t>13</w:t>
      </w:r>
    </w:p>
    <w:p>
      <w:r>
        <w:t>7</w:t>
      </w:r>
    </w:p>
    <w:p>
      <w:r>
        <w:t>5</w:t>
      </w:r>
    </w:p>
    <w:p>
      <w:r>
        <w:t>36 lít diezel + 167 kWh</w:t>
      </w:r>
    </w:p>
    <w:p>
      <w:r>
        <w:t>1x6/7</w:t>
      </w:r>
    </w:p>
    <w:p>
      <w:r>
        <w:t>5.354.545</w:t>
      </w:r>
    </w:p>
    <w:p>
      <w:r>
        <w:t>1.017.308</w:t>
      </w:r>
    </w:p>
    <w:p>
      <w:r>
        <w:t>389.336</w:t>
      </w:r>
    </w:p>
    <w:p>
      <w:r>
        <w:t>385.704</w:t>
      </w:r>
    </w:p>
    <w:p>
      <w:r>
        <w:t>6.184.545</w:t>
      </w:r>
    </w:p>
    <w:p>
      <w:r>
        <w:t>6.180.914</w:t>
      </w:r>
    </w:p>
    <w:p>
      <w:r>
        <w:t>201</w:t>
      </w:r>
    </w:p>
    <w:p>
      <w:r>
        <w:t>M103.1302</w:t>
      </w:r>
    </w:p>
    <w:p>
      <w:r>
        <w:t>Máy khoan cọc đất ( 2 cần)</w:t>
      </w:r>
    </w:p>
    <w:p>
      <w:r>
        <w:t>260</w:t>
      </w:r>
    </w:p>
    <w:p>
      <w:r>
        <w:t>13</w:t>
      </w:r>
    </w:p>
    <w:p>
      <w:r>
        <w:t>7</w:t>
      </w:r>
    </w:p>
    <w:p>
      <w:r>
        <w:t>5</w:t>
      </w:r>
    </w:p>
    <w:p>
      <w:r>
        <w:t>36 lít diezel + 232 kWh</w:t>
      </w:r>
    </w:p>
    <w:p>
      <w:r>
        <w:t>1x6/7</w:t>
      </w:r>
    </w:p>
    <w:p>
      <w:r>
        <w:t>6.109.091</w:t>
      </w:r>
    </w:p>
    <w:p>
      <w:r>
        <w:t>1.154.271</w:t>
      </w:r>
    </w:p>
    <w:p>
      <w:r>
        <w:t>389.336</w:t>
      </w:r>
    </w:p>
    <w:p>
      <w:r>
        <w:t>385.704</w:t>
      </w:r>
    </w:p>
    <w:p>
      <w:r>
        <w:t>6.994.795</w:t>
      </w:r>
    </w:p>
    <w:p>
      <w:r>
        <w:t>6.991.164</w:t>
      </w:r>
    </w:p>
    <w:p>
      <w:r>
        <w:t>202</w:t>
      </w:r>
    </w:p>
    <w:p>
      <w:r>
        <w:t>M103.1401</w:t>
      </w:r>
    </w:p>
    <w:p>
      <w:r>
        <w:t>Máy cấp xi măng</w:t>
      </w:r>
    </w:p>
    <w:p>
      <w:r>
        <w:t>260</w:t>
      </w:r>
    </w:p>
    <w:p>
      <w:r>
        <w:t>13</w:t>
      </w:r>
    </w:p>
    <w:p>
      <w:r>
        <w:t>6,5</w:t>
      </w:r>
    </w:p>
    <w:p>
      <w:r>
        <w:t>5</w:t>
      </w:r>
    </w:p>
    <w:p>
      <w:r>
        <w:t>14.800</w:t>
      </w:r>
    </w:p>
    <w:p>
      <w:r>
        <w:t>13.946</w:t>
      </w:r>
    </w:p>
    <w:p>
      <w:r>
        <w:t>13.946</w:t>
      </w:r>
    </w:p>
    <w:p>
      <w:r>
        <w:t>M103.1500</w:t>
      </w:r>
    </w:p>
    <w:p>
      <w:r>
        <w:t>Máy trộn dung dịch - dung tích:</w:t>
      </w:r>
    </w:p>
    <w:p>
      <w:r>
        <w:t>203</w:t>
      </w:r>
    </w:p>
    <w:p>
      <w:r>
        <w:t>M103.1501</w:t>
      </w:r>
    </w:p>
    <w:p>
      <w:r>
        <w:t>750 lít</w:t>
      </w:r>
    </w:p>
    <w:p>
      <w:r>
        <w:t>300</w:t>
      </w:r>
    </w:p>
    <w:p>
      <w:r>
        <w:t>16</w:t>
      </w:r>
    </w:p>
    <w:p>
      <w:r>
        <w:t>6,4</w:t>
      </w:r>
    </w:p>
    <w:p>
      <w:r>
        <w:t>5</w:t>
      </w:r>
    </w:p>
    <w:p>
      <w:r>
        <w:t>13</w:t>
      </w:r>
    </w:p>
    <w:p>
      <w:r>
        <w:t>kWh</w:t>
      </w:r>
    </w:p>
    <w:p>
      <w:r>
        <w:t>1x3/7</w:t>
      </w:r>
    </w:p>
    <w:p>
      <w:r>
        <w:t>25.796</w:t>
      </w:r>
    </w:p>
    <w:p>
      <w:r>
        <w:t>27.393</w:t>
      </w:r>
    </w:p>
    <w:p>
      <w:r>
        <w:t>235.294</w:t>
      </w:r>
    </w:p>
    <w:p>
      <w:r>
        <w:t>233.099</w:t>
      </w:r>
    </w:p>
    <w:p>
      <w:r>
        <w:t>286.247</w:t>
      </w:r>
    </w:p>
    <w:p>
      <w:r>
        <w:t>284.053</w:t>
      </w:r>
    </w:p>
    <w:p>
      <w:r>
        <w:t>204</w:t>
      </w:r>
    </w:p>
    <w:p>
      <w:r>
        <w:t>M103.1502</w:t>
      </w:r>
    </w:p>
    <w:p>
      <w:r>
        <w:t>1000 lít</w:t>
      </w:r>
    </w:p>
    <w:p>
      <w:r>
        <w:t>300</w:t>
      </w:r>
    </w:p>
    <w:p>
      <w:r>
        <w:t>15</w:t>
      </w:r>
    </w:p>
    <w:p>
      <w:r>
        <w:t>5,8</w:t>
      </w:r>
    </w:p>
    <w:p>
      <w:r>
        <w:t>5</w:t>
      </w:r>
    </w:p>
    <w:p>
      <w:r>
        <w:t>18</w:t>
      </w:r>
    </w:p>
    <w:p>
      <w:r>
        <w:t>kWh</w:t>
      </w:r>
    </w:p>
    <w:p>
      <w:r>
        <w:t>1x4/7</w:t>
      </w:r>
    </w:p>
    <w:p>
      <w:r>
        <w:t>177.479</w:t>
      </w:r>
    </w:p>
    <w:p>
      <w:r>
        <w:t>37.928</w:t>
      </w:r>
    </w:p>
    <w:p>
      <w:r>
        <w:t>279.306</w:t>
      </w:r>
    </w:p>
    <w:p>
      <w:r>
        <w:t>276.701</w:t>
      </w:r>
    </w:p>
    <w:p>
      <w:r>
        <w:t>460.992</w:t>
      </w:r>
    </w:p>
    <w:p>
      <w:r>
        <w:t>458.387</w:t>
      </w:r>
    </w:p>
    <w:p>
      <w:r>
        <w:t>M103.1600</w:t>
      </w:r>
    </w:p>
    <w:p>
      <w:r>
        <w:t>Máy sàng lọc - năng suất:</w:t>
      </w:r>
    </w:p>
    <w:p>
      <w:r>
        <w:t>205</w:t>
      </w:r>
    </w:p>
    <w:p>
      <w:r>
        <w:t>M103.1601</w:t>
      </w:r>
    </w:p>
    <w:p>
      <w:r>
        <w:t>100 m3/h</w:t>
      </w:r>
    </w:p>
    <w:p>
      <w:r>
        <w:t>300</w:t>
      </w:r>
    </w:p>
    <w:p>
      <w:r>
        <w:t>15</w:t>
      </w:r>
    </w:p>
    <w:p>
      <w:r>
        <w:t>5,8</w:t>
      </w:r>
    </w:p>
    <w:p>
      <w:r>
        <w:t>5</w:t>
      </w:r>
    </w:p>
    <w:p>
      <w:r>
        <w:t>21</w:t>
      </w:r>
    </w:p>
    <w:p>
      <w:r>
        <w:t>kWh</w:t>
      </w:r>
    </w:p>
    <w:p>
      <w:r>
        <w:t>1x4/7</w:t>
      </w:r>
    </w:p>
    <w:p>
      <w:r>
        <w:t>353.468</w:t>
      </w:r>
    </w:p>
    <w:p>
      <w:r>
        <w:t>44.250</w:t>
      </w:r>
    </w:p>
    <w:p>
      <w:r>
        <w:t>279.306</w:t>
      </w:r>
    </w:p>
    <w:p>
      <w:r>
        <w:t>276.701</w:t>
      </w:r>
    </w:p>
    <w:p>
      <w:r>
        <w:t>609.865</w:t>
      </w:r>
    </w:p>
    <w:p>
      <w:r>
        <w:t>607.260</w:t>
      </w:r>
    </w:p>
    <w:p>
      <w:r>
        <w:t>M103.1700</w:t>
      </w:r>
    </w:p>
    <w:p>
      <w:r>
        <w:t>Máy bơm dung dịch - năng suất:</w:t>
      </w:r>
    </w:p>
    <w:p>
      <w:r>
        <w:t>206</w:t>
      </w:r>
    </w:p>
    <w:p>
      <w:r>
        <w:t>M103.1701</w:t>
      </w:r>
    </w:p>
    <w:p>
      <w:r>
        <w:t>15 m3/h</w:t>
      </w:r>
    </w:p>
    <w:p>
      <w:r>
        <w:t>215</w:t>
      </w:r>
    </w:p>
    <w:p>
      <w:r>
        <w:t>16</w:t>
      </w:r>
    </w:p>
    <w:p>
      <w:r>
        <w:t>6,6</w:t>
      </w:r>
    </w:p>
    <w:p>
      <w:r>
        <w:t>5</w:t>
      </w:r>
    </w:p>
    <w:p>
      <w:r>
        <w:t>37</w:t>
      </w:r>
    </w:p>
    <w:p>
      <w:r>
        <w:t>kWh</w:t>
      </w:r>
    </w:p>
    <w:p>
      <w:r>
        <w:t>1x4/7</w:t>
      </w:r>
    </w:p>
    <w:p>
      <w:r>
        <w:t>22.000</w:t>
      </w:r>
    </w:p>
    <w:p>
      <w:r>
        <w:t>77.964</w:t>
      </w:r>
    </w:p>
    <w:p>
      <w:r>
        <w:t>279.306</w:t>
      </w:r>
    </w:p>
    <w:p>
      <w:r>
        <w:t>276.701</w:t>
      </w:r>
    </w:p>
    <w:p>
      <w:r>
        <w:t>385.512</w:t>
      </w:r>
    </w:p>
    <w:p>
      <w:r>
        <w:t>382.907</w:t>
      </w:r>
    </w:p>
    <w:p>
      <w:r>
        <w:t>207</w:t>
      </w:r>
    </w:p>
    <w:p>
      <w:r>
        <w:t>M103.1702</w:t>
      </w:r>
    </w:p>
    <w:p>
      <w:r>
        <w:t>200 m3/h</w:t>
      </w:r>
    </w:p>
    <w:p>
      <w:r>
        <w:t>215</w:t>
      </w:r>
    </w:p>
    <w:p>
      <w:r>
        <w:t>16</w:t>
      </w:r>
    </w:p>
    <w:p>
      <w:r>
        <w:t>6,6</w:t>
      </w:r>
    </w:p>
    <w:p>
      <w:r>
        <w:t>5</w:t>
      </w:r>
    </w:p>
    <w:p>
      <w:r>
        <w:t>50</w:t>
      </w:r>
    </w:p>
    <w:p>
      <w:r>
        <w:t>kWh</w:t>
      </w:r>
    </w:p>
    <w:p>
      <w:r>
        <w:t>1x4/7</w:t>
      </w:r>
    </w:p>
    <w:p>
      <w:r>
        <w:t>43.182</w:t>
      </w:r>
    </w:p>
    <w:p>
      <w:r>
        <w:t>105.356</w:t>
      </w:r>
    </w:p>
    <w:p>
      <w:r>
        <w:t>279.306</w:t>
      </w:r>
    </w:p>
    <w:p>
      <w:r>
        <w:t>276.701</w:t>
      </w:r>
    </w:p>
    <w:p>
      <w:r>
        <w:t>436.882</w:t>
      </w:r>
    </w:p>
    <w:p>
      <w:r>
        <w:t>434.277</w:t>
      </w:r>
    </w:p>
    <w:p>
      <w:r>
        <w:t>M104.0000</w:t>
      </w:r>
    </w:p>
    <w:p>
      <w:r>
        <w:t>MÁY SẢN XUẤT VẬT LIỆU XÂY DỰNG</w:t>
      </w:r>
    </w:p>
    <w:p>
      <w:r>
        <w:t>M104.0100</w:t>
      </w:r>
    </w:p>
    <w:p>
      <w:r>
        <w:t>Máy trộn bê tông - dung tích:</w:t>
      </w:r>
    </w:p>
    <w:p>
      <w:r>
        <w:t>208</w:t>
      </w:r>
    </w:p>
    <w:p>
      <w:r>
        <w:t>M104.0101</w:t>
      </w:r>
    </w:p>
    <w:p>
      <w:r>
        <w:t>100 lít</w:t>
      </w:r>
    </w:p>
    <w:p>
      <w:r>
        <w:t>165</w:t>
      </w:r>
    </w:p>
    <w:p>
      <w:r>
        <w:t>19</w:t>
      </w:r>
    </w:p>
    <w:p>
      <w:r>
        <w:t>6,5</w:t>
      </w:r>
    </w:p>
    <w:p>
      <w:r>
        <w:t>5</w:t>
      </w:r>
    </w:p>
    <w:p>
      <w:r>
        <w:t>8</w:t>
      </w:r>
    </w:p>
    <w:p>
      <w:r>
        <w:t>kWh</w:t>
      </w:r>
    </w:p>
    <w:p>
      <w:r>
        <w:t>1x3/7</w:t>
      </w:r>
    </w:p>
    <w:p>
      <w:r>
        <w:t>23.050</w:t>
      </w:r>
    </w:p>
    <w:p>
      <w:r>
        <w:t>16.857</w:t>
      </w:r>
    </w:p>
    <w:p>
      <w:r>
        <w:t>235.294</w:t>
      </w:r>
    </w:p>
    <w:p>
      <w:r>
        <w:t>233.099</w:t>
      </w:r>
    </w:p>
    <w:p>
      <w:r>
        <w:t>294.759</w:t>
      </w:r>
    </w:p>
    <w:p>
      <w:r>
        <w:t>292.564</w:t>
      </w:r>
    </w:p>
    <w:p>
      <w:r>
        <w:t>209</w:t>
      </w:r>
    </w:p>
    <w:p>
      <w:r>
        <w:t>M104.0102</w:t>
      </w:r>
    </w:p>
    <w:p>
      <w:r>
        <w:t>250 lít</w:t>
      </w:r>
    </w:p>
    <w:p>
      <w:r>
        <w:t>165</w:t>
      </w:r>
    </w:p>
    <w:p>
      <w:r>
        <w:t>19</w:t>
      </w:r>
    </w:p>
    <w:p>
      <w:r>
        <w:t>6,5</w:t>
      </w:r>
    </w:p>
    <w:p>
      <w:r>
        <w:t>5</w:t>
      </w:r>
    </w:p>
    <w:p>
      <w:r>
        <w:t>11</w:t>
      </w:r>
    </w:p>
    <w:p>
      <w:r>
        <w:t>kWh</w:t>
      </w:r>
    </w:p>
    <w:p>
      <w:r>
        <w:t>1x3/7</w:t>
      </w:r>
    </w:p>
    <w:p>
      <w:r>
        <w:t>30.210</w:t>
      </w:r>
    </w:p>
    <w:p>
      <w:r>
        <w:t>23.178</w:t>
      </w:r>
    </w:p>
    <w:p>
      <w:r>
        <w:t>235.294</w:t>
      </w:r>
    </w:p>
    <w:p>
      <w:r>
        <w:t>233.099</w:t>
      </w:r>
    </w:p>
    <w:p>
      <w:r>
        <w:t>310.836</w:t>
      </w:r>
    </w:p>
    <w:p>
      <w:r>
        <w:t>308.641</w:t>
      </w:r>
    </w:p>
    <w:p>
      <w:r>
        <w:t>M104.0200</w:t>
      </w:r>
    </w:p>
    <w:p>
      <w:r>
        <w:t>Máy trộn vữa - dung tích:</w:t>
      </w:r>
    </w:p>
    <w:p>
      <w:r>
        <w:t>210</w:t>
      </w:r>
    </w:p>
    <w:p>
      <w:r>
        <w:t>M104.0201</w:t>
      </w:r>
    </w:p>
    <w:p>
      <w:r>
        <w:t>80 lít</w:t>
      </w:r>
    </w:p>
    <w:p>
      <w:r>
        <w:t>170</w:t>
      </w:r>
    </w:p>
    <w:p>
      <w:r>
        <w:t>19</w:t>
      </w:r>
    </w:p>
    <w:p>
      <w:r>
        <w:t>6,8</w:t>
      </w:r>
    </w:p>
    <w:p>
      <w:r>
        <w:t>5</w:t>
      </w:r>
    </w:p>
    <w:p>
      <w:r>
        <w:t>5</w:t>
      </w:r>
    </w:p>
    <w:p>
      <w:r>
        <w:t>kWh</w:t>
      </w:r>
    </w:p>
    <w:p>
      <w:r>
        <w:t>1x3/7</w:t>
      </w:r>
    </w:p>
    <w:p>
      <w:r>
        <w:t>12.841</w:t>
      </w:r>
    </w:p>
    <w:p>
      <w:r>
        <w:t>10.536</w:t>
      </w:r>
    </w:p>
    <w:p>
      <w:r>
        <w:t>235.294</w:t>
      </w:r>
    </w:p>
    <w:p>
      <w:r>
        <w:t>233.099</w:t>
      </w:r>
    </w:p>
    <w:p>
      <w:r>
        <w:t>269.095</w:t>
      </w:r>
    </w:p>
    <w:p>
      <w:r>
        <w:t>266.900</w:t>
      </w:r>
    </w:p>
    <w:p>
      <w:r>
        <w:t>211</w:t>
      </w:r>
    </w:p>
    <w:p>
      <w:r>
        <w:t>M104.0202</w:t>
      </w:r>
    </w:p>
    <w:p>
      <w:r>
        <w:t>150 lít</w:t>
      </w:r>
    </w:p>
    <w:p>
      <w:r>
        <w:t>170</w:t>
      </w:r>
    </w:p>
    <w:p>
      <w:r>
        <w:t>19</w:t>
      </w:r>
    </w:p>
    <w:p>
      <w:r>
        <w:t>6,8</w:t>
      </w:r>
    </w:p>
    <w:p>
      <w:r>
        <w:t>5</w:t>
      </w:r>
    </w:p>
    <w:p>
      <w:r>
        <w:t>8</w:t>
      </w:r>
    </w:p>
    <w:p>
      <w:r>
        <w:t>kWh</w:t>
      </w:r>
    </w:p>
    <w:p>
      <w:r>
        <w:t>1x3/7</w:t>
      </w:r>
    </w:p>
    <w:p>
      <w:r>
        <w:t>17.828</w:t>
      </w:r>
    </w:p>
    <w:p>
      <w:r>
        <w:t>16.857</w:t>
      </w:r>
    </w:p>
    <w:p>
      <w:r>
        <w:t>235.294</w:t>
      </w:r>
    </w:p>
    <w:p>
      <w:r>
        <w:t>233.099</w:t>
      </w:r>
    </w:p>
    <w:p>
      <w:r>
        <w:t>284.451</w:t>
      </w:r>
    </w:p>
    <w:p>
      <w:r>
        <w:t>282.256</w:t>
      </w:r>
    </w:p>
    <w:p>
      <w:r>
        <w:t>212</w:t>
      </w:r>
    </w:p>
    <w:p>
      <w:r>
        <w:t>M104.0203</w:t>
      </w:r>
    </w:p>
    <w:p>
      <w:r>
        <w:t>250 lít</w:t>
      </w:r>
    </w:p>
    <w:p>
      <w:r>
        <w:t>170</w:t>
      </w:r>
    </w:p>
    <w:p>
      <w:r>
        <w:t>19</w:t>
      </w:r>
    </w:p>
    <w:p>
      <w:r>
        <w:t>6,8</w:t>
      </w:r>
    </w:p>
    <w:p>
      <w:r>
        <w:t>5</w:t>
      </w:r>
    </w:p>
    <w:p>
      <w:r>
        <w:t>11</w:t>
      </w:r>
    </w:p>
    <w:p>
      <w:r>
        <w:t>kWh</w:t>
      </w:r>
    </w:p>
    <w:p>
      <w:r>
        <w:t>1x3/7</w:t>
      </w:r>
    </w:p>
    <w:p>
      <w:r>
        <w:t>22.873</w:t>
      </w:r>
    </w:p>
    <w:p>
      <w:r>
        <w:t>23.178</w:t>
      </w:r>
    </w:p>
    <w:p>
      <w:r>
        <w:t>235.294</w:t>
      </w:r>
    </w:p>
    <w:p>
      <w:r>
        <w:t>233.099</w:t>
      </w:r>
    </w:p>
    <w:p>
      <w:r>
        <w:t>299.913</w:t>
      </w:r>
    </w:p>
    <w:p>
      <w:r>
        <w:t>297.718</w:t>
      </w:r>
    </w:p>
    <w:p>
      <w:r>
        <w:t>M104.0300</w:t>
      </w:r>
    </w:p>
    <w:p>
      <w:r>
        <w:t>Máy trộn vữa xi măng - dung tích:</w:t>
      </w:r>
    </w:p>
    <w:p>
      <w:r>
        <w:t>213</w:t>
      </w:r>
    </w:p>
    <w:p>
      <w:r>
        <w:t>M104.0301</w:t>
      </w:r>
    </w:p>
    <w:p>
      <w:r>
        <w:t>1200 lít</w:t>
      </w:r>
    </w:p>
    <w:p>
      <w:r>
        <w:t>170</w:t>
      </w:r>
    </w:p>
    <w:p>
      <w:r>
        <w:t>19</w:t>
      </w:r>
    </w:p>
    <w:p>
      <w:r>
        <w:t>6,8</w:t>
      </w:r>
    </w:p>
    <w:p>
      <w:r>
        <w:t>5</w:t>
      </w:r>
    </w:p>
    <w:p>
      <w:r>
        <w:t>72</w:t>
      </w:r>
    </w:p>
    <w:p>
      <w:r>
        <w:t>kWh</w:t>
      </w:r>
    </w:p>
    <w:p>
      <w:r>
        <w:t>1x4/7</w:t>
      </w:r>
    </w:p>
    <w:p>
      <w:r>
        <w:t>75.863</w:t>
      </w:r>
    </w:p>
    <w:p>
      <w:r>
        <w:t>151.713</w:t>
      </w:r>
    </w:p>
    <w:p>
      <w:r>
        <w:t>279.306</w:t>
      </w:r>
    </w:p>
    <w:p>
      <w:r>
        <w:t>276.701</w:t>
      </w:r>
    </w:p>
    <w:p>
      <w:r>
        <w:t>559.986</w:t>
      </w:r>
    </w:p>
    <w:p>
      <w:r>
        <w:t>557.381</w:t>
      </w:r>
    </w:p>
    <w:p>
      <w:r>
        <w:t>214</w:t>
      </w:r>
    </w:p>
    <w:p>
      <w:r>
        <w:t>M104.0302</w:t>
      </w:r>
    </w:p>
    <w:p>
      <w:r>
        <w:t>1600 lít</w:t>
      </w:r>
    </w:p>
    <w:p>
      <w:r>
        <w:t>170</w:t>
      </w:r>
    </w:p>
    <w:p>
      <w:r>
        <w:t>19</w:t>
      </w:r>
    </w:p>
    <w:p>
      <w:r>
        <w:t>6,8</w:t>
      </w:r>
    </w:p>
    <w:p>
      <w:r>
        <w:t>5</w:t>
      </w:r>
    </w:p>
    <w:p>
      <w:r>
        <w:t>96</w:t>
      </w:r>
    </w:p>
    <w:p>
      <w:r>
        <w:t>kWh</w:t>
      </w:r>
    </w:p>
    <w:p>
      <w:r>
        <w:t>1x4/7</w:t>
      </w:r>
    </w:p>
    <w:p>
      <w:r>
        <w:t>104.103</w:t>
      </w:r>
    </w:p>
    <w:p>
      <w:r>
        <w:t>202.284</w:t>
      </w:r>
    </w:p>
    <w:p>
      <w:r>
        <w:t>279.306</w:t>
      </w:r>
    </w:p>
    <w:p>
      <w:r>
        <w:t>276.701</w:t>
      </w:r>
    </w:p>
    <w:p>
      <w:r>
        <w:t>658.565</w:t>
      </w:r>
    </w:p>
    <w:p>
      <w:r>
        <w:t>655.960</w:t>
      </w:r>
    </w:p>
    <w:p>
      <w:r>
        <w:t>M104.0400</w:t>
      </w:r>
    </w:p>
    <w:p>
      <w:r>
        <w:t>Trạm trộn bê tông - năng suất:</w:t>
      </w:r>
    </w:p>
    <w:p>
      <w:r>
        <w:t>215</w:t>
      </w:r>
    </w:p>
    <w:p>
      <w:r>
        <w:t>M104.0401</w:t>
      </w:r>
    </w:p>
    <w:p>
      <w:r>
        <w:t>16 m3/h</w:t>
      </w:r>
    </w:p>
    <w:p>
      <w:r>
        <w:t>260</w:t>
      </w:r>
    </w:p>
    <w:p>
      <w:r>
        <w:t>15</w:t>
      </w:r>
    </w:p>
    <w:p>
      <w:r>
        <w:t>5,8</w:t>
      </w:r>
    </w:p>
    <w:p>
      <w:r>
        <w:t>5</w:t>
      </w:r>
    </w:p>
    <w:p>
      <w:r>
        <w:t>92</w:t>
      </w:r>
    </w:p>
    <w:p>
      <w:r>
        <w:t>kWh</w:t>
      </w:r>
    </w:p>
    <w:p>
      <w:r>
        <w:t>1x3/7+1x5/7</w:t>
      </w:r>
    </w:p>
    <w:p>
      <w:r>
        <w:t>907.804</w:t>
      </w:r>
    </w:p>
    <w:p>
      <w:r>
        <w:t>193.856</w:t>
      </w:r>
    </w:p>
    <w:p>
      <w:r>
        <w:t>563.690</w:t>
      </w:r>
    </w:p>
    <w:p>
      <w:r>
        <w:t>558.432</w:t>
      </w:r>
    </w:p>
    <w:p>
      <w:r>
        <w:t>1.605.994</w:t>
      </w:r>
    </w:p>
    <w:p>
      <w:r>
        <w:t>1.600.736</w:t>
      </w:r>
    </w:p>
    <w:p>
      <w:r>
        <w:t>216</w:t>
      </w:r>
    </w:p>
    <w:p>
      <w:r>
        <w:t>M104.0402</w:t>
      </w:r>
    </w:p>
    <w:p>
      <w:r>
        <w:t>25 m3/h</w:t>
      </w:r>
    </w:p>
    <w:p>
      <w:r>
        <w:t>260</w:t>
      </w:r>
    </w:p>
    <w:p>
      <w:r>
        <w:t>15</w:t>
      </w:r>
    </w:p>
    <w:p>
      <w:r>
        <w:t>5,6</w:t>
      </w:r>
    </w:p>
    <w:p>
      <w:r>
        <w:t>5</w:t>
      </w:r>
    </w:p>
    <w:p>
      <w:r>
        <w:t>116</w:t>
      </w:r>
    </w:p>
    <w:p>
      <w:r>
        <w:t>kWh</w:t>
      </w:r>
    </w:p>
    <w:p>
      <w:r>
        <w:t>1x3/7+1x5/7</w:t>
      </w:r>
    </w:p>
    <w:p>
      <w:r>
        <w:t>1.264.024</w:t>
      </w:r>
    </w:p>
    <w:p>
      <w:r>
        <w:t>244.427</w:t>
      </w:r>
    </w:p>
    <w:p>
      <w:r>
        <w:t>563.690</w:t>
      </w:r>
    </w:p>
    <w:p>
      <w:r>
        <w:t>558.432</w:t>
      </w:r>
    </w:p>
    <w:p>
      <w:r>
        <w:t>1.979.770</w:t>
      </w:r>
    </w:p>
    <w:p>
      <w:r>
        <w:t>1.974.512</w:t>
      </w:r>
    </w:p>
    <w:p>
      <w:r>
        <w:t>217</w:t>
      </w:r>
    </w:p>
    <w:p>
      <w:r>
        <w:t>M104.0403</w:t>
      </w:r>
    </w:p>
    <w:p>
      <w:r>
        <w:t>30 m3/h</w:t>
      </w:r>
    </w:p>
    <w:p>
      <w:r>
        <w:t>260</w:t>
      </w:r>
    </w:p>
    <w:p>
      <w:r>
        <w:t>15</w:t>
      </w:r>
    </w:p>
    <w:p>
      <w:r>
        <w:t>5,6</w:t>
      </w:r>
    </w:p>
    <w:p>
      <w:r>
        <w:t>5</w:t>
      </w:r>
    </w:p>
    <w:p>
      <w:r>
        <w:t>172</w:t>
      </w:r>
    </w:p>
    <w:p>
      <w:r>
        <w:t>kWh</w:t>
      </w:r>
    </w:p>
    <w:p>
      <w:r>
        <w:t>1x3/7+1x5/7</w:t>
      </w:r>
    </w:p>
    <w:p>
      <w:r>
        <w:t>1.596.969</w:t>
      </w:r>
    </w:p>
    <w:p>
      <w:r>
        <w:t>362.426</w:t>
      </w:r>
    </w:p>
    <w:p>
      <w:r>
        <w:t>563.690</w:t>
      </w:r>
    </w:p>
    <w:p>
      <w:r>
        <w:t>558.432</w:t>
      </w:r>
    </w:p>
    <w:p>
      <w:r>
        <w:t>2.406.384</w:t>
      </w:r>
    </w:p>
    <w:p>
      <w:r>
        <w:t>2.401.126</w:t>
      </w:r>
    </w:p>
    <w:p>
      <w:r>
        <w:t>218</w:t>
      </w:r>
    </w:p>
    <w:p>
      <w:r>
        <w:t>M104.0404</w:t>
      </w:r>
    </w:p>
    <w:p>
      <w:r>
        <w:t>50 m3/h</w:t>
      </w:r>
    </w:p>
    <w:p>
      <w:r>
        <w:t>260</w:t>
      </w:r>
    </w:p>
    <w:p>
      <w:r>
        <w:t>15</w:t>
      </w:r>
    </w:p>
    <w:p>
      <w:r>
        <w:t>5,6</w:t>
      </w:r>
    </w:p>
    <w:p>
      <w:r>
        <w:t>5</w:t>
      </w:r>
    </w:p>
    <w:p>
      <w:r>
        <w:t>198</w:t>
      </w:r>
    </w:p>
    <w:p>
      <w:r>
        <w:t>kWh</w:t>
      </w:r>
    </w:p>
    <w:p>
      <w:r>
        <w:t>1x3/7+1x5/7</w:t>
      </w:r>
    </w:p>
    <w:p>
      <w:r>
        <w:t>2.549.373</w:t>
      </w:r>
    </w:p>
    <w:p>
      <w:r>
        <w:t>417.212</w:t>
      </w:r>
    </w:p>
    <w:p>
      <w:r>
        <w:t>563.690</w:t>
      </w:r>
    </w:p>
    <w:p>
      <w:r>
        <w:t>558.432</w:t>
      </w:r>
    </w:p>
    <w:p>
      <w:r>
        <w:t>3.343.975</w:t>
      </w:r>
    </w:p>
    <w:p>
      <w:r>
        <w:t>3.338.717</w:t>
      </w:r>
    </w:p>
    <w:p>
      <w:r>
        <w:t>219</w:t>
      </w:r>
    </w:p>
    <w:p>
      <w:r>
        <w:t>M104.0405</w:t>
      </w:r>
    </w:p>
    <w:p>
      <w:r>
        <w:t>60 m3/h</w:t>
      </w:r>
    </w:p>
    <w:p>
      <w:r>
        <w:t>260</w:t>
      </w:r>
    </w:p>
    <w:p>
      <w:r>
        <w:t>15</w:t>
      </w:r>
    </w:p>
    <w:p>
      <w:r>
        <w:t>5,3</w:t>
      </w:r>
    </w:p>
    <w:p>
      <w:r>
        <w:t>5</w:t>
      </w:r>
    </w:p>
    <w:p>
      <w:r>
        <w:t>265</w:t>
      </w:r>
    </w:p>
    <w:p>
      <w:r>
        <w:t>kWh</w:t>
      </w:r>
    </w:p>
    <w:p>
      <w:r>
        <w:t>1x3/7+1x5/7</w:t>
      </w:r>
    </w:p>
    <w:p>
      <w:r>
        <w:t>2.804.470</w:t>
      </w:r>
    </w:p>
    <w:p>
      <w:r>
        <w:t>558.389</w:t>
      </w:r>
    </w:p>
    <w:p>
      <w:r>
        <w:t>563.690</w:t>
      </w:r>
    </w:p>
    <w:p>
      <w:r>
        <w:t>558.432</w:t>
      </w:r>
    </w:p>
    <w:p>
      <w:r>
        <w:t>3.689.248</w:t>
      </w:r>
    </w:p>
    <w:p>
      <w:r>
        <w:t>3.683.990</w:t>
      </w:r>
    </w:p>
    <w:p>
      <w:r>
        <w:t>220</w:t>
      </w:r>
    </w:p>
    <w:p>
      <w:r>
        <w:t>M104.0406</w:t>
      </w:r>
    </w:p>
    <w:p>
      <w:r>
        <w:t>75 m3/h</w:t>
      </w:r>
    </w:p>
    <w:p>
      <w:r>
        <w:t>260</w:t>
      </w:r>
    </w:p>
    <w:p>
      <w:r>
        <w:t>15</w:t>
      </w:r>
    </w:p>
    <w:p>
      <w:r>
        <w:t>5,3</w:t>
      </w:r>
    </w:p>
    <w:p>
      <w:r>
        <w:t>5</w:t>
      </w:r>
    </w:p>
    <w:p>
      <w:r>
        <w:t>418</w:t>
      </w:r>
    </w:p>
    <w:p>
      <w:r>
        <w:t>kWh</w:t>
      </w:r>
    </w:p>
    <w:p>
      <w:r>
        <w:t>2x3/7+1x5/7</w:t>
      </w:r>
    </w:p>
    <w:p>
      <w:r>
        <w:t>3.237.391</w:t>
      </w:r>
    </w:p>
    <w:p>
      <w:r>
        <w:t>880.780</w:t>
      </w:r>
    </w:p>
    <w:p>
      <w:r>
        <w:t>798.984</w:t>
      </w:r>
    </w:p>
    <w:p>
      <w:r>
        <w:t>791.532</w:t>
      </w:r>
    </w:p>
    <w:p>
      <w:r>
        <w:t>4.643.222</w:t>
      </w:r>
    </w:p>
    <w:p>
      <w:r>
        <w:t>4.635.769</w:t>
      </w:r>
    </w:p>
    <w:p>
      <w:r>
        <w:t>221</w:t>
      </w:r>
    </w:p>
    <w:p>
      <w:r>
        <w:t>M104.0407</w:t>
      </w:r>
    </w:p>
    <w:p>
      <w:r>
        <w:t>90 m3/h</w:t>
      </w:r>
    </w:p>
    <w:p>
      <w:r>
        <w:t>260</w:t>
      </w:r>
    </w:p>
    <w:p>
      <w:r>
        <w:t>15</w:t>
      </w:r>
    </w:p>
    <w:p>
      <w:r>
        <w:t>5,3</w:t>
      </w:r>
    </w:p>
    <w:p>
      <w:r>
        <w:t>5</w:t>
      </w:r>
    </w:p>
    <w:p>
      <w:r>
        <w:t>425</w:t>
      </w:r>
    </w:p>
    <w:p>
      <w:r>
        <w:t>kWh</w:t>
      </w:r>
    </w:p>
    <w:p>
      <w:r>
        <w:t>2x3/7+1x5/7</w:t>
      </w:r>
    </w:p>
    <w:p>
      <w:r>
        <w:t>4.306.280</w:t>
      </w:r>
    </w:p>
    <w:p>
      <w:r>
        <w:t>895.530</w:t>
      </w:r>
    </w:p>
    <w:p>
      <w:r>
        <w:t>798.984</w:t>
      </w:r>
    </w:p>
    <w:p>
      <w:r>
        <w:t>791.532</w:t>
      </w:r>
    </w:p>
    <w:p>
      <w:r>
        <w:t>5.636.417</w:t>
      </w:r>
    </w:p>
    <w:p>
      <w:r>
        <w:t>5.628.964</w:t>
      </w:r>
    </w:p>
    <w:p>
      <w:r>
        <w:t>222</w:t>
      </w:r>
    </w:p>
    <w:p>
      <w:r>
        <w:t>M104.0408</w:t>
      </w:r>
    </w:p>
    <w:p>
      <w:r>
        <w:t>125 m3/h</w:t>
      </w:r>
    </w:p>
    <w:p>
      <w:r>
        <w:t>260</w:t>
      </w:r>
    </w:p>
    <w:p>
      <w:r>
        <w:t>15</w:t>
      </w:r>
    </w:p>
    <w:p>
      <w:r>
        <w:t>5,3</w:t>
      </w:r>
    </w:p>
    <w:p>
      <w:r>
        <w:t>5</w:t>
      </w:r>
    </w:p>
    <w:p>
      <w:r>
        <w:t>446</w:t>
      </w:r>
    </w:p>
    <w:p>
      <w:r>
        <w:t>kWh</w:t>
      </w:r>
    </w:p>
    <w:p>
      <w:r>
        <w:t>2x3/7+1x5/7</w:t>
      </w:r>
    </w:p>
    <w:p>
      <w:r>
        <w:t>5.375.168</w:t>
      </w:r>
    </w:p>
    <w:p>
      <w:r>
        <w:t>939.780</w:t>
      </w:r>
    </w:p>
    <w:p>
      <w:r>
        <w:t>798.984</w:t>
      </w:r>
    </w:p>
    <w:p>
      <w:r>
        <w:t>791.532</w:t>
      </w:r>
    </w:p>
    <w:p>
      <w:r>
        <w:t>6.659.110</w:t>
      </w:r>
    </w:p>
    <w:p>
      <w:r>
        <w:t>6.651.658</w:t>
      </w:r>
    </w:p>
    <w:p>
      <w:r>
        <w:t>223</w:t>
      </w:r>
    </w:p>
    <w:p>
      <w:r>
        <w:t>M104.0409</w:t>
      </w:r>
    </w:p>
    <w:p>
      <w:r>
        <w:t>160 m3/h</w:t>
      </w:r>
    </w:p>
    <w:p>
      <w:r>
        <w:t>260</w:t>
      </w:r>
    </w:p>
    <w:p>
      <w:r>
        <w:t>15</w:t>
      </w:r>
    </w:p>
    <w:p>
      <w:r>
        <w:t>5</w:t>
      </w:r>
    </w:p>
    <w:p>
      <w:r>
        <w:t>5</w:t>
      </w:r>
    </w:p>
    <w:p>
      <w:r>
        <w:t>553</w:t>
      </w:r>
    </w:p>
    <w:p>
      <w:r>
        <w:t>kWh</w:t>
      </w:r>
    </w:p>
    <w:p>
      <w:r>
        <w:t>3x3/7+1x5/7</w:t>
      </w:r>
    </w:p>
    <w:p>
      <w:r>
        <w:t>5.643.909</w:t>
      </w:r>
    </w:p>
    <w:p>
      <w:r>
        <w:t>1.165.243</w:t>
      </w:r>
    </w:p>
    <w:p>
      <w:r>
        <w:t>1.034.278</w:t>
      </w:r>
    </w:p>
    <w:p>
      <w:r>
        <w:t>1.024.631</w:t>
      </w:r>
    </w:p>
    <w:p>
      <w:r>
        <w:t>7.300.747</w:t>
      </w:r>
    </w:p>
    <w:p>
      <w:r>
        <w:t>7.291.099</w:t>
      </w:r>
    </w:p>
    <w:p>
      <w:r>
        <w:t>M104.0500</w:t>
      </w:r>
    </w:p>
    <w:p>
      <w:r>
        <w:t>Máy sàng rửa đá, sỏi - năng suất:</w:t>
      </w:r>
    </w:p>
    <w:p>
      <w:r>
        <w:t>224</w:t>
      </w:r>
    </w:p>
    <w:p>
      <w:r>
        <w:t>M104.0501</w:t>
      </w:r>
    </w:p>
    <w:p>
      <w:r>
        <w:t>35 m3/h</w:t>
      </w:r>
    </w:p>
    <w:p>
      <w:r>
        <w:t>155</w:t>
      </w:r>
    </w:p>
    <w:p>
      <w:r>
        <w:t>18</w:t>
      </w:r>
    </w:p>
    <w:p>
      <w:r>
        <w:t>7,6</w:t>
      </w:r>
    </w:p>
    <w:p>
      <w:r>
        <w:t>5</w:t>
      </w:r>
    </w:p>
    <w:p>
      <w:r>
        <w:t>76</w:t>
      </w:r>
    </w:p>
    <w:p>
      <w:r>
        <w:t>kWh</w:t>
      </w:r>
    </w:p>
    <w:p>
      <w:r>
        <w:t>1x4/7</w:t>
      </w:r>
    </w:p>
    <w:p>
      <w:r>
        <w:t>18.917</w:t>
      </w:r>
    </w:p>
    <w:p>
      <w:r>
        <w:t>160.142</w:t>
      </w:r>
    </w:p>
    <w:p>
      <w:r>
        <w:t>279.306</w:t>
      </w:r>
    </w:p>
    <w:p>
      <w:r>
        <w:t>276.701</w:t>
      </w:r>
    </w:p>
    <w:p>
      <w:r>
        <w:t>476.794</w:t>
      </w:r>
    </w:p>
    <w:p>
      <w:r>
        <w:t>474.188</w:t>
      </w:r>
    </w:p>
    <w:p>
      <w:r>
        <w:t>225</w:t>
      </w:r>
    </w:p>
    <w:p>
      <w:r>
        <w:t>M104.0502</w:t>
      </w:r>
    </w:p>
    <w:p>
      <w:r>
        <w:t>45 m3/h</w:t>
      </w:r>
    </w:p>
    <w:p>
      <w:r>
        <w:t>155</w:t>
      </w:r>
    </w:p>
    <w:p>
      <w:r>
        <w:t>18</w:t>
      </w:r>
    </w:p>
    <w:p>
      <w:r>
        <w:t>7,6</w:t>
      </w:r>
    </w:p>
    <w:p>
      <w:r>
        <w:t>5</w:t>
      </w:r>
    </w:p>
    <w:p>
      <w:r>
        <w:t>97</w:t>
      </w:r>
    </w:p>
    <w:p>
      <w:r>
        <w:t>kWh</w:t>
      </w:r>
    </w:p>
    <w:p>
      <w:r>
        <w:t>1x4/7</w:t>
      </w:r>
    </w:p>
    <w:p>
      <w:r>
        <w:t>23.618</w:t>
      </w:r>
    </w:p>
    <w:p>
      <w:r>
        <w:t>204.392</w:t>
      </w:r>
    </w:p>
    <w:p>
      <w:r>
        <w:t>279.306</w:t>
      </w:r>
    </w:p>
    <w:p>
      <w:r>
        <w:t>276.701</w:t>
      </w:r>
    </w:p>
    <w:p>
      <w:r>
        <w:t>530.324</w:t>
      </w:r>
    </w:p>
    <w:p>
      <w:r>
        <w:t>527.719</w:t>
      </w:r>
    </w:p>
    <w:p>
      <w:r>
        <w:t>M104.0600</w:t>
      </w:r>
    </w:p>
    <w:p>
      <w:r>
        <w:t>Máy nghiền sàng đá di động - năng suất:</w:t>
      </w:r>
    </w:p>
    <w:p>
      <w:r>
        <w:t>226</w:t>
      </w:r>
    </w:p>
    <w:p>
      <w:r>
        <w:t>M104.0601</w:t>
      </w:r>
    </w:p>
    <w:p>
      <w:r>
        <w:t>20 m3/h</w:t>
      </w:r>
    </w:p>
    <w:p>
      <w:r>
        <w:t>260</w:t>
      </w:r>
    </w:p>
    <w:p>
      <w:r>
        <w:t>18</w:t>
      </w:r>
    </w:p>
    <w:p>
      <w:r>
        <w:t>8,6</w:t>
      </w:r>
    </w:p>
    <w:p>
      <w:r>
        <w:t>5</w:t>
      </w:r>
    </w:p>
    <w:p>
      <w:r>
        <w:t>315</w:t>
      </w:r>
    </w:p>
    <w:p>
      <w:r>
        <w:t>kWh</w:t>
      </w:r>
    </w:p>
    <w:p>
      <w:r>
        <w:t>1x3/7+1x4/7</w:t>
      </w:r>
    </w:p>
    <w:p>
      <w:r>
        <w:t>1.351.273</w:t>
      </w:r>
    </w:p>
    <w:p>
      <w:r>
        <w:t>663.746</w:t>
      </w:r>
    </w:p>
    <w:p>
      <w:r>
        <w:t>514.600</w:t>
      </w:r>
    </w:p>
    <w:p>
      <w:r>
        <w:t>509.800</w:t>
      </w:r>
    </w:p>
    <w:p>
      <w:r>
        <w:t>2.727.113</w:t>
      </w:r>
    </w:p>
    <w:p>
      <w:r>
        <w:t>2.722.313</w:t>
      </w:r>
    </w:p>
    <w:p>
      <w:r>
        <w:t>227</w:t>
      </w:r>
    </w:p>
    <w:p>
      <w:r>
        <w:t>M104.0602</w:t>
      </w:r>
    </w:p>
    <w:p>
      <w:r>
        <w:t>25 m3/h</w:t>
      </w:r>
    </w:p>
    <w:p>
      <w:r>
        <w:t>260</w:t>
      </w:r>
    </w:p>
    <w:p>
      <w:r>
        <w:t>18</w:t>
      </w:r>
    </w:p>
    <w:p>
      <w:r>
        <w:t>7,6</w:t>
      </w:r>
    </w:p>
    <w:p>
      <w:r>
        <w:t>5</w:t>
      </w:r>
    </w:p>
    <w:p>
      <w:r>
        <w:t>357</w:t>
      </w:r>
    </w:p>
    <w:p>
      <w:r>
        <w:t>kWh</w:t>
      </w:r>
    </w:p>
    <w:p>
      <w:r>
        <w:t>1x3/7+1x4/7</w:t>
      </w:r>
    </w:p>
    <w:p>
      <w:r>
        <w:t>1.766.194</w:t>
      </w:r>
    </w:p>
    <w:p>
      <w:r>
        <w:t>752.245</w:t>
      </w:r>
    </w:p>
    <w:p>
      <w:r>
        <w:t>514.600</w:t>
      </w:r>
    </w:p>
    <w:p>
      <w:r>
        <w:t>509.800</w:t>
      </w:r>
    </w:p>
    <w:p>
      <w:r>
        <w:t>3.223.245</w:t>
      </w:r>
    </w:p>
    <w:p>
      <w:r>
        <w:t>3.218.445</w:t>
      </w:r>
    </w:p>
    <w:p>
      <w:r>
        <w:t>228</w:t>
      </w:r>
    </w:p>
    <w:p>
      <w:r>
        <w:t>M104.0603</w:t>
      </w:r>
    </w:p>
    <w:p>
      <w:r>
        <w:t>125 m3/h</w:t>
      </w:r>
    </w:p>
    <w:p>
      <w:r>
        <w:t>260</w:t>
      </w:r>
    </w:p>
    <w:p>
      <w:r>
        <w:t>18</w:t>
      </w:r>
    </w:p>
    <w:p>
      <w:r>
        <w:t>7,6</w:t>
      </w:r>
    </w:p>
    <w:p>
      <w:r>
        <w:t>5</w:t>
      </w:r>
    </w:p>
    <w:p>
      <w:r>
        <w:t>630</w:t>
      </w:r>
    </w:p>
    <w:p>
      <w:r>
        <w:t>kWh</w:t>
      </w:r>
    </w:p>
    <w:p>
      <w:r>
        <w:t>1x3/7+1x4/7</w:t>
      </w:r>
    </w:p>
    <w:p>
      <w:r>
        <w:t>5.964.816</w:t>
      </w:r>
    </w:p>
    <w:p>
      <w:r>
        <w:t>1.327.492</w:t>
      </w:r>
    </w:p>
    <w:p>
      <w:r>
        <w:t>514.600</w:t>
      </w:r>
    </w:p>
    <w:p>
      <w:r>
        <w:t>509.800</w:t>
      </w:r>
    </w:p>
    <w:p>
      <w:r>
        <w:t>8.449.273</w:t>
      </w:r>
    </w:p>
    <w:p>
      <w:r>
        <w:t>8.444.473</w:t>
      </w:r>
    </w:p>
    <w:p>
      <w:r>
        <w:t>M104.0700</w:t>
      </w:r>
    </w:p>
    <w:p>
      <w:r>
        <w:t>Máy nghiền đá thô - năng suất:</w:t>
      </w:r>
    </w:p>
    <w:p>
      <w:r>
        <w:t>229</w:t>
      </w:r>
    </w:p>
    <w:p>
      <w:r>
        <w:t>M104.0701</w:t>
      </w:r>
    </w:p>
    <w:p>
      <w:r>
        <w:t>14 m3/h</w:t>
      </w:r>
    </w:p>
    <w:p>
      <w:r>
        <w:t>260</w:t>
      </w:r>
    </w:p>
    <w:p>
      <w:r>
        <w:t>18</w:t>
      </w:r>
    </w:p>
    <w:p>
      <w:r>
        <w:t>8,6</w:t>
      </w:r>
    </w:p>
    <w:p>
      <w:r>
        <w:t>5</w:t>
      </w:r>
    </w:p>
    <w:p>
      <w:r>
        <w:t>134</w:t>
      </w:r>
    </w:p>
    <w:p>
      <w:r>
        <w:t>kWh</w:t>
      </w:r>
    </w:p>
    <w:p>
      <w:r>
        <w:t>1x3/7+1x4/7</w:t>
      </w:r>
    </w:p>
    <w:p>
      <w:r>
        <w:t>214.626</w:t>
      </w:r>
    </w:p>
    <w:p>
      <w:r>
        <w:t>282.355</w:t>
      </w:r>
    </w:p>
    <w:p>
      <w:r>
        <w:t>514.600</w:t>
      </w:r>
    </w:p>
    <w:p>
      <w:r>
        <w:t>509.800</w:t>
      </w:r>
    </w:p>
    <w:p>
      <w:r>
        <w:t>1.042.949</w:t>
      </w:r>
    </w:p>
    <w:p>
      <w:r>
        <w:t>1.038.149</w:t>
      </w:r>
    </w:p>
    <w:p>
      <w:r>
        <w:t>230</w:t>
      </w:r>
    </w:p>
    <w:p>
      <w:r>
        <w:t>M104.0702</w:t>
      </w:r>
    </w:p>
    <w:p>
      <w:r>
        <w:t>200 m3/h</w:t>
      </w:r>
    </w:p>
    <w:p>
      <w:r>
        <w:t>260</w:t>
      </w:r>
    </w:p>
    <w:p>
      <w:r>
        <w:t>18</w:t>
      </w:r>
    </w:p>
    <w:p>
      <w:r>
        <w:t>8,6</w:t>
      </w:r>
    </w:p>
    <w:p>
      <w:r>
        <w:t>5</w:t>
      </w:r>
    </w:p>
    <w:p>
      <w:r>
        <w:t>840</w:t>
      </w:r>
    </w:p>
    <w:p>
      <w:r>
        <w:t>kWh</w:t>
      </w:r>
    </w:p>
    <w:p>
      <w:r>
        <w:t>1x3/7+1x4/7</w:t>
      </w:r>
    </w:p>
    <w:p>
      <w:r>
        <w:t>1.831.774</w:t>
      </w:r>
    </w:p>
    <w:p>
      <w:r>
        <w:t>1.769.989</w:t>
      </w:r>
    </w:p>
    <w:p>
      <w:r>
        <w:t>514.600</w:t>
      </w:r>
    </w:p>
    <w:p>
      <w:r>
        <w:t>509.800</w:t>
      </w:r>
    </w:p>
    <w:p>
      <w:r>
        <w:t>4.384.084</w:t>
      </w:r>
    </w:p>
    <w:p>
      <w:r>
        <w:t>4.379.284</w:t>
      </w:r>
    </w:p>
    <w:p>
      <w:r>
        <w:t>M104.0800</w:t>
      </w:r>
    </w:p>
    <w:p>
      <w:r>
        <w:t>Trạm trộn bê tông asphan - năng suất:</w:t>
      </w:r>
    </w:p>
    <w:p>
      <w:r>
        <w:t>231</w:t>
      </w:r>
    </w:p>
    <w:p>
      <w:r>
        <w:t>M104.0801</w:t>
      </w:r>
    </w:p>
    <w:p>
      <w:r>
        <w:t>25 t/h</w:t>
      </w:r>
    </w:p>
    <w:p>
      <w:r>
        <w:t>190</w:t>
      </w:r>
    </w:p>
    <w:p>
      <w:r>
        <w:t>15</w:t>
      </w:r>
    </w:p>
    <w:p>
      <w:r>
        <w:t>5,7</w:t>
      </w:r>
    </w:p>
    <w:p>
      <w:r>
        <w:t>5</w:t>
      </w:r>
    </w:p>
    <w:p>
      <w:r>
        <w:t>210</w:t>
      </w:r>
    </w:p>
    <w:p>
      <w:r>
        <w:t>kWh</w:t>
      </w:r>
    </w:p>
    <w:p>
      <w:r>
        <w:t>1x4/7+1x5/7+1x6/7</w:t>
      </w:r>
    </w:p>
    <w:p>
      <w:r>
        <w:t>3.286.462</w:t>
      </w:r>
    </w:p>
    <w:p>
      <w:r>
        <w:t>442.497</w:t>
      </w:r>
    </w:p>
    <w:p>
      <w:r>
        <w:t>997.038</w:t>
      </w:r>
    </w:p>
    <w:p>
      <w:r>
        <w:t>987.738</w:t>
      </w:r>
    </w:p>
    <w:p>
      <w:r>
        <w:t>5.625.449</w:t>
      </w:r>
    </w:p>
    <w:p>
      <w:r>
        <w:t>5.616.149</w:t>
      </w:r>
    </w:p>
    <w:p>
      <w:r>
        <w:t>232</w:t>
      </w:r>
    </w:p>
    <w:p>
      <w:r>
        <w:t>M104.0802</w:t>
      </w:r>
    </w:p>
    <w:p>
      <w:r>
        <w:t>50 t/h</w:t>
      </w:r>
    </w:p>
    <w:p>
      <w:r>
        <w:t>190</w:t>
      </w:r>
    </w:p>
    <w:p>
      <w:r>
        <w:t>15</w:t>
      </w:r>
    </w:p>
    <w:p>
      <w:r>
        <w:t>5,7</w:t>
      </w:r>
    </w:p>
    <w:p>
      <w:r>
        <w:t>5</w:t>
      </w:r>
    </w:p>
    <w:p>
      <w:r>
        <w:t>300</w:t>
      </w:r>
    </w:p>
    <w:p>
      <w:r>
        <w:t>kWh</w:t>
      </w:r>
    </w:p>
    <w:p>
      <w:r>
        <w:t>1x4/7+1x5/7+1x6/7</w:t>
      </w:r>
    </w:p>
    <w:p>
      <w:r>
        <w:t>4.648.053</w:t>
      </w:r>
    </w:p>
    <w:p>
      <w:r>
        <w:t>632.139</w:t>
      </w:r>
    </w:p>
    <w:p>
      <w:r>
        <w:t>997.038</w:t>
      </w:r>
    </w:p>
    <w:p>
      <w:r>
        <w:t>987.738</w:t>
      </w:r>
    </w:p>
    <w:p>
      <w:r>
        <w:t>7.549.328</w:t>
      </w:r>
    </w:p>
    <w:p>
      <w:r>
        <w:t>7.540.028</w:t>
      </w:r>
    </w:p>
    <w:p>
      <w:r>
        <w:t>233</w:t>
      </w:r>
    </w:p>
    <w:p>
      <w:r>
        <w:t>M104.0803</w:t>
      </w:r>
    </w:p>
    <w:p>
      <w:r>
        <w:t>60 t/h</w:t>
      </w:r>
    </w:p>
    <w:p>
      <w:r>
        <w:t>190</w:t>
      </w:r>
    </w:p>
    <w:p>
      <w:r>
        <w:t>15</w:t>
      </w:r>
    </w:p>
    <w:p>
      <w:r>
        <w:t>5,7</w:t>
      </w:r>
    </w:p>
    <w:p>
      <w:r>
        <w:t>5</w:t>
      </w:r>
    </w:p>
    <w:p>
      <w:r>
        <w:t>324</w:t>
      </w:r>
    </w:p>
    <w:p>
      <w:r>
        <w:t>kWh</w:t>
      </w:r>
    </w:p>
    <w:p>
      <w:r>
        <w:t>2x4/7+1x5/7+1x6/7</w:t>
      </w:r>
    </w:p>
    <w:p>
      <w:r>
        <w:t>5.422.748</w:t>
      </w:r>
    </w:p>
    <w:p>
      <w:r>
        <w:t>682.710</w:t>
      </w:r>
    </w:p>
    <w:p>
      <w:r>
        <w:t>1.276.343</w:t>
      </w:r>
    </w:p>
    <w:p>
      <w:r>
        <w:t>1.264.438</w:t>
      </w:r>
    </w:p>
    <w:p>
      <w:r>
        <w:t>8.865.922</w:t>
      </w:r>
    </w:p>
    <w:p>
      <w:r>
        <w:t>8.854.017</w:t>
      </w:r>
    </w:p>
    <w:p>
      <w:r>
        <w:t>234</w:t>
      </w:r>
    </w:p>
    <w:p>
      <w:r>
        <w:t>M104.0804</w:t>
      </w:r>
    </w:p>
    <w:p>
      <w:r>
        <w:t>80 t/h</w:t>
      </w:r>
    </w:p>
    <w:p>
      <w:r>
        <w:t>190</w:t>
      </w:r>
    </w:p>
    <w:p>
      <w:r>
        <w:t>15</w:t>
      </w:r>
    </w:p>
    <w:p>
      <w:r>
        <w:t>5,5</w:t>
      </w:r>
    </w:p>
    <w:p>
      <w:r>
        <w:t>5</w:t>
      </w:r>
    </w:p>
    <w:p>
      <w:r>
        <w:t>384</w:t>
      </w:r>
    </w:p>
    <w:p>
      <w:r>
        <w:t>kWh</w:t>
      </w:r>
    </w:p>
    <w:p>
      <w:r>
        <w:t>2x4/7+2x5/7+1x6/7</w:t>
      </w:r>
    </w:p>
    <w:p>
      <w:r>
        <w:t>6.094.486</w:t>
      </w:r>
    </w:p>
    <w:p>
      <w:r>
        <w:t>809.138</w:t>
      </w:r>
    </w:p>
    <w:p>
      <w:r>
        <w:t>1.604.739</w:t>
      </w:r>
    </w:p>
    <w:p>
      <w:r>
        <w:t>1.589.771</w:t>
      </w:r>
    </w:p>
    <w:p>
      <w:r>
        <w:t>10.112.176</w:t>
      </w:r>
    </w:p>
    <w:p>
      <w:r>
        <w:t>10.097.207</w:t>
      </w:r>
    </w:p>
    <w:p>
      <w:r>
        <w:t>235</w:t>
      </w:r>
    </w:p>
    <w:p>
      <w:r>
        <w:t>M104.0805</w:t>
      </w:r>
    </w:p>
    <w:p>
      <w:r>
        <w:t>120 t/h</w:t>
      </w:r>
    </w:p>
    <w:p>
      <w:r>
        <w:t>190</w:t>
      </w:r>
    </w:p>
    <w:p>
      <w:r>
        <w:t>15</w:t>
      </w:r>
    </w:p>
    <w:p>
      <w:r>
        <w:t>5,5</w:t>
      </w:r>
    </w:p>
    <w:p>
      <w:r>
        <w:t>5</w:t>
      </w:r>
    </w:p>
    <w:p>
      <w:r>
        <w:t>714</w:t>
      </w:r>
    </w:p>
    <w:p>
      <w:r>
        <w:t>kWh</w:t>
      </w:r>
    </w:p>
    <w:p>
      <w:r>
        <w:t>2x4/7+2x5/7+1x6/7</w:t>
      </w:r>
    </w:p>
    <w:p>
      <w:r>
        <w:t>6.737.442</w:t>
      </w:r>
    </w:p>
    <w:p>
      <w:r>
        <w:t>1.504.490</w:t>
      </w:r>
    </w:p>
    <w:p>
      <w:r>
        <w:t>1.604.739</w:t>
      </w:r>
    </w:p>
    <w:p>
      <w:r>
        <w:t>1.589.771</w:t>
      </w:r>
    </w:p>
    <w:p>
      <w:r>
        <w:t>11.619.683</w:t>
      </w:r>
    </w:p>
    <w:p>
      <w:r>
        <w:t>11.604.714</w:t>
      </w:r>
    </w:p>
    <w:p>
      <w:r>
        <w:t>M105.0000</w:t>
      </w:r>
    </w:p>
    <w:p>
      <w:r>
        <w:t>MÁY VÀ THIẾT BỊ THI CÔNG MẶT ĐƯỜNG BỘ</w:t>
      </w:r>
    </w:p>
    <w:p>
      <w:r>
        <w:t>M105.0100</w:t>
      </w:r>
    </w:p>
    <w:p>
      <w:r>
        <w:t>Máy phun nhựa đường - công suất:</w:t>
      </w:r>
    </w:p>
    <w:p>
      <w:r>
        <w:t>236</w:t>
      </w:r>
    </w:p>
    <w:p>
      <w:r>
        <w:t>M105.0101</w:t>
      </w:r>
    </w:p>
    <w:p>
      <w:r>
        <w:t>190 cv</w:t>
      </w:r>
    </w:p>
    <w:p>
      <w:r>
        <w:t>150</w:t>
      </w:r>
    </w:p>
    <w:p>
      <w:r>
        <w:t>13</w:t>
      </w:r>
    </w:p>
    <w:p>
      <w:r>
        <w:t>5,6</w:t>
      </w:r>
    </w:p>
    <w:p>
      <w:r>
        <w:t>6</w:t>
      </w:r>
    </w:p>
    <w:p>
      <w:r>
        <w:t>57</w:t>
      </w:r>
    </w:p>
    <w:p>
      <w:r>
        <w:t>lít diezel</w:t>
      </w:r>
    </w:p>
    <w:p>
      <w:r>
        <w:t>1x1/4+1x3/4 lái xe</w:t>
      </w:r>
    </w:p>
    <w:p>
      <w:r>
        <w:t>930.161</w:t>
      </w:r>
    </w:p>
    <w:p>
      <w:r>
        <w:t>1.053.578</w:t>
      </w:r>
    </w:p>
    <w:p>
      <w:r>
        <w:t>523.322</w:t>
      </w:r>
    </w:p>
    <w:p>
      <w:r>
        <w:t>518.441</w:t>
      </w:r>
    </w:p>
    <w:p>
      <w:r>
        <w:t>3.021.750</w:t>
      </w:r>
    </w:p>
    <w:p>
      <w:r>
        <w:t>3.016.869</w:t>
      </w:r>
    </w:p>
    <w:p>
      <w:r>
        <w:t>M105.0200</w:t>
      </w:r>
    </w:p>
    <w:p>
      <w:r>
        <w:t>Máy rải hỗn hợp bê tông nhựa - năng suất:</w:t>
      </w:r>
    </w:p>
    <w:p>
      <w:r>
        <w:t>237</w:t>
      </w:r>
    </w:p>
    <w:p>
      <w:r>
        <w:t>M105.0201</w:t>
      </w:r>
    </w:p>
    <w:p>
      <w:r>
        <w:t>65 t/h</w:t>
      </w:r>
    </w:p>
    <w:p>
      <w:r>
        <w:t>180</w:t>
      </w:r>
    </w:p>
    <w:p>
      <w:r>
        <w:t>14</w:t>
      </w:r>
    </w:p>
    <w:p>
      <w:r>
        <w:t>6,4</w:t>
      </w:r>
    </w:p>
    <w:p>
      <w:r>
        <w:t>5</w:t>
      </w:r>
    </w:p>
    <w:p>
      <w:r>
        <w:t>34</w:t>
      </w:r>
    </w:p>
    <w:p>
      <w:r>
        <w:t>lít diezel</w:t>
      </w:r>
    </w:p>
    <w:p>
      <w:r>
        <w:t>1x3/7+1x5/7</w:t>
      </w:r>
    </w:p>
    <w:p>
      <w:r>
        <w:t>1.284.890</w:t>
      </w:r>
    </w:p>
    <w:p>
      <w:r>
        <w:t>628.450</w:t>
      </w:r>
    </w:p>
    <w:p>
      <w:r>
        <w:t>563.690</w:t>
      </w:r>
    </w:p>
    <w:p>
      <w:r>
        <w:t>558.432</w:t>
      </w:r>
    </w:p>
    <w:p>
      <w:r>
        <w:t>2.905.327</w:t>
      </w:r>
    </w:p>
    <w:p>
      <w:r>
        <w:t>2.900.069</w:t>
      </w:r>
    </w:p>
    <w:p>
      <w:r>
        <w:t>238</w:t>
      </w:r>
    </w:p>
    <w:p>
      <w:r>
        <w:t>M105.0202</w:t>
      </w:r>
    </w:p>
    <w:p>
      <w:r>
        <w:t>100 t/h</w:t>
      </w:r>
    </w:p>
    <w:p>
      <w:r>
        <w:t>180</w:t>
      </w:r>
    </w:p>
    <w:p>
      <w:r>
        <w:t>14</w:t>
      </w:r>
    </w:p>
    <w:p>
      <w:r>
        <w:t>6,4</w:t>
      </w:r>
    </w:p>
    <w:p>
      <w:r>
        <w:t>5</w:t>
      </w:r>
    </w:p>
    <w:p>
      <w:r>
        <w:t>50</w:t>
      </w:r>
    </w:p>
    <w:p>
      <w:r>
        <w:t>lít diezel</w:t>
      </w:r>
    </w:p>
    <w:p>
      <w:r>
        <w:t>1x3/7+1x5/7</w:t>
      </w:r>
    </w:p>
    <w:p>
      <w:r>
        <w:t>1.520.612</w:t>
      </w:r>
    </w:p>
    <w:p>
      <w:r>
        <w:t>924.191</w:t>
      </w:r>
    </w:p>
    <w:p>
      <w:r>
        <w:t>563.690</w:t>
      </w:r>
    </w:p>
    <w:p>
      <w:r>
        <w:t>558.432</w:t>
      </w:r>
    </w:p>
    <w:p>
      <w:r>
        <w:t>3.515.364</w:t>
      </w:r>
    </w:p>
    <w:p>
      <w:r>
        <w:t>3.510.106</w:t>
      </w:r>
    </w:p>
    <w:p>
      <w:r>
        <w:t>239</w:t>
      </w:r>
    </w:p>
    <w:p>
      <w:r>
        <w:t>M105.0203</w:t>
      </w:r>
    </w:p>
    <w:p>
      <w:r>
        <w:t>130 cv - 140 cv</w:t>
      </w:r>
    </w:p>
    <w:p>
      <w:r>
        <w:t>180</w:t>
      </w:r>
    </w:p>
    <w:p>
      <w:r>
        <w:t>14</w:t>
      </w:r>
    </w:p>
    <w:p>
      <w:r>
        <w:t>3,8</w:t>
      </w:r>
    </w:p>
    <w:p>
      <w:r>
        <w:t>5</w:t>
      </w:r>
    </w:p>
    <w:p>
      <w:r>
        <w:t>63</w:t>
      </w:r>
    </w:p>
    <w:p>
      <w:r>
        <w:t>lít diezel</w:t>
      </w:r>
    </w:p>
    <w:p>
      <w:r>
        <w:t>1x3/7+1x5/7</w:t>
      </w:r>
    </w:p>
    <w:p>
      <w:r>
        <w:t>2.991.351</w:t>
      </w:r>
    </w:p>
    <w:p>
      <w:r>
        <w:t>1.164.481</w:t>
      </w:r>
    </w:p>
    <w:p>
      <w:r>
        <w:t>563.690</w:t>
      </w:r>
    </w:p>
    <w:p>
      <w:r>
        <w:t>558.432</w:t>
      </w:r>
    </w:p>
    <w:p>
      <w:r>
        <w:t>5.284.555</w:t>
      </w:r>
    </w:p>
    <w:p>
      <w:r>
        <w:t>5.279.297</w:t>
      </w:r>
    </w:p>
    <w:p>
      <w:r>
        <w:t>240</w:t>
      </w:r>
    </w:p>
    <w:p>
      <w:r>
        <w:t>M105.0301</w:t>
      </w:r>
    </w:p>
    <w:p>
      <w:r>
        <w:t>Máy rải Novachip 170 cv</w:t>
      </w:r>
    </w:p>
    <w:p>
      <w:r>
        <w:t>180</w:t>
      </w:r>
    </w:p>
    <w:p>
      <w:r>
        <w:t>14</w:t>
      </w:r>
    </w:p>
    <w:p>
      <w:r>
        <w:t>3,8</w:t>
      </w:r>
    </w:p>
    <w:p>
      <w:r>
        <w:t>5</w:t>
      </w:r>
    </w:p>
    <w:p>
      <w:r>
        <w:t>79</w:t>
      </w:r>
    </w:p>
    <w:p>
      <w:r>
        <w:t>lít diezel</w:t>
      </w:r>
    </w:p>
    <w:p>
      <w:r>
        <w:t>1x3/7+1x5/7</w:t>
      </w:r>
    </w:p>
    <w:p>
      <w:r>
        <w:t>13.200.000</w:t>
      </w:r>
    </w:p>
    <w:p>
      <w:r>
        <w:t>1.460.222</w:t>
      </w:r>
    </w:p>
    <w:p>
      <w:r>
        <w:t>563.690</w:t>
      </w:r>
    </w:p>
    <w:p>
      <w:r>
        <w:t>558.432</w:t>
      </w:r>
    </w:p>
    <w:p>
      <w:r>
        <w:t>17.717.245</w:t>
      </w:r>
    </w:p>
    <w:p>
      <w:r>
        <w:t>17.711.988</w:t>
      </w:r>
    </w:p>
    <w:p>
      <w:r>
        <w:t>241</w:t>
      </w:r>
    </w:p>
    <w:p>
      <w:r>
        <w:t>M105.0401</w:t>
      </w:r>
    </w:p>
    <w:p>
      <w:r>
        <w:t>Máy rải cấp phối đá dăm, năng suất 50 m3/h - 60 m3/h</w:t>
      </w:r>
    </w:p>
    <w:p>
      <w:r>
        <w:t>180</w:t>
      </w:r>
    </w:p>
    <w:p>
      <w:r>
        <w:t>14</w:t>
      </w:r>
    </w:p>
    <w:p>
      <w:r>
        <w:t>4,2</w:t>
      </w:r>
    </w:p>
    <w:p>
      <w:r>
        <w:t>5</w:t>
      </w:r>
    </w:p>
    <w:p>
      <w:r>
        <w:t>30</w:t>
      </w:r>
    </w:p>
    <w:p>
      <w:r>
        <w:t>lít diezel</w:t>
      </w:r>
    </w:p>
    <w:p>
      <w:r>
        <w:t>1x3/7+1x5/7</w:t>
      </w:r>
    </w:p>
    <w:p>
      <w:r>
        <w:t>2.043.419</w:t>
      </w:r>
    </w:p>
    <w:p>
      <w:r>
        <w:t>554.515</w:t>
      </w:r>
    </w:p>
    <w:p>
      <w:r>
        <w:t>563.690</w:t>
      </w:r>
    </w:p>
    <w:p>
      <w:r>
        <w:t>558.432</w:t>
      </w:r>
    </w:p>
    <w:p>
      <w:r>
        <w:t>3.593.013</w:t>
      </w:r>
    </w:p>
    <w:p>
      <w:r>
        <w:t>3.587.755</w:t>
      </w:r>
    </w:p>
    <w:p>
      <w:r>
        <w:t>242</w:t>
      </w:r>
    </w:p>
    <w:p>
      <w:r>
        <w:t>M105.0402</w:t>
      </w:r>
    </w:p>
    <w:p>
      <w:r>
        <w:t>Máy rải xi măng SW16TC (16m3)</w:t>
      </w:r>
    </w:p>
    <w:p>
      <w:r>
        <w:t>180</w:t>
      </w:r>
    </w:p>
    <w:p>
      <w:r>
        <w:t>14</w:t>
      </w:r>
    </w:p>
    <w:p>
      <w:r>
        <w:t>5,6</w:t>
      </w:r>
    </w:p>
    <w:p>
      <w:r>
        <w:t>6</w:t>
      </w:r>
    </w:p>
    <w:p>
      <w:r>
        <w:t>57</w:t>
      </w:r>
    </w:p>
    <w:p>
      <w:r>
        <w:t>lít diezel</w:t>
      </w:r>
    </w:p>
    <w:p>
      <w:r>
        <w:t>1x3/7+1x5/7</w:t>
      </w:r>
    </w:p>
    <w:p>
      <w:r>
        <w:t>6.500.000</w:t>
      </w:r>
    </w:p>
    <w:p>
      <w:r>
        <w:t>1.053.578</w:t>
      </w:r>
    </w:p>
    <w:p>
      <w:r>
        <w:t>563.690</w:t>
      </w:r>
    </w:p>
    <w:p>
      <w:r>
        <w:t>558.432</w:t>
      </w:r>
    </w:p>
    <w:p>
      <w:r>
        <w:t>10.356.157</w:t>
      </w:r>
    </w:p>
    <w:p>
      <w:r>
        <w:t>10.350.899</w:t>
      </w:r>
    </w:p>
    <w:p>
      <w:r>
        <w:t>M105.0500</w:t>
      </w:r>
    </w:p>
    <w:p>
      <w:r>
        <w:t>Máy cào bóc</w:t>
      </w:r>
    </w:p>
    <w:p>
      <w:r>
        <w:t>243</w:t>
      </w:r>
    </w:p>
    <w:p>
      <w:r>
        <w:t>M105.0501</w:t>
      </w:r>
    </w:p>
    <w:p>
      <w:r>
        <w:t>Máy cào bóc đường Wirtgen - 1000C</w:t>
      </w:r>
    </w:p>
    <w:p>
      <w:r>
        <w:t>220</w:t>
      </w:r>
    </w:p>
    <w:p>
      <w:r>
        <w:t>16</w:t>
      </w:r>
    </w:p>
    <w:p>
      <w:r>
        <w:t>5,8</w:t>
      </w:r>
    </w:p>
    <w:p>
      <w:r>
        <w:t>5</w:t>
      </w:r>
    </w:p>
    <w:p>
      <w:r>
        <w:t>92</w:t>
      </w:r>
    </w:p>
    <w:p>
      <w:r>
        <w:t>lít diezel</w:t>
      </w:r>
    </w:p>
    <w:p>
      <w:r>
        <w:t>1x4/7+1x5/7</w:t>
      </w:r>
    </w:p>
    <w:p>
      <w:r>
        <w:t>3.128.588</w:t>
      </w:r>
    </w:p>
    <w:p>
      <w:r>
        <w:t>1.700.511</w:t>
      </w:r>
    </w:p>
    <w:p>
      <w:r>
        <w:t>607.702</w:t>
      </w:r>
    </w:p>
    <w:p>
      <w:r>
        <w:t>602.034</w:t>
      </w:r>
    </w:p>
    <w:p>
      <w:r>
        <w:t>5.891.868</w:t>
      </w:r>
    </w:p>
    <w:p>
      <w:r>
        <w:t>5.886.200</w:t>
      </w:r>
    </w:p>
    <w:p>
      <w:r>
        <w:t>244</w:t>
      </w:r>
    </w:p>
    <w:p>
      <w:r>
        <w:t>M105.0502</w:t>
      </w:r>
    </w:p>
    <w:p>
      <w:r>
        <w:t>Máy cào bóc tái sinh, Wigent 2400</w:t>
      </w:r>
    </w:p>
    <w:p>
      <w:r>
        <w:t>180</w:t>
      </w:r>
    </w:p>
    <w:p>
      <w:r>
        <w:t>16</w:t>
      </w:r>
    </w:p>
    <w:p>
      <w:r>
        <w:t>5,8</w:t>
      </w:r>
    </w:p>
    <w:p>
      <w:r>
        <w:t>5</w:t>
      </w:r>
    </w:p>
    <w:p>
      <w:r>
        <w:t>340</w:t>
      </w:r>
    </w:p>
    <w:p>
      <w:r>
        <w:t>lít diezel</w:t>
      </w:r>
    </w:p>
    <w:p>
      <w:r>
        <w:t>1x4/7+1x7/7</w:t>
      </w:r>
    </w:p>
    <w:p>
      <w:r>
        <w:t>24.432.515</w:t>
      </w:r>
    </w:p>
    <w:p>
      <w:r>
        <w:t>6.284.498</w:t>
      </w:r>
    </w:p>
    <w:p>
      <w:r>
        <w:t>738.045</w:t>
      </w:r>
    </w:p>
    <w:p>
      <w:r>
        <w:t>731.161</w:t>
      </w:r>
    </w:p>
    <w:p>
      <w:r>
        <w:t>41.228.064</w:t>
      </w:r>
    </w:p>
    <w:p>
      <w:r>
        <w:t>41.221.180</w:t>
      </w:r>
    </w:p>
    <w:p>
      <w:r>
        <w:t>245</w:t>
      </w:r>
    </w:p>
    <w:p>
      <w:r>
        <w:t>M105.0503</w:t>
      </w:r>
    </w:p>
    <w:p>
      <w:r>
        <w:t>Máy cào bóc tái sinh, công suất &gt; 450 HP</w:t>
      </w:r>
    </w:p>
    <w:p>
      <w:r>
        <w:t>180</w:t>
      </w:r>
    </w:p>
    <w:p>
      <w:r>
        <w:t>16</w:t>
      </w:r>
    </w:p>
    <w:p>
      <w:r>
        <w:t>5,8</w:t>
      </w:r>
    </w:p>
    <w:p>
      <w:r>
        <w:t>5</w:t>
      </w:r>
    </w:p>
    <w:p>
      <w:r>
        <w:t>523</w:t>
      </w:r>
    </w:p>
    <w:p>
      <w:r>
        <w:t>lít diezel</w:t>
      </w:r>
    </w:p>
    <w:p>
      <w:r>
        <w:t>1x4/7+1x7/7</w:t>
      </w:r>
    </w:p>
    <w:p>
      <w:r>
        <w:t>17.000.000</w:t>
      </w:r>
    </w:p>
    <w:p>
      <w:r>
        <w:t>9.667.037</w:t>
      </w:r>
    </w:p>
    <w:p>
      <w:r>
        <w:t>738.045</w:t>
      </w:r>
    </w:p>
    <w:p>
      <w:r>
        <w:t>731.161</w:t>
      </w:r>
    </w:p>
    <w:p>
      <w:r>
        <w:t>34.205.082</w:t>
      </w:r>
    </w:p>
    <w:p>
      <w:r>
        <w:t>34.198.198</w:t>
      </w:r>
    </w:p>
    <w:p>
      <w:r>
        <w:t>246</w:t>
      </w:r>
    </w:p>
    <w:p>
      <w:r>
        <w:t>M105.0601</w:t>
      </w:r>
    </w:p>
    <w:p>
      <w:r>
        <w:t>Thiết bị sơn kẻ vạch YHK 10A</w:t>
      </w:r>
    </w:p>
    <w:p>
      <w:r>
        <w:t>200</w:t>
      </w:r>
    </w:p>
    <w:p>
      <w:r>
        <w:t>20</w:t>
      </w:r>
    </w:p>
    <w:p>
      <w:r>
        <w:t>3,5</w:t>
      </w:r>
    </w:p>
    <w:p>
      <w:r>
        <w:t>5</w:t>
      </w:r>
    </w:p>
    <w:p>
      <w:r>
        <w:t>1x4/7</w:t>
      </w:r>
    </w:p>
    <w:p>
      <w:r>
        <w:t>57.211</w:t>
      </w:r>
    </w:p>
    <w:p>
      <w:r>
        <w:t>279.306</w:t>
      </w:r>
    </w:p>
    <w:p>
      <w:r>
        <w:t>276.701</w:t>
      </w:r>
    </w:p>
    <w:p>
      <w:r>
        <w:t>355.110</w:t>
      </w:r>
    </w:p>
    <w:p>
      <w:r>
        <w:t>352.505</w:t>
      </w:r>
    </w:p>
    <w:p>
      <w:r>
        <w:t>247</w:t>
      </w:r>
    </w:p>
    <w:p>
      <w:r>
        <w:t>M105.0701</w:t>
      </w:r>
    </w:p>
    <w:p>
      <w:r>
        <w:t>Lò nấu sơn YHK 3A, lò nung keo</w:t>
      </w:r>
    </w:p>
    <w:p>
      <w:r>
        <w:t>200</w:t>
      </w:r>
    </w:p>
    <w:p>
      <w:r>
        <w:t>17</w:t>
      </w:r>
    </w:p>
    <w:p>
      <w:r>
        <w:t>3,6</w:t>
      </w:r>
    </w:p>
    <w:p>
      <w:r>
        <w:t>5</w:t>
      </w:r>
    </w:p>
    <w:p>
      <w:r>
        <w:t>11</w:t>
      </w:r>
    </w:p>
    <w:p>
      <w:r>
        <w:t>lít diezel</w:t>
      </w:r>
    </w:p>
    <w:p>
      <w:r>
        <w:t>1x4/7</w:t>
      </w:r>
    </w:p>
    <w:p>
      <w:r>
        <w:t>324.920</w:t>
      </w:r>
    </w:p>
    <w:p>
      <w:r>
        <w:t>203.322</w:t>
      </w:r>
    </w:p>
    <w:p>
      <w:r>
        <w:t>279.306</w:t>
      </w:r>
    </w:p>
    <w:p>
      <w:r>
        <w:t>276.701</w:t>
      </w:r>
    </w:p>
    <w:p>
      <w:r>
        <w:t>870.907</w:t>
      </w:r>
    </w:p>
    <w:p>
      <w:r>
        <w:t>868.302</w:t>
      </w:r>
    </w:p>
    <w:p>
      <w:r>
        <w:t>248</w:t>
      </w:r>
    </w:p>
    <w:p>
      <w:r>
        <w:t>M105.0801</w:t>
      </w:r>
    </w:p>
    <w:p>
      <w:r>
        <w:t>Máy rót mastic</w:t>
      </w:r>
    </w:p>
    <w:p>
      <w:r>
        <w:t>200</w:t>
      </w:r>
    </w:p>
    <w:p>
      <w:r>
        <w:t>17</w:t>
      </w:r>
    </w:p>
    <w:p>
      <w:r>
        <w:t>4,5</w:t>
      </w:r>
    </w:p>
    <w:p>
      <w:r>
        <w:t>5</w:t>
      </w:r>
    </w:p>
    <w:p>
      <w:r>
        <w:t>4</w:t>
      </w:r>
    </w:p>
    <w:p>
      <w:r>
        <w:t>lít xăng</w:t>
      </w:r>
    </w:p>
    <w:p>
      <w:r>
        <w:t>1x4/7</w:t>
      </w:r>
    </w:p>
    <w:p>
      <w:r>
        <w:t>34.166</w:t>
      </w:r>
    </w:p>
    <w:p>
      <w:r>
        <w:t>79.449</w:t>
      </w:r>
    </w:p>
    <w:p>
      <w:r>
        <w:t>279.306</w:t>
      </w:r>
    </w:p>
    <w:p>
      <w:r>
        <w:t>276.701</w:t>
      </w:r>
    </w:p>
    <w:p>
      <w:r>
        <w:t>401.121</w:t>
      </w:r>
    </w:p>
    <w:p>
      <w:r>
        <w:t>398.515</w:t>
      </w:r>
    </w:p>
    <w:p>
      <w:r>
        <w:t>249</w:t>
      </w:r>
    </w:p>
    <w:p>
      <w:r>
        <w:t>M105.0901</w:t>
      </w:r>
    </w:p>
    <w:p>
      <w:r>
        <w:t>Thiết bị nấu nhựa 500 lít</w:t>
      </w:r>
    </w:p>
    <w:p>
      <w:r>
        <w:t>200</w:t>
      </w:r>
    </w:p>
    <w:p>
      <w:r>
        <w:t>25</w:t>
      </w:r>
    </w:p>
    <w:p>
      <w:r>
        <w:t>10</w:t>
      </w:r>
    </w:p>
    <w:p>
      <w:r>
        <w:t>5</w:t>
      </w:r>
    </w:p>
    <w:p>
      <w:r>
        <w:t>1x4/7</w:t>
      </w:r>
    </w:p>
    <w:p>
      <w:r>
        <w:t>45.516</w:t>
      </w:r>
    </w:p>
    <w:p>
      <w:r>
        <w:t>279.306</w:t>
      </w:r>
    </w:p>
    <w:p>
      <w:r>
        <w:t>276.701</w:t>
      </w:r>
    </w:p>
    <w:p>
      <w:r>
        <w:t>364.648</w:t>
      </w:r>
    </w:p>
    <w:p>
      <w:r>
        <w:t>362.043</w:t>
      </w:r>
    </w:p>
    <w:p>
      <w:r>
        <w:t>250</w:t>
      </w:r>
    </w:p>
    <w:p>
      <w:r>
        <w:t>M105.1001</w:t>
      </w:r>
    </w:p>
    <w:p>
      <w:r>
        <w:t>Máy rải bê tông SP500</w:t>
      </w:r>
    </w:p>
    <w:p>
      <w:r>
        <w:t>200</w:t>
      </w:r>
    </w:p>
    <w:p>
      <w:r>
        <w:t>14</w:t>
      </w:r>
    </w:p>
    <w:p>
      <w:r>
        <w:t>4,2</w:t>
      </w:r>
    </w:p>
    <w:p>
      <w:r>
        <w:t>5</w:t>
      </w:r>
    </w:p>
    <w:p>
      <w:r>
        <w:t>73</w:t>
      </w:r>
    </w:p>
    <w:p>
      <w:r>
        <w:t>lít diezel</w:t>
      </w:r>
    </w:p>
    <w:p>
      <w:r>
        <w:t>1x3/7+1x5/7</w:t>
      </w:r>
    </w:p>
    <w:p>
      <w:r>
        <w:t>7.369.287</w:t>
      </w:r>
    </w:p>
    <w:p>
      <w:r>
        <w:t>1.349.319</w:t>
      </w:r>
    </w:p>
    <w:p>
      <w:r>
        <w:t>563.690</w:t>
      </w:r>
    </w:p>
    <w:p>
      <w:r>
        <w:t>558.432</w:t>
      </w:r>
    </w:p>
    <w:p>
      <w:r>
        <w:t>9.945.532</w:t>
      </w:r>
    </w:p>
    <w:p>
      <w:r>
        <w:t>9.940.274</w:t>
      </w:r>
    </w:p>
    <w:p>
      <w:r>
        <w:t>M106.0000</w:t>
      </w:r>
    </w:p>
    <w:p>
      <w:r>
        <w:t>PHƯƠNG TIỆN VẬN TẢI ĐƯỜNG BỘ</w:t>
      </w:r>
    </w:p>
    <w:p>
      <w:r>
        <w:t>M106.0100</w:t>
      </w:r>
    </w:p>
    <w:p>
      <w:r>
        <w:t>Ô tô vận tải thùng - trọng tải:</w:t>
      </w:r>
    </w:p>
    <w:p>
      <w:r>
        <w:t>251</w:t>
      </w:r>
    </w:p>
    <w:p>
      <w:r>
        <w:t>M106.0101</w:t>
      </w:r>
    </w:p>
    <w:p>
      <w:r>
        <w:t>0,5 t</w:t>
      </w:r>
    </w:p>
    <w:p>
      <w:r>
        <w:t>250</w:t>
      </w:r>
    </w:p>
    <w:p>
      <w:r>
        <w:t>18</w:t>
      </w:r>
    </w:p>
    <w:p>
      <w:r>
        <w:t>6,2</w:t>
      </w:r>
    </w:p>
    <w:p>
      <w:r>
        <w:t>6</w:t>
      </w:r>
    </w:p>
    <w:p>
      <w:r>
        <w:t>5</w:t>
      </w:r>
    </w:p>
    <w:p>
      <w:r>
        <w:t>lít xăng</w:t>
      </w:r>
    </w:p>
    <w:p>
      <w:r>
        <w:t>1x2/4 lái xe</w:t>
      </w:r>
    </w:p>
    <w:p>
      <w:r>
        <w:t>106.420</w:t>
      </w:r>
    </w:p>
    <w:p>
      <w:r>
        <w:t>99.311</w:t>
      </w:r>
    </w:p>
    <w:p>
      <w:r>
        <w:t>257.300</w:t>
      </w:r>
    </w:p>
    <w:p>
      <w:r>
        <w:t>254.900</w:t>
      </w:r>
    </w:p>
    <w:p>
      <w:r>
        <w:t>477.504</w:t>
      </w:r>
    </w:p>
    <w:p>
      <w:r>
        <w:t>475.104</w:t>
      </w:r>
    </w:p>
    <w:p>
      <w:r>
        <w:t>252</w:t>
      </w:r>
    </w:p>
    <w:p>
      <w:r>
        <w:t>M106.0102</w:t>
      </w:r>
    </w:p>
    <w:p>
      <w:r>
        <w:t>1,5 t</w:t>
      </w:r>
    </w:p>
    <w:p>
      <w:r>
        <w:t>250</w:t>
      </w:r>
    </w:p>
    <w:p>
      <w:r>
        <w:t>18</w:t>
      </w:r>
    </w:p>
    <w:p>
      <w:r>
        <w:t>6,2</w:t>
      </w:r>
    </w:p>
    <w:p>
      <w:r>
        <w:t>6</w:t>
      </w:r>
    </w:p>
    <w:p>
      <w:r>
        <w:t>7</w:t>
      </w:r>
    </w:p>
    <w:p>
      <w:r>
        <w:t>lít xăng</w:t>
      </w:r>
    </w:p>
    <w:p>
      <w:r>
        <w:t>1x2/4 lái xe</w:t>
      </w:r>
    </w:p>
    <w:p>
      <w:r>
        <w:t>157.562</w:t>
      </w:r>
    </w:p>
    <w:p>
      <w:r>
        <w:t>139.035</w:t>
      </w:r>
    </w:p>
    <w:p>
      <w:r>
        <w:t>257.300</w:t>
      </w:r>
    </w:p>
    <w:p>
      <w:r>
        <w:t>254.900</w:t>
      </w:r>
    </w:p>
    <w:p>
      <w:r>
        <w:t>575.325</w:t>
      </w:r>
    </w:p>
    <w:p>
      <w:r>
        <w:t>572.925</w:t>
      </w:r>
    </w:p>
    <w:p>
      <w:r>
        <w:t>253</w:t>
      </w:r>
    </w:p>
    <w:p>
      <w:r>
        <w:t>M106.0103</w:t>
      </w:r>
    </w:p>
    <w:p>
      <w:r>
        <w:t>2 t</w:t>
      </w:r>
    </w:p>
    <w:p>
      <w:r>
        <w:t>250</w:t>
      </w:r>
    </w:p>
    <w:p>
      <w:r>
        <w:t>18</w:t>
      </w:r>
    </w:p>
    <w:p>
      <w:r>
        <w:t>6,2</w:t>
      </w:r>
    </w:p>
    <w:p>
      <w:r>
        <w:t>6</w:t>
      </w:r>
    </w:p>
    <w:p>
      <w:r>
        <w:t>12</w:t>
      </w:r>
    </w:p>
    <w:p>
      <w:r>
        <w:t>lít xăng</w:t>
      </w:r>
    </w:p>
    <w:p>
      <w:r>
        <w:t>1x2/4 lái xe</w:t>
      </w:r>
    </w:p>
    <w:p>
      <w:r>
        <w:t>183.212</w:t>
      </w:r>
    </w:p>
    <w:p>
      <w:r>
        <w:t>238.346</w:t>
      </w:r>
    </w:p>
    <w:p>
      <w:r>
        <w:t>257.300</w:t>
      </w:r>
    </w:p>
    <w:p>
      <w:r>
        <w:t>254.900</w:t>
      </w:r>
    </w:p>
    <w:p>
      <w:r>
        <w:t>703.775</w:t>
      </w:r>
    </w:p>
    <w:p>
      <w:r>
        <w:t>701.375</w:t>
      </w:r>
    </w:p>
    <w:p>
      <w:r>
        <w:t>254</w:t>
      </w:r>
    </w:p>
    <w:p>
      <w:r>
        <w:t>M106.0104</w:t>
      </w:r>
    </w:p>
    <w:p>
      <w:r>
        <w:t>2,5 t</w:t>
      </w:r>
    </w:p>
    <w:p>
      <w:r>
        <w:t>250</w:t>
      </w:r>
    </w:p>
    <w:p>
      <w:r>
        <w:t>17</w:t>
      </w:r>
    </w:p>
    <w:p>
      <w:r>
        <w:t>6,2</w:t>
      </w:r>
    </w:p>
    <w:p>
      <w:r>
        <w:t>6</w:t>
      </w:r>
    </w:p>
    <w:p>
      <w:r>
        <w:t>13</w:t>
      </w:r>
    </w:p>
    <w:p>
      <w:r>
        <w:t>lít xăng</w:t>
      </w:r>
    </w:p>
    <w:p>
      <w:r>
        <w:t>1x2/4 lái xe</w:t>
      </w:r>
    </w:p>
    <w:p>
      <w:r>
        <w:t>218.983</w:t>
      </w:r>
    </w:p>
    <w:p>
      <w:r>
        <w:t>258.208</w:t>
      </w:r>
    </w:p>
    <w:p>
      <w:r>
        <w:t>257.300</w:t>
      </w:r>
    </w:p>
    <w:p>
      <w:r>
        <w:t>254.900</w:t>
      </w:r>
    </w:p>
    <w:p>
      <w:r>
        <w:t>756.389</w:t>
      </w:r>
    </w:p>
    <w:p>
      <w:r>
        <w:t>753.989</w:t>
      </w:r>
    </w:p>
    <w:p>
      <w:r>
        <w:t>255</w:t>
      </w:r>
    </w:p>
    <w:p>
      <w:r>
        <w:t>M106.0105</w:t>
      </w:r>
    </w:p>
    <w:p>
      <w:r>
        <w:t>5 t</w:t>
      </w:r>
    </w:p>
    <w:p>
      <w:r>
        <w:t>250</w:t>
      </w:r>
    </w:p>
    <w:p>
      <w:r>
        <w:t>17</w:t>
      </w:r>
    </w:p>
    <w:p>
      <w:r>
        <w:t>6,2</w:t>
      </w:r>
    </w:p>
    <w:p>
      <w:r>
        <w:t>6</w:t>
      </w:r>
    </w:p>
    <w:p>
      <w:r>
        <w:t>25</w:t>
      </w:r>
    </w:p>
    <w:p>
      <w:r>
        <w:t>lít diezel</w:t>
      </w:r>
    </w:p>
    <w:p>
      <w:r>
        <w:t>1x2/4 lái xe</w:t>
      </w:r>
    </w:p>
    <w:p>
      <w:r>
        <w:t>317.869</w:t>
      </w:r>
    </w:p>
    <w:p>
      <w:r>
        <w:t>462.095</w:t>
      </w:r>
    </w:p>
    <w:p>
      <w:r>
        <w:t>257.300</w:t>
      </w:r>
    </w:p>
    <w:p>
      <w:r>
        <w:t>254.900</w:t>
      </w:r>
    </w:p>
    <w:p>
      <w:r>
        <w:t>1.069.051</w:t>
      </w:r>
    </w:p>
    <w:p>
      <w:r>
        <w:t>1.066.651</w:t>
      </w:r>
    </w:p>
    <w:p>
      <w:r>
        <w:t>256</w:t>
      </w:r>
    </w:p>
    <w:p>
      <w:r>
        <w:t>M106.0106</w:t>
      </w:r>
    </w:p>
    <w:p>
      <w:r>
        <w:t>7 t</w:t>
      </w:r>
    </w:p>
    <w:p>
      <w:r>
        <w:t>250</w:t>
      </w:r>
    </w:p>
    <w:p>
      <w:r>
        <w:t>17</w:t>
      </w:r>
    </w:p>
    <w:p>
      <w:r>
        <w:t>6,2</w:t>
      </w:r>
    </w:p>
    <w:p>
      <w:r>
        <w:t>6</w:t>
      </w:r>
    </w:p>
    <w:p>
      <w:r>
        <w:t>31</w:t>
      </w:r>
    </w:p>
    <w:p>
      <w:r>
        <w:t>lít diezel</w:t>
      </w:r>
    </w:p>
    <w:p>
      <w:r>
        <w:t>1x2/4 lái xe</w:t>
      </w:r>
    </w:p>
    <w:p>
      <w:r>
        <w:t>427.131</w:t>
      </w:r>
    </w:p>
    <w:p>
      <w:r>
        <w:t>572.998</w:t>
      </w:r>
    </w:p>
    <w:p>
      <w:r>
        <w:t>257.300</w:t>
      </w:r>
    </w:p>
    <w:p>
      <w:r>
        <w:t>254.900</w:t>
      </w:r>
    </w:p>
    <w:p>
      <w:r>
        <w:t>1.300.142</w:t>
      </w:r>
    </w:p>
    <w:p>
      <w:r>
        <w:t>1.297.742</w:t>
      </w:r>
    </w:p>
    <w:p>
      <w:r>
        <w:t>257</w:t>
      </w:r>
    </w:p>
    <w:p>
      <w:r>
        <w:t>M106.0107</w:t>
      </w:r>
    </w:p>
    <w:p>
      <w:r>
        <w:t>10 t</w:t>
      </w:r>
    </w:p>
    <w:p>
      <w:r>
        <w:t>250</w:t>
      </w:r>
    </w:p>
    <w:p>
      <w:r>
        <w:t>16</w:t>
      </w:r>
    </w:p>
    <w:p>
      <w:r>
        <w:t>6,2</w:t>
      </w:r>
    </w:p>
    <w:p>
      <w:r>
        <w:t>6</w:t>
      </w:r>
    </w:p>
    <w:p>
      <w:r>
        <w:t>38</w:t>
      </w:r>
    </w:p>
    <w:p>
      <w:r>
        <w:t>lít diezel</w:t>
      </w:r>
    </w:p>
    <w:p>
      <w:r>
        <w:t>1x2/4 lái xe</w:t>
      </w:r>
    </w:p>
    <w:p>
      <w:r>
        <w:t>560.241</w:t>
      </w:r>
    </w:p>
    <w:p>
      <w:r>
        <w:t>702.385</w:t>
      </w:r>
    </w:p>
    <w:p>
      <w:r>
        <w:t>257.300</w:t>
      </w:r>
    </w:p>
    <w:p>
      <w:r>
        <w:t>254.900</w:t>
      </w:r>
    </w:p>
    <w:p>
      <w:r>
        <w:t>1.555.781</w:t>
      </w:r>
    </w:p>
    <w:p>
      <w:r>
        <w:t>1.553.381</w:t>
      </w:r>
    </w:p>
    <w:p>
      <w:r>
        <w:t>258</w:t>
      </w:r>
    </w:p>
    <w:p>
      <w:r>
        <w:t>M106.0108</w:t>
      </w:r>
    </w:p>
    <w:p>
      <w:r>
        <w:t>12 t</w:t>
      </w:r>
    </w:p>
    <w:p>
      <w:r>
        <w:t>260</w:t>
      </w:r>
    </w:p>
    <w:p>
      <w:r>
        <w:t>16</w:t>
      </w:r>
    </w:p>
    <w:p>
      <w:r>
        <w:t>6,2</w:t>
      </w:r>
    </w:p>
    <w:p>
      <w:r>
        <w:t>6</w:t>
      </w:r>
    </w:p>
    <w:p>
      <w:r>
        <w:t>41</w:t>
      </w:r>
    </w:p>
    <w:p>
      <w:r>
        <w:t>lít diezel</w:t>
      </w:r>
    </w:p>
    <w:p>
      <w:r>
        <w:t>1x3/4 lái xe</w:t>
      </w:r>
    </w:p>
    <w:p>
      <w:r>
        <w:t>606.044</w:t>
      </w:r>
    </w:p>
    <w:p>
      <w:r>
        <w:t>757.837</w:t>
      </w:r>
    </w:p>
    <w:p>
      <w:r>
        <w:t>305.271</w:t>
      </w:r>
    </w:p>
    <w:p>
      <w:r>
        <w:t>302.424</w:t>
      </w:r>
    </w:p>
    <w:p>
      <w:r>
        <w:t>1.683.138</w:t>
      </w:r>
    </w:p>
    <w:p>
      <w:r>
        <w:t>1.680.290</w:t>
      </w:r>
    </w:p>
    <w:p>
      <w:r>
        <w:t>259</w:t>
      </w:r>
    </w:p>
    <w:p>
      <w:r>
        <w:t>M106.0109</w:t>
      </w:r>
    </w:p>
    <w:p>
      <w:r>
        <w:t>15 t</w:t>
      </w:r>
    </w:p>
    <w:p>
      <w:r>
        <w:t>260</w:t>
      </w:r>
    </w:p>
    <w:p>
      <w:r>
        <w:t>16</w:t>
      </w:r>
    </w:p>
    <w:p>
      <w:r>
        <w:t>6,2</w:t>
      </w:r>
    </w:p>
    <w:p>
      <w:r>
        <w:t>6</w:t>
      </w:r>
    </w:p>
    <w:p>
      <w:r>
        <w:t>46</w:t>
      </w:r>
    </w:p>
    <w:p>
      <w:r>
        <w:t>lít diezel</w:t>
      </w:r>
    </w:p>
    <w:p>
      <w:r>
        <w:t>1x3/4 lái xe</w:t>
      </w:r>
    </w:p>
    <w:p>
      <w:r>
        <w:t>739.497</w:t>
      </w:r>
    </w:p>
    <w:p>
      <w:r>
        <w:t>850.256</w:t>
      </w:r>
    </w:p>
    <w:p>
      <w:r>
        <w:t>305.271</w:t>
      </w:r>
    </w:p>
    <w:p>
      <w:r>
        <w:t>302.424</w:t>
      </w:r>
    </w:p>
    <w:p>
      <w:r>
        <w:t>1.912.090</w:t>
      </w:r>
    </w:p>
    <w:p>
      <w:r>
        <w:t>1.909.242</w:t>
      </w:r>
    </w:p>
    <w:p>
      <w:r>
        <w:t>260</w:t>
      </w:r>
    </w:p>
    <w:p>
      <w:r>
        <w:t>M106.0110</w:t>
      </w:r>
    </w:p>
    <w:p>
      <w:r>
        <w:t>20 t</w:t>
      </w:r>
    </w:p>
    <w:p>
      <w:r>
        <w:t>270</w:t>
      </w:r>
    </w:p>
    <w:p>
      <w:r>
        <w:t>14</w:t>
      </w:r>
    </w:p>
    <w:p>
      <w:r>
        <w:t>5,4</w:t>
      </w:r>
    </w:p>
    <w:p>
      <w:r>
        <w:t>6</w:t>
      </w:r>
    </w:p>
    <w:p>
      <w:r>
        <w:t>56</w:t>
      </w:r>
    </w:p>
    <w:p>
      <w:r>
        <w:t>lít diezel</w:t>
      </w:r>
    </w:p>
    <w:p>
      <w:r>
        <w:t>1x3/4 lái xe</w:t>
      </w:r>
    </w:p>
    <w:p>
      <w:r>
        <w:t>1.248.374</w:t>
      </w:r>
    </w:p>
    <w:p>
      <w:r>
        <w:t>1.035.094</w:t>
      </w:r>
    </w:p>
    <w:p>
      <w:r>
        <w:t>305.271</w:t>
      </w:r>
    </w:p>
    <w:p>
      <w:r>
        <w:t>302.424</w:t>
      </w:r>
    </w:p>
    <w:p>
      <w:r>
        <w:t>2.450.031</w:t>
      </w:r>
    </w:p>
    <w:p>
      <w:r>
        <w:t>2.447.184</w:t>
      </w:r>
    </w:p>
    <w:p>
      <w:r>
        <w:t>261</w:t>
      </w:r>
    </w:p>
    <w:p>
      <w:r>
        <w:t>M106.0111</w:t>
      </w:r>
    </w:p>
    <w:p>
      <w:r>
        <w:t>32 t</w:t>
      </w:r>
    </w:p>
    <w:p>
      <w:r>
        <w:t>270</w:t>
      </w:r>
    </w:p>
    <w:p>
      <w:r>
        <w:t>14</w:t>
      </w:r>
    </w:p>
    <w:p>
      <w:r>
        <w:t>5,4</w:t>
      </w:r>
    </w:p>
    <w:p>
      <w:r>
        <w:t>6</w:t>
      </w:r>
    </w:p>
    <w:p>
      <w:r>
        <w:t>62</w:t>
      </w:r>
    </w:p>
    <w:p>
      <w:r>
        <w:t>lít diezel</w:t>
      </w:r>
    </w:p>
    <w:p>
      <w:r>
        <w:t>1x3/4 lái xe</w:t>
      </w:r>
    </w:p>
    <w:p>
      <w:r>
        <w:t>1.976.364</w:t>
      </w:r>
    </w:p>
    <w:p>
      <w:r>
        <w:t>1.145.997</w:t>
      </w:r>
    </w:p>
    <w:p>
      <w:r>
        <w:t>305.271</w:t>
      </w:r>
    </w:p>
    <w:p>
      <w:r>
        <w:t>302.424</w:t>
      </w:r>
    </w:p>
    <w:p>
      <w:r>
        <w:t>3.208.036</w:t>
      </w:r>
    </w:p>
    <w:p>
      <w:r>
        <w:t>3.205.189</w:t>
      </w:r>
    </w:p>
    <w:p>
      <w:r>
        <w:t>M106.0200</w:t>
      </w:r>
    </w:p>
    <w:p>
      <w:r>
        <w:t>Ô tô tự đổ - trọng tải:</w:t>
      </w:r>
    </w:p>
    <w:p>
      <w:r>
        <w:t>262</w:t>
      </w:r>
    </w:p>
    <w:p>
      <w:r>
        <w:t>M106.0201</w:t>
      </w:r>
    </w:p>
    <w:p>
      <w:r>
        <w:t>2,5 t</w:t>
      </w:r>
    </w:p>
    <w:p>
      <w:r>
        <w:t>260</w:t>
      </w:r>
    </w:p>
    <w:p>
      <w:r>
        <w:t>17</w:t>
      </w:r>
    </w:p>
    <w:p>
      <w:r>
        <w:t>7,5</w:t>
      </w:r>
    </w:p>
    <w:p>
      <w:r>
        <w:t>6</w:t>
      </w:r>
    </w:p>
    <w:p>
      <w:r>
        <w:t>19</w:t>
      </w:r>
    </w:p>
    <w:p>
      <w:r>
        <w:t>lít xăng</w:t>
      </w:r>
    </w:p>
    <w:p>
      <w:r>
        <w:t>1x2/4 lái xe</w:t>
      </w:r>
    </w:p>
    <w:p>
      <w:r>
        <w:t>248.104</w:t>
      </w:r>
    </w:p>
    <w:p>
      <w:r>
        <w:t>377.381</w:t>
      </w:r>
    </w:p>
    <w:p>
      <w:r>
        <w:t>257.300</w:t>
      </w:r>
    </w:p>
    <w:p>
      <w:r>
        <w:t>254.900</w:t>
      </w:r>
    </w:p>
    <w:p>
      <w:r>
        <w:t>909.504</w:t>
      </w:r>
    </w:p>
    <w:p>
      <w:r>
        <w:t>907.104</w:t>
      </w:r>
    </w:p>
    <w:p>
      <w:r>
        <w:t>263</w:t>
      </w:r>
    </w:p>
    <w:p>
      <w:r>
        <w:t>M106.0202</w:t>
      </w:r>
    </w:p>
    <w:p>
      <w:r>
        <w:t>5 t</w:t>
      </w:r>
    </w:p>
    <w:p>
      <w:r>
        <w:t>260</w:t>
      </w:r>
    </w:p>
    <w:p>
      <w:r>
        <w:t>17</w:t>
      </w:r>
    </w:p>
    <w:p>
      <w:r>
        <w:t>7,5</w:t>
      </w:r>
    </w:p>
    <w:p>
      <w:r>
        <w:t>6</w:t>
      </w:r>
    </w:p>
    <w:p>
      <w:r>
        <w:t>41</w:t>
      </w:r>
    </w:p>
    <w:p>
      <w:r>
        <w:t>lít diezel</w:t>
      </w:r>
    </w:p>
    <w:p>
      <w:r>
        <w:t>1x2/4 lái xe</w:t>
      </w:r>
    </w:p>
    <w:p>
      <w:r>
        <w:t>437.559</w:t>
      </w:r>
    </w:p>
    <w:p>
      <w:r>
        <w:t>757.837</w:t>
      </w:r>
    </w:p>
    <w:p>
      <w:r>
        <w:t>257.300</w:t>
      </w:r>
    </w:p>
    <w:p>
      <w:r>
        <w:t>254.900</w:t>
      </w:r>
    </w:p>
    <w:p>
      <w:r>
        <w:t>1.499.818</w:t>
      </w:r>
    </w:p>
    <w:p>
      <w:r>
        <w:t>1.497.418</w:t>
      </w:r>
    </w:p>
    <w:p>
      <w:r>
        <w:t>264</w:t>
      </w:r>
    </w:p>
    <w:p>
      <w:r>
        <w:t>M106.0203</w:t>
      </w:r>
    </w:p>
    <w:p>
      <w:r>
        <w:t>7 t</w:t>
      </w:r>
    </w:p>
    <w:p>
      <w:r>
        <w:t>260</w:t>
      </w:r>
    </w:p>
    <w:p>
      <w:r>
        <w:t>17</w:t>
      </w:r>
    </w:p>
    <w:p>
      <w:r>
        <w:t>7,3</w:t>
      </w:r>
    </w:p>
    <w:p>
      <w:r>
        <w:t>6</w:t>
      </w:r>
    </w:p>
    <w:p>
      <w:r>
        <w:t>46</w:t>
      </w:r>
    </w:p>
    <w:p>
      <w:r>
        <w:t>lít diezel</w:t>
      </w:r>
    </w:p>
    <w:p>
      <w:r>
        <w:t>1x2/4 lái xe</w:t>
      </w:r>
    </w:p>
    <w:p>
      <w:r>
        <w:t>616.643</w:t>
      </w:r>
    </w:p>
    <w:p>
      <w:r>
        <w:t>850.256</w:t>
      </w:r>
    </w:p>
    <w:p>
      <w:r>
        <w:t>257.300</w:t>
      </w:r>
    </w:p>
    <w:p>
      <w:r>
        <w:t>254.900</w:t>
      </w:r>
    </w:p>
    <w:p>
      <w:r>
        <w:t>1.785.863</w:t>
      </w:r>
    </w:p>
    <w:p>
      <w:r>
        <w:t>1.783.463</w:t>
      </w:r>
    </w:p>
    <w:p>
      <w:r>
        <w:t>265</w:t>
      </w:r>
    </w:p>
    <w:p>
      <w:r>
        <w:t>M106.0204</w:t>
      </w:r>
    </w:p>
    <w:p>
      <w:r>
        <w:t>10 t</w:t>
      </w:r>
    </w:p>
    <w:p>
      <w:r>
        <w:t>280</w:t>
      </w:r>
    </w:p>
    <w:p>
      <w:r>
        <w:t>17</w:t>
      </w:r>
    </w:p>
    <w:p>
      <w:r>
        <w:t>7,3</w:t>
      </w:r>
    </w:p>
    <w:p>
      <w:r>
        <w:t>6</w:t>
      </w:r>
    </w:p>
    <w:p>
      <w:r>
        <w:t>57</w:t>
      </w:r>
    </w:p>
    <w:p>
      <w:r>
        <w:t>lít diezel</w:t>
      </w:r>
    </w:p>
    <w:p>
      <w:r>
        <w:t>1x2/4 lái xe</w:t>
      </w:r>
    </w:p>
    <w:p>
      <w:r>
        <w:t>704.070</w:t>
      </w:r>
    </w:p>
    <w:p>
      <w:r>
        <w:t>1.053.578</w:t>
      </w:r>
    </w:p>
    <w:p>
      <w:r>
        <w:t>257.300</w:t>
      </w:r>
    </w:p>
    <w:p>
      <w:r>
        <w:t>254.900</w:t>
      </w:r>
    </w:p>
    <w:p>
      <w:r>
        <w:t>2.030.035</w:t>
      </w:r>
    </w:p>
    <w:p>
      <w:r>
        <w:t>2.027.635</w:t>
      </w:r>
    </w:p>
    <w:p>
      <w:r>
        <w:t>266</w:t>
      </w:r>
    </w:p>
    <w:p>
      <w:r>
        <w:t>M106.0205</w:t>
      </w:r>
    </w:p>
    <w:p>
      <w:r>
        <w:t>12 t</w:t>
      </w:r>
    </w:p>
    <w:p>
      <w:r>
        <w:t>280</w:t>
      </w:r>
    </w:p>
    <w:p>
      <w:r>
        <w:t>17</w:t>
      </w:r>
    </w:p>
    <w:p>
      <w:r>
        <w:t>7,3</w:t>
      </w:r>
    </w:p>
    <w:p>
      <w:r>
        <w:t>6</w:t>
      </w:r>
    </w:p>
    <w:p>
      <w:r>
        <w:t>65</w:t>
      </w:r>
    </w:p>
    <w:p>
      <w:r>
        <w:t>lít diezel</w:t>
      </w:r>
    </w:p>
    <w:p>
      <w:r>
        <w:t>1x3/4 lái xe</w:t>
      </w:r>
    </w:p>
    <w:p>
      <w:r>
        <w:t>812.415</w:t>
      </w:r>
    </w:p>
    <w:p>
      <w:r>
        <w:t>1.201.448</w:t>
      </w:r>
    </w:p>
    <w:p>
      <w:r>
        <w:t>305.271</w:t>
      </w:r>
    </w:p>
    <w:p>
      <w:r>
        <w:t>302.424</w:t>
      </w:r>
    </w:p>
    <w:p>
      <w:r>
        <w:t>2.336.543</w:t>
      </w:r>
    </w:p>
    <w:p>
      <w:r>
        <w:t>2.333.696</w:t>
      </w:r>
    </w:p>
    <w:p>
      <w:r>
        <w:t>267</w:t>
      </w:r>
    </w:p>
    <w:p>
      <w:r>
        <w:t>M106.0206</w:t>
      </w:r>
    </w:p>
    <w:p>
      <w:r>
        <w:t>15 t</w:t>
      </w:r>
    </w:p>
    <w:p>
      <w:r>
        <w:t>300</w:t>
      </w:r>
    </w:p>
    <w:p>
      <w:r>
        <w:t>16</w:t>
      </w:r>
    </w:p>
    <w:p>
      <w:r>
        <w:t>6,8</w:t>
      </w:r>
    </w:p>
    <w:p>
      <w:r>
        <w:t>6</w:t>
      </w:r>
    </w:p>
    <w:p>
      <w:r>
        <w:t>73</w:t>
      </w:r>
    </w:p>
    <w:p>
      <w:r>
        <w:t>lít diezel</w:t>
      </w:r>
    </w:p>
    <w:p>
      <w:r>
        <w:t>1x3/4 lái xe</w:t>
      </w:r>
    </w:p>
    <w:p>
      <w:r>
        <w:t>1.035.410</w:t>
      </w:r>
    </w:p>
    <w:p>
      <w:r>
        <w:t>1.349.319</w:t>
      </w:r>
    </w:p>
    <w:p>
      <w:r>
        <w:t>305.271</w:t>
      </w:r>
    </w:p>
    <w:p>
      <w:r>
        <w:t>302.424</w:t>
      </w:r>
    </w:p>
    <w:p>
      <w:r>
        <w:t>2.593.362</w:t>
      </w:r>
    </w:p>
    <w:p>
      <w:r>
        <w:t>2.590.514</w:t>
      </w:r>
    </w:p>
    <w:p>
      <w:r>
        <w:t>268</w:t>
      </w:r>
    </w:p>
    <w:p>
      <w:r>
        <w:t>M106.0207</w:t>
      </w:r>
    </w:p>
    <w:p>
      <w:r>
        <w:t>20 t</w:t>
      </w:r>
    </w:p>
    <w:p>
      <w:r>
        <w:t>300</w:t>
      </w:r>
    </w:p>
    <w:p>
      <w:r>
        <w:t>16</w:t>
      </w:r>
    </w:p>
    <w:p>
      <w:r>
        <w:t>6,8</w:t>
      </w:r>
    </w:p>
    <w:p>
      <w:r>
        <w:t>6</w:t>
      </w:r>
    </w:p>
    <w:p>
      <w:r>
        <w:t>76</w:t>
      </w:r>
    </w:p>
    <w:p>
      <w:r>
        <w:t>lít diezel</w:t>
      </w:r>
    </w:p>
    <w:p>
      <w:r>
        <w:t>1x3/4 lái xe</w:t>
      </w:r>
    </w:p>
    <w:p>
      <w:r>
        <w:t>1.540.447</w:t>
      </w:r>
    </w:p>
    <w:p>
      <w:r>
        <w:t>1.404.770</w:t>
      </w:r>
    </w:p>
    <w:p>
      <w:r>
        <w:t>305.271</w:t>
      </w:r>
    </w:p>
    <w:p>
      <w:r>
        <w:t>302.424</w:t>
      </w:r>
    </w:p>
    <w:p>
      <w:r>
        <w:t>3.106.713</w:t>
      </w:r>
    </w:p>
    <w:p>
      <w:r>
        <w:t>3.103.866</w:t>
      </w:r>
    </w:p>
    <w:p>
      <w:r>
        <w:t>269</w:t>
      </w:r>
    </w:p>
    <w:p>
      <w:r>
        <w:t>M106.0208</w:t>
      </w:r>
    </w:p>
    <w:p>
      <w:r>
        <w:t>22 t</w:t>
      </w:r>
    </w:p>
    <w:p>
      <w:r>
        <w:t>300</w:t>
      </w:r>
    </w:p>
    <w:p>
      <w:r>
        <w:t>14</w:t>
      </w:r>
    </w:p>
    <w:p>
      <w:r>
        <w:t>6,8</w:t>
      </w:r>
    </w:p>
    <w:p>
      <w:r>
        <w:t>6</w:t>
      </w:r>
    </w:p>
    <w:p>
      <w:r>
        <w:t>77</w:t>
      </w:r>
    </w:p>
    <w:p>
      <w:r>
        <w:t>lít diezel</w:t>
      </w:r>
    </w:p>
    <w:p>
      <w:r>
        <w:t>1x3/4 lái xe</w:t>
      </w:r>
    </w:p>
    <w:p>
      <w:r>
        <w:t>1.802.194</w:t>
      </w:r>
    </w:p>
    <w:p>
      <w:r>
        <w:t>1.423.254</w:t>
      </w:r>
    </w:p>
    <w:p>
      <w:r>
        <w:t>305.271</w:t>
      </w:r>
    </w:p>
    <w:p>
      <w:r>
        <w:t>302.424</w:t>
      </w:r>
    </w:p>
    <w:p>
      <w:r>
        <w:t>3.254.383</w:t>
      </w:r>
    </w:p>
    <w:p>
      <w:r>
        <w:t>3.251.535</w:t>
      </w:r>
    </w:p>
    <w:p>
      <w:r>
        <w:t>270</w:t>
      </w:r>
    </w:p>
    <w:p>
      <w:r>
        <w:t>M106.0209</w:t>
      </w:r>
    </w:p>
    <w:p>
      <w:r>
        <w:t>25 t</w:t>
      </w:r>
    </w:p>
    <w:p>
      <w:r>
        <w:t>340</w:t>
      </w:r>
    </w:p>
    <w:p>
      <w:r>
        <w:t>13</w:t>
      </w:r>
    </w:p>
    <w:p>
      <w:r>
        <w:t>6,8</w:t>
      </w:r>
    </w:p>
    <w:p>
      <w:r>
        <w:t>6</w:t>
      </w:r>
    </w:p>
    <w:p>
      <w:r>
        <w:t>81</w:t>
      </w:r>
    </w:p>
    <w:p>
      <w:r>
        <w:t>lít diezel</w:t>
      </w:r>
    </w:p>
    <w:p>
      <w:r>
        <w:t>1x3/4 lái xe</w:t>
      </w:r>
    </w:p>
    <w:p>
      <w:r>
        <w:t>2.341.396</w:t>
      </w:r>
    </w:p>
    <w:p>
      <w:r>
        <w:t>1.497.189</w:t>
      </w:r>
    </w:p>
    <w:p>
      <w:r>
        <w:t>305.271</w:t>
      </w:r>
    </w:p>
    <w:p>
      <w:r>
        <w:t>302.424</w:t>
      </w:r>
    </w:p>
    <w:p>
      <w:r>
        <w:t>3.489.643</w:t>
      </w:r>
    </w:p>
    <w:p>
      <w:r>
        <w:t>3.486.795</w:t>
      </w:r>
    </w:p>
    <w:p>
      <w:r>
        <w:t>271</w:t>
      </w:r>
    </w:p>
    <w:p>
      <w:r>
        <w:t>M106.0210</w:t>
      </w:r>
    </w:p>
    <w:p>
      <w:r>
        <w:t>27 t</w:t>
      </w:r>
    </w:p>
    <w:p>
      <w:r>
        <w:t>340</w:t>
      </w:r>
    </w:p>
    <w:p>
      <w:r>
        <w:t>13</w:t>
      </w:r>
    </w:p>
    <w:p>
      <w:r>
        <w:t>6,6</w:t>
      </w:r>
    </w:p>
    <w:p>
      <w:r>
        <w:t>6</w:t>
      </w:r>
    </w:p>
    <w:p>
      <w:r>
        <w:t>86</w:t>
      </w:r>
    </w:p>
    <w:p>
      <w:r>
        <w:t>lít diezel</w:t>
      </w:r>
    </w:p>
    <w:p>
      <w:r>
        <w:t>1x3/4 lái xe</w:t>
      </w:r>
    </w:p>
    <w:p>
      <w:r>
        <w:t>2.505.849</w:t>
      </w:r>
    </w:p>
    <w:p>
      <w:r>
        <w:t>1.589.608</w:t>
      </w:r>
    </w:p>
    <w:p>
      <w:r>
        <w:t>305.271</w:t>
      </w:r>
    </w:p>
    <w:p>
      <w:r>
        <w:t>302.424</w:t>
      </w:r>
    </w:p>
    <w:p>
      <w:r>
        <w:t>3.685.824</w:t>
      </w:r>
    </w:p>
    <w:p>
      <w:r>
        <w:t>3.682.977</w:t>
      </w:r>
    </w:p>
    <w:p>
      <w:r>
        <w:t>M106.0300</w:t>
      </w:r>
    </w:p>
    <w:p>
      <w:r>
        <w:t>Ô tô đầu kéo - công suất:</w:t>
      </w:r>
    </w:p>
    <w:p>
      <w:r>
        <w:t>272</w:t>
      </w:r>
    </w:p>
    <w:p>
      <w:r>
        <w:t>M106.0301</w:t>
      </w:r>
    </w:p>
    <w:p>
      <w:r>
        <w:t>150 cv</w:t>
      </w:r>
    </w:p>
    <w:p>
      <w:r>
        <w:t>200</w:t>
      </w:r>
    </w:p>
    <w:p>
      <w:r>
        <w:t>13</w:t>
      </w:r>
    </w:p>
    <w:p>
      <w:r>
        <w:t>4,9</w:t>
      </w:r>
    </w:p>
    <w:p>
      <w:r>
        <w:t>6</w:t>
      </w:r>
    </w:p>
    <w:p>
      <w:r>
        <w:t>30</w:t>
      </w:r>
    </w:p>
    <w:p>
      <w:r>
        <w:t>lít diezel</w:t>
      </w:r>
    </w:p>
    <w:p>
      <w:r>
        <w:t>1x3/4 lái xe</w:t>
      </w:r>
    </w:p>
    <w:p>
      <w:r>
        <w:t>448.050</w:t>
      </w:r>
    </w:p>
    <w:p>
      <w:r>
        <w:t>554.515</w:t>
      </w:r>
    </w:p>
    <w:p>
      <w:r>
        <w:t>305.271</w:t>
      </w:r>
    </w:p>
    <w:p>
      <w:r>
        <w:t>302.424</w:t>
      </w:r>
    </w:p>
    <w:p>
      <w:r>
        <w:t>1.366.083</w:t>
      </w:r>
    </w:p>
    <w:p>
      <w:r>
        <w:t>1.363.235</w:t>
      </w:r>
    </w:p>
    <w:p>
      <w:r>
        <w:t>273</w:t>
      </w:r>
    </w:p>
    <w:p>
      <w:r>
        <w:t>M106.0302</w:t>
      </w:r>
    </w:p>
    <w:p>
      <w:r>
        <w:t>200 cv</w:t>
      </w:r>
    </w:p>
    <w:p>
      <w:r>
        <w:t>200</w:t>
      </w:r>
    </w:p>
    <w:p>
      <w:r>
        <w:t>13</w:t>
      </w:r>
    </w:p>
    <w:p>
      <w:r>
        <w:t>4,9</w:t>
      </w:r>
    </w:p>
    <w:p>
      <w:r>
        <w:t>6</w:t>
      </w:r>
    </w:p>
    <w:p>
      <w:r>
        <w:t>40</w:t>
      </w:r>
    </w:p>
    <w:p>
      <w:r>
        <w:t>lít diezel</w:t>
      </w:r>
    </w:p>
    <w:p>
      <w:r>
        <w:t>1x3/4 lái xe</w:t>
      </w:r>
    </w:p>
    <w:p>
      <w:r>
        <w:t>618.750</w:t>
      </w:r>
    </w:p>
    <w:p>
      <w:r>
        <w:t>739.353</w:t>
      </w:r>
    </w:p>
    <w:p>
      <w:r>
        <w:t>305.271</w:t>
      </w:r>
    </w:p>
    <w:p>
      <w:r>
        <w:t>302.424</w:t>
      </w:r>
    </w:p>
    <w:p>
      <w:r>
        <w:t>1.743.812</w:t>
      </w:r>
    </w:p>
    <w:p>
      <w:r>
        <w:t>1.740.964</w:t>
      </w:r>
    </w:p>
    <w:p>
      <w:r>
        <w:t>274</w:t>
      </w:r>
    </w:p>
    <w:p>
      <w:r>
        <w:t>M106.0303</w:t>
      </w:r>
    </w:p>
    <w:p>
      <w:r>
        <w:t>255 cv</w:t>
      </w:r>
    </w:p>
    <w:p>
      <w:r>
        <w:t>200</w:t>
      </w:r>
    </w:p>
    <w:p>
      <w:r>
        <w:t>12</w:t>
      </w:r>
    </w:p>
    <w:p>
      <w:r>
        <w:t>4,4</w:t>
      </w:r>
    </w:p>
    <w:p>
      <w:r>
        <w:t>6</w:t>
      </w:r>
    </w:p>
    <w:p>
      <w:r>
        <w:t>51</w:t>
      </w:r>
    </w:p>
    <w:p>
      <w:r>
        <w:t>lít diezel</w:t>
      </w:r>
    </w:p>
    <w:p>
      <w:r>
        <w:t>1x3/4 lái xe</w:t>
      </w:r>
    </w:p>
    <w:p>
      <w:r>
        <w:t>878.300</w:t>
      </w:r>
    </w:p>
    <w:p>
      <w:r>
        <w:t>942.675</w:t>
      </w:r>
    </w:p>
    <w:p>
      <w:r>
        <w:t>305.271</w:t>
      </w:r>
    </w:p>
    <w:p>
      <w:r>
        <w:t>302.424</w:t>
      </w:r>
    </w:p>
    <w:p>
      <w:r>
        <w:t>2.178.944</w:t>
      </w:r>
    </w:p>
    <w:p>
      <w:r>
        <w:t>2.176.097</w:t>
      </w:r>
    </w:p>
    <w:p>
      <w:r>
        <w:t>275</w:t>
      </w:r>
    </w:p>
    <w:p>
      <w:r>
        <w:t>M106.0304</w:t>
      </w:r>
    </w:p>
    <w:p>
      <w:r>
        <w:t>272 cv</w:t>
      </w:r>
    </w:p>
    <w:p>
      <w:r>
        <w:t>260</w:t>
      </w:r>
    </w:p>
    <w:p>
      <w:r>
        <w:t>11</w:t>
      </w:r>
    </w:p>
    <w:p>
      <w:r>
        <w:t>4</w:t>
      </w:r>
    </w:p>
    <w:p>
      <w:r>
        <w:t>6</w:t>
      </w:r>
    </w:p>
    <w:p>
      <w:r>
        <w:t>56</w:t>
      </w:r>
    </w:p>
    <w:p>
      <w:r>
        <w:t>lít diezel</w:t>
      </w:r>
    </w:p>
    <w:p>
      <w:r>
        <w:t>1x3/4 lái xe</w:t>
      </w:r>
    </w:p>
    <w:p>
      <w:r>
        <w:t>1.079.950</w:t>
      </w:r>
    </w:p>
    <w:p>
      <w:r>
        <w:t>1.035.094</w:t>
      </w:r>
    </w:p>
    <w:p>
      <w:r>
        <w:t>305.271</w:t>
      </w:r>
    </w:p>
    <w:p>
      <w:r>
        <w:t>302.424</w:t>
      </w:r>
    </w:p>
    <w:p>
      <w:r>
        <w:t>2.166.942</w:t>
      </w:r>
    </w:p>
    <w:p>
      <w:r>
        <w:t>2.164.095</w:t>
      </w:r>
    </w:p>
    <w:p>
      <w:r>
        <w:t>276</w:t>
      </w:r>
    </w:p>
    <w:p>
      <w:r>
        <w:t>M106.0305</w:t>
      </w:r>
    </w:p>
    <w:p>
      <w:r>
        <w:t>360 cv</w:t>
      </w:r>
    </w:p>
    <w:p>
      <w:r>
        <w:t>260</w:t>
      </w:r>
    </w:p>
    <w:p>
      <w:r>
        <w:t>11</w:t>
      </w:r>
    </w:p>
    <w:p>
      <w:r>
        <w:t>3,8</w:t>
      </w:r>
    </w:p>
    <w:p>
      <w:r>
        <w:t>6</w:t>
      </w:r>
    </w:p>
    <w:p>
      <w:r>
        <w:t>68</w:t>
      </w:r>
    </w:p>
    <w:p>
      <w:r>
        <w:t>lít diezel</w:t>
      </w:r>
    </w:p>
    <w:p>
      <w:r>
        <w:t>1x3/4 lái xe</w:t>
      </w:r>
    </w:p>
    <w:p>
      <w:r>
        <w:t>1.136.368</w:t>
      </w:r>
    </w:p>
    <w:p>
      <w:r>
        <w:t>1.256.900</w:t>
      </w:r>
    </w:p>
    <w:p>
      <w:r>
        <w:t>305.271</w:t>
      </w:r>
    </w:p>
    <w:p>
      <w:r>
        <w:t>302.424</w:t>
      </w:r>
    </w:p>
    <w:p>
      <w:r>
        <w:t>2.423.188</w:t>
      </w:r>
    </w:p>
    <w:p>
      <w:r>
        <w:t>2.420.341</w:t>
      </w:r>
    </w:p>
    <w:p>
      <w:r>
        <w:t>M106.0400</w:t>
      </w:r>
    </w:p>
    <w:p>
      <w:r>
        <w:t>Ô tô chuyển trộn bê tông - dung tích thùng trộn:</w:t>
      </w:r>
    </w:p>
    <w:p>
      <w:r>
        <w:t>277</w:t>
      </w:r>
    </w:p>
    <w:p>
      <w:r>
        <w:t>M106.0401</w:t>
      </w:r>
    </w:p>
    <w:p>
      <w:r>
        <w:t>6 m3</w:t>
      </w:r>
    </w:p>
    <w:p>
      <w:r>
        <w:t>260</w:t>
      </w:r>
    </w:p>
    <w:p>
      <w:r>
        <w:t>14</w:t>
      </w:r>
    </w:p>
    <w:p>
      <w:r>
        <w:t>5,7</w:t>
      </w:r>
    </w:p>
    <w:p>
      <w:r>
        <w:t>6</w:t>
      </w:r>
    </w:p>
    <w:p>
      <w:r>
        <w:t>43</w:t>
      </w:r>
    </w:p>
    <w:p>
      <w:r>
        <w:t>lít diezel</w:t>
      </w:r>
    </w:p>
    <w:p>
      <w:r>
        <w:t>1x1/4+1x3/4 lái xe</w:t>
      </w:r>
    </w:p>
    <w:p>
      <w:r>
        <w:t>884.645</w:t>
      </w:r>
    </w:p>
    <w:p>
      <w:r>
        <w:t>794.804</w:t>
      </w:r>
    </w:p>
    <w:p>
      <w:r>
        <w:t>523.322</w:t>
      </w:r>
    </w:p>
    <w:p>
      <w:r>
        <w:t>518.441</w:t>
      </w:r>
    </w:p>
    <w:p>
      <w:r>
        <w:t>2.144.929</w:t>
      </w:r>
    </w:p>
    <w:p>
      <w:r>
        <w:t>2.140.048</w:t>
      </w:r>
    </w:p>
    <w:p>
      <w:r>
        <w:t>278</w:t>
      </w:r>
    </w:p>
    <w:p>
      <w:r>
        <w:t>M106.0402</w:t>
      </w:r>
    </w:p>
    <w:p>
      <w:r>
        <w:t>10,7 m3</w:t>
      </w:r>
    </w:p>
    <w:p>
      <w:r>
        <w:t>260</w:t>
      </w:r>
    </w:p>
    <w:p>
      <w:r>
        <w:t>14</w:t>
      </w:r>
    </w:p>
    <w:p>
      <w:r>
        <w:t>5,5</w:t>
      </w:r>
    </w:p>
    <w:p>
      <w:r>
        <w:t>6</w:t>
      </w:r>
    </w:p>
    <w:p>
      <w:r>
        <w:t>64</w:t>
      </w:r>
    </w:p>
    <w:p>
      <w:r>
        <w:t>lít diezel</w:t>
      </w:r>
    </w:p>
    <w:p>
      <w:r>
        <w:t>1x1/4+1x3/4 lái xe</w:t>
      </w:r>
    </w:p>
    <w:p>
      <w:r>
        <w:t>2.176.758</w:t>
      </w:r>
    </w:p>
    <w:p>
      <w:r>
        <w:t>1.182.964</w:t>
      </w:r>
    </w:p>
    <w:p>
      <w:r>
        <w:t>523.322</w:t>
      </w:r>
    </w:p>
    <w:p>
      <w:r>
        <w:t>518.441</w:t>
      </w:r>
    </w:p>
    <w:p>
      <w:r>
        <w:t>3.723.973</w:t>
      </w:r>
    </w:p>
    <w:p>
      <w:r>
        <w:t>3.719.092</w:t>
      </w:r>
    </w:p>
    <w:p>
      <w:r>
        <w:t>279</w:t>
      </w:r>
    </w:p>
    <w:p>
      <w:r>
        <w:t>M106.0403</w:t>
      </w:r>
    </w:p>
    <w:p>
      <w:r>
        <w:t>14,5 m3</w:t>
      </w:r>
    </w:p>
    <w:p>
      <w:r>
        <w:t>260</w:t>
      </w:r>
    </w:p>
    <w:p>
      <w:r>
        <w:t>14</w:t>
      </w:r>
    </w:p>
    <w:p>
      <w:r>
        <w:t>5,5</w:t>
      </w:r>
    </w:p>
    <w:p>
      <w:r>
        <w:t>6</w:t>
      </w:r>
    </w:p>
    <w:p>
      <w:r>
        <w:t>70</w:t>
      </w:r>
    </w:p>
    <w:p>
      <w:r>
        <w:t>lít diezel</w:t>
      </w:r>
    </w:p>
    <w:p>
      <w:r>
        <w:t>1x1/4+1x3/4 lái xe</w:t>
      </w:r>
    </w:p>
    <w:p>
      <w:r>
        <w:t>2.966.930</w:t>
      </w:r>
    </w:p>
    <w:p>
      <w:r>
        <w:t>1.293.867</w:t>
      </w:r>
    </w:p>
    <w:p>
      <w:r>
        <w:t>523.322</w:t>
      </w:r>
    </w:p>
    <w:p>
      <w:r>
        <w:t>518.441</w:t>
      </w:r>
    </w:p>
    <w:p>
      <w:r>
        <w:t>4.567.305</w:t>
      </w:r>
    </w:p>
    <w:p>
      <w:r>
        <w:t>4.562.424</w:t>
      </w:r>
    </w:p>
    <w:p>
      <w:r>
        <w:t>M106.0500</w:t>
      </w:r>
    </w:p>
    <w:p>
      <w:r>
        <w:t>Ô tô tưới nước - dung tích:</w:t>
      </w:r>
    </w:p>
    <w:p>
      <w:r>
        <w:t>280</w:t>
      </w:r>
    </w:p>
    <w:p>
      <w:r>
        <w:t>M106.0501</w:t>
      </w:r>
    </w:p>
    <w:p>
      <w:r>
        <w:t>4 m3</w:t>
      </w:r>
    </w:p>
    <w:p>
      <w:r>
        <w:t>260</w:t>
      </w:r>
    </w:p>
    <w:p>
      <w:r>
        <w:t>13</w:t>
      </w:r>
    </w:p>
    <w:p>
      <w:r>
        <w:t>4,8</w:t>
      </w:r>
    </w:p>
    <w:p>
      <w:r>
        <w:t>6</w:t>
      </w:r>
    </w:p>
    <w:p>
      <w:r>
        <w:t>20</w:t>
      </w:r>
    </w:p>
    <w:p>
      <w:r>
        <w:t>lít diezel</w:t>
      </w:r>
    </w:p>
    <w:p>
      <w:r>
        <w:t>1x2/4 lái xe</w:t>
      </w:r>
    </w:p>
    <w:p>
      <w:r>
        <w:t>438.539</w:t>
      </w:r>
    </w:p>
    <w:p>
      <w:r>
        <w:t>369.676</w:t>
      </w:r>
    </w:p>
    <w:p>
      <w:r>
        <w:t>257.300</w:t>
      </w:r>
    </w:p>
    <w:p>
      <w:r>
        <w:t>254.900</w:t>
      </w:r>
    </w:p>
    <w:p>
      <w:r>
        <w:t>1.006.481</w:t>
      </w:r>
    </w:p>
    <w:p>
      <w:r>
        <w:t>1.004.081</w:t>
      </w:r>
    </w:p>
    <w:p>
      <w:r>
        <w:t>281</w:t>
      </w:r>
    </w:p>
    <w:p>
      <w:r>
        <w:t>M106.0502</w:t>
      </w:r>
    </w:p>
    <w:p>
      <w:r>
        <w:t>5 m3</w:t>
      </w:r>
    </w:p>
    <w:p>
      <w:r>
        <w:t>260</w:t>
      </w:r>
    </w:p>
    <w:p>
      <w:r>
        <w:t>12</w:t>
      </w:r>
    </w:p>
    <w:p>
      <w:r>
        <w:t>4,4</w:t>
      </w:r>
    </w:p>
    <w:p>
      <w:r>
        <w:t>6</w:t>
      </w:r>
    </w:p>
    <w:p>
      <w:r>
        <w:t>23</w:t>
      </w:r>
    </w:p>
    <w:p>
      <w:r>
        <w:t>lít diezel</w:t>
      </w:r>
    </w:p>
    <w:p>
      <w:r>
        <w:t>1x3/4 lái xe</w:t>
      </w:r>
    </w:p>
    <w:p>
      <w:r>
        <w:t>497.469</w:t>
      </w:r>
    </w:p>
    <w:p>
      <w:r>
        <w:t>425.128</w:t>
      </w:r>
    </w:p>
    <w:p>
      <w:r>
        <w:t>305.271</w:t>
      </w:r>
    </w:p>
    <w:p>
      <w:r>
        <w:t>302.424</w:t>
      </w:r>
    </w:p>
    <w:p>
      <w:r>
        <w:t>1.136.028</w:t>
      </w:r>
    </w:p>
    <w:p>
      <w:r>
        <w:t>1.133.180</w:t>
      </w:r>
    </w:p>
    <w:p>
      <w:r>
        <w:t>282</w:t>
      </w:r>
    </w:p>
    <w:p>
      <w:r>
        <w:t>M106.0503</w:t>
      </w:r>
    </w:p>
    <w:p>
      <w:r>
        <w:t>6 m3</w:t>
      </w:r>
    </w:p>
    <w:p>
      <w:r>
        <w:t>260</w:t>
      </w:r>
    </w:p>
    <w:p>
      <w:r>
        <w:t>12</w:t>
      </w:r>
    </w:p>
    <w:p>
      <w:r>
        <w:t>4,4</w:t>
      </w:r>
    </w:p>
    <w:p>
      <w:r>
        <w:t>6</w:t>
      </w:r>
    </w:p>
    <w:p>
      <w:r>
        <w:t>24</w:t>
      </w:r>
    </w:p>
    <w:p>
      <w:r>
        <w:t>lít diezel</w:t>
      </w:r>
    </w:p>
    <w:p>
      <w:r>
        <w:t>1x3/4 lái xe</w:t>
      </w:r>
    </w:p>
    <w:p>
      <w:r>
        <w:t>571.304</w:t>
      </w:r>
    </w:p>
    <w:p>
      <w:r>
        <w:t>443.612</w:t>
      </w:r>
    </w:p>
    <w:p>
      <w:r>
        <w:t>305.271</w:t>
      </w:r>
    </w:p>
    <w:p>
      <w:r>
        <w:t>302.424</w:t>
      </w:r>
    </w:p>
    <w:p>
      <w:r>
        <w:t>1.214.716</w:t>
      </w:r>
    </w:p>
    <w:p>
      <w:r>
        <w:t>1.211.868</w:t>
      </w:r>
    </w:p>
    <w:p>
      <w:r>
        <w:t>283</w:t>
      </w:r>
    </w:p>
    <w:p>
      <w:r>
        <w:t>M106.0504</w:t>
      </w:r>
    </w:p>
    <w:p>
      <w:r>
        <w:t>7 m3</w:t>
      </w:r>
    </w:p>
    <w:p>
      <w:r>
        <w:t>260</w:t>
      </w:r>
    </w:p>
    <w:p>
      <w:r>
        <w:t>11</w:t>
      </w:r>
    </w:p>
    <w:p>
      <w:r>
        <w:t>4,1</w:t>
      </w:r>
    </w:p>
    <w:p>
      <w:r>
        <w:t>6</w:t>
      </w:r>
    </w:p>
    <w:p>
      <w:r>
        <w:t>26</w:t>
      </w:r>
    </w:p>
    <w:p>
      <w:r>
        <w:t>lít diezel</w:t>
      </w:r>
    </w:p>
    <w:p>
      <w:r>
        <w:t>1x3/4 lái xe</w:t>
      </w:r>
    </w:p>
    <w:p>
      <w:r>
        <w:t>688.248</w:t>
      </w:r>
    </w:p>
    <w:p>
      <w:r>
        <w:t>480.579</w:t>
      </w:r>
    </w:p>
    <w:p>
      <w:r>
        <w:t>305.271</w:t>
      </w:r>
    </w:p>
    <w:p>
      <w:r>
        <w:t>302.424</w:t>
      </w:r>
    </w:p>
    <w:p>
      <w:r>
        <w:t>1.315.272</w:t>
      </w:r>
    </w:p>
    <w:p>
      <w:r>
        <w:t>1.312.424</w:t>
      </w:r>
    </w:p>
    <w:p>
      <w:r>
        <w:t>284</w:t>
      </w:r>
    </w:p>
    <w:p>
      <w:r>
        <w:t>M106.0505</w:t>
      </w:r>
    </w:p>
    <w:p>
      <w:r>
        <w:t>9 m3</w:t>
      </w:r>
    </w:p>
    <w:p>
      <w:r>
        <w:t>260</w:t>
      </w:r>
    </w:p>
    <w:p>
      <w:r>
        <w:t>11</w:t>
      </w:r>
    </w:p>
    <w:p>
      <w:r>
        <w:t>4,1</w:t>
      </w:r>
    </w:p>
    <w:p>
      <w:r>
        <w:t>6</w:t>
      </w:r>
    </w:p>
    <w:p>
      <w:r>
        <w:t>27</w:t>
      </w:r>
    </w:p>
    <w:p>
      <w:r>
        <w:t>lít diezel</w:t>
      </w:r>
    </w:p>
    <w:p>
      <w:r>
        <w:t>1x3/4 lái xe</w:t>
      </w:r>
    </w:p>
    <w:p>
      <w:r>
        <w:t>796.249</w:t>
      </w:r>
    </w:p>
    <w:p>
      <w:r>
        <w:t>499.063</w:t>
      </w:r>
    </w:p>
    <w:p>
      <w:r>
        <w:t>305.271</w:t>
      </w:r>
    </w:p>
    <w:p>
      <w:r>
        <w:t>302.424</w:t>
      </w:r>
    </w:p>
    <w:p>
      <w:r>
        <w:t>1.416.833</w:t>
      </w:r>
    </w:p>
    <w:p>
      <w:r>
        <w:t>1.413.986</w:t>
      </w:r>
    </w:p>
    <w:p>
      <w:r>
        <w:t>285</w:t>
      </w:r>
    </w:p>
    <w:p>
      <w:r>
        <w:t>M106.0506</w:t>
      </w:r>
    </w:p>
    <w:p>
      <w:r>
        <w:t>10 m3</w:t>
      </w:r>
    </w:p>
    <w:p>
      <w:r>
        <w:t>260</w:t>
      </w:r>
    </w:p>
    <w:p>
      <w:r>
        <w:t>11</w:t>
      </w:r>
    </w:p>
    <w:p>
      <w:r>
        <w:t>4,1</w:t>
      </w:r>
    </w:p>
    <w:p>
      <w:r>
        <w:t>6</w:t>
      </w:r>
    </w:p>
    <w:p>
      <w:r>
        <w:t>30</w:t>
      </w:r>
    </w:p>
    <w:p>
      <w:r>
        <w:t>lít diezel</w:t>
      </w:r>
    </w:p>
    <w:p>
      <w:r>
        <w:t>1x3/4 lái xe</w:t>
      </w:r>
    </w:p>
    <w:p>
      <w:r>
        <w:t>866.135</w:t>
      </w:r>
    </w:p>
    <w:p>
      <w:r>
        <w:t>554.515</w:t>
      </w:r>
    </w:p>
    <w:p>
      <w:r>
        <w:t>305.271</w:t>
      </w:r>
    </w:p>
    <w:p>
      <w:r>
        <w:t>302.424</w:t>
      </w:r>
    </w:p>
    <w:p>
      <w:r>
        <w:t>1.526.044</w:t>
      </w:r>
    </w:p>
    <w:p>
      <w:r>
        <w:t>1.523.196</w:t>
      </w:r>
    </w:p>
    <w:p>
      <w:r>
        <w:t>286</w:t>
      </w:r>
    </w:p>
    <w:p>
      <w:r>
        <w:t>M106.0507</w:t>
      </w:r>
    </w:p>
    <w:p>
      <w:r>
        <w:t>16 m3</w:t>
      </w:r>
    </w:p>
    <w:p>
      <w:r>
        <w:t>270</w:t>
      </w:r>
    </w:p>
    <w:p>
      <w:r>
        <w:t>11</w:t>
      </w:r>
    </w:p>
    <w:p>
      <w:r>
        <w:t>4,1</w:t>
      </w:r>
    </w:p>
    <w:p>
      <w:r>
        <w:t>6</w:t>
      </w:r>
    </w:p>
    <w:p>
      <w:r>
        <w:t>35</w:t>
      </w:r>
    </w:p>
    <w:p>
      <w:r>
        <w:t>lít diezel</w:t>
      </w:r>
    </w:p>
    <w:p>
      <w:r>
        <w:t>1x3/4 lái xe</w:t>
      </w:r>
    </w:p>
    <w:p>
      <w:r>
        <w:t>1.114.405</w:t>
      </w:r>
    </w:p>
    <w:p>
      <w:r>
        <w:t>646.934</w:t>
      </w:r>
    </w:p>
    <w:p>
      <w:r>
        <w:t>305.271</w:t>
      </w:r>
    </w:p>
    <w:p>
      <w:r>
        <w:t>302.424</w:t>
      </w:r>
    </w:p>
    <w:p>
      <w:r>
        <w:t>1.777.690</w:t>
      </w:r>
    </w:p>
    <w:p>
      <w:r>
        <w:t>1.774.843</w:t>
      </w:r>
    </w:p>
    <w:p>
      <w:r>
        <w:t>M106.0600</w:t>
      </w:r>
    </w:p>
    <w:p>
      <w:r>
        <w:t>Ô tô hút bùn, hút mùn khoan, dung tích:</w:t>
      </w:r>
    </w:p>
    <w:p>
      <w:r>
        <w:t>287</w:t>
      </w:r>
    </w:p>
    <w:p>
      <w:r>
        <w:t>M106.0601</w:t>
      </w:r>
    </w:p>
    <w:p>
      <w:r>
        <w:t>2 m3</w:t>
      </w:r>
    </w:p>
    <w:p>
      <w:r>
        <w:t>260</w:t>
      </w:r>
    </w:p>
    <w:p>
      <w:r>
        <w:t>13</w:t>
      </w:r>
    </w:p>
    <w:p>
      <w:r>
        <w:t>5,2</w:t>
      </w:r>
    </w:p>
    <w:p>
      <w:r>
        <w:t>6</w:t>
      </w:r>
    </w:p>
    <w:p>
      <w:r>
        <w:t>19</w:t>
      </w:r>
    </w:p>
    <w:p>
      <w:r>
        <w:t>lít diezel</w:t>
      </w:r>
    </w:p>
    <w:p>
      <w:r>
        <w:t>1x2/4 lái xe</w:t>
      </w:r>
    </w:p>
    <w:p>
      <w:r>
        <w:t>435.615</w:t>
      </w:r>
    </w:p>
    <w:p>
      <w:r>
        <w:t>351.193</w:t>
      </w:r>
    </w:p>
    <w:p>
      <w:r>
        <w:t>257.300</w:t>
      </w:r>
    </w:p>
    <w:p>
      <w:r>
        <w:t>254.900</w:t>
      </w:r>
    </w:p>
    <w:p>
      <w:r>
        <w:t>992.169</w:t>
      </w:r>
    </w:p>
    <w:p>
      <w:r>
        <w:t>989.769</w:t>
      </w:r>
    </w:p>
    <w:p>
      <w:r>
        <w:t>288</w:t>
      </w:r>
    </w:p>
    <w:p>
      <w:r>
        <w:t>M106.0602</w:t>
      </w:r>
    </w:p>
    <w:p>
      <w:r>
        <w:t>3 m3</w:t>
      </w:r>
    </w:p>
    <w:p>
      <w:r>
        <w:t>260</w:t>
      </w:r>
    </w:p>
    <w:p>
      <w:r>
        <w:t>13</w:t>
      </w:r>
    </w:p>
    <w:p>
      <w:r>
        <w:t>5,2</w:t>
      </w:r>
    </w:p>
    <w:p>
      <w:r>
        <w:t>6</w:t>
      </w:r>
    </w:p>
    <w:p>
      <w:r>
        <w:t>27</w:t>
      </w:r>
    </w:p>
    <w:p>
      <w:r>
        <w:t>lít diezel</w:t>
      </w:r>
    </w:p>
    <w:p>
      <w:r>
        <w:t>1x3/4 lái xe</w:t>
      </w:r>
    </w:p>
    <w:p>
      <w:r>
        <w:t>642.388</w:t>
      </w:r>
    </w:p>
    <w:p>
      <w:r>
        <w:t>499.063</w:t>
      </w:r>
    </w:p>
    <w:p>
      <w:r>
        <w:t>305.271</w:t>
      </w:r>
    </w:p>
    <w:p>
      <w:r>
        <w:t>302.424</w:t>
      </w:r>
    </w:p>
    <w:p>
      <w:r>
        <w:t>1.370.130</w:t>
      </w:r>
    </w:p>
    <w:p>
      <w:r>
        <w:t>1.367.282</w:t>
      </w:r>
    </w:p>
    <w:p>
      <w:r>
        <w:t>M106.0700</w:t>
      </w:r>
    </w:p>
    <w:p>
      <w:r>
        <w:t>Ô tô bán tải - trọng tải:</w:t>
      </w:r>
    </w:p>
    <w:p>
      <w:r>
        <w:t>289</w:t>
      </w:r>
    </w:p>
    <w:p>
      <w:r>
        <w:t>M106.0701</w:t>
      </w:r>
    </w:p>
    <w:p>
      <w:r>
        <w:t>1,5 t</w:t>
      </w:r>
    </w:p>
    <w:p>
      <w:r>
        <w:t>250</w:t>
      </w:r>
    </w:p>
    <w:p>
      <w:r>
        <w:t>16</w:t>
      </w:r>
    </w:p>
    <w:p>
      <w:r>
        <w:t>4,5</w:t>
      </w:r>
    </w:p>
    <w:p>
      <w:r>
        <w:t>6</w:t>
      </w:r>
    </w:p>
    <w:p>
      <w:r>
        <w:t>18</w:t>
      </w:r>
    </w:p>
    <w:p>
      <w:r>
        <w:t>lít xăng</w:t>
      </w:r>
    </w:p>
    <w:p>
      <w:r>
        <w:t>1x2/4 lái xe</w:t>
      </w:r>
    </w:p>
    <w:p>
      <w:r>
        <w:t>359.717</w:t>
      </w:r>
    </w:p>
    <w:p>
      <w:r>
        <w:t>357.519</w:t>
      </w:r>
    </w:p>
    <w:p>
      <w:r>
        <w:t>257.300</w:t>
      </w:r>
    </w:p>
    <w:p>
      <w:r>
        <w:t>254.900</w:t>
      </w:r>
    </w:p>
    <w:p>
      <w:r>
        <w:t>973.097</w:t>
      </w:r>
    </w:p>
    <w:p>
      <w:r>
        <w:t>970.697</w:t>
      </w:r>
    </w:p>
    <w:p>
      <w:r>
        <w:t>M106.0800</w:t>
      </w:r>
    </w:p>
    <w:p>
      <w:r>
        <w:t>Rơ mooc - trọng tải:</w:t>
      </w:r>
    </w:p>
    <w:p>
      <w:r>
        <w:t>290</w:t>
      </w:r>
    </w:p>
    <w:p>
      <w:r>
        <w:t>M106.0801</w:t>
      </w:r>
    </w:p>
    <w:p>
      <w:r>
        <w:t>15 t</w:t>
      </w:r>
    </w:p>
    <w:p>
      <w:r>
        <w:t>240</w:t>
      </w:r>
    </w:p>
    <w:p>
      <w:r>
        <w:t>13</w:t>
      </w:r>
    </w:p>
    <w:p>
      <w:r>
        <w:t>3,7</w:t>
      </w:r>
    </w:p>
    <w:p>
      <w:r>
        <w:t>6</w:t>
      </w:r>
    </w:p>
    <w:p>
      <w:r>
        <w:t>160.855</w:t>
      </w:r>
    </w:p>
    <w:p>
      <w:r>
        <w:t>143.429</w:t>
      </w:r>
    </w:p>
    <w:p>
      <w:r>
        <w:t>143.429</w:t>
      </w:r>
    </w:p>
    <w:p>
      <w:r>
        <w:t>291</w:t>
      </w:r>
    </w:p>
    <w:p>
      <w:r>
        <w:t>M106.0802</w:t>
      </w:r>
    </w:p>
    <w:p>
      <w:r>
        <w:t>21 t</w:t>
      </w:r>
    </w:p>
    <w:p>
      <w:r>
        <w:t>240</w:t>
      </w:r>
    </w:p>
    <w:p>
      <w:r>
        <w:t>13</w:t>
      </w:r>
    </w:p>
    <w:p>
      <w:r>
        <w:t>3,7</w:t>
      </w:r>
    </w:p>
    <w:p>
      <w:r>
        <w:t>6</w:t>
      </w:r>
    </w:p>
    <w:p>
      <w:r>
        <w:t>186.651</w:t>
      </w:r>
    </w:p>
    <w:p>
      <w:r>
        <w:t>166.430</w:t>
      </w:r>
    </w:p>
    <w:p>
      <w:r>
        <w:t>166.430</w:t>
      </w:r>
    </w:p>
    <w:p>
      <w:r>
        <w:t>292</w:t>
      </w:r>
    </w:p>
    <w:p>
      <w:r>
        <w:t>M106.0803</w:t>
      </w:r>
    </w:p>
    <w:p>
      <w:r>
        <w:t>30 t</w:t>
      </w:r>
    </w:p>
    <w:p>
      <w:r>
        <w:t>240</w:t>
      </w:r>
    </w:p>
    <w:p>
      <w:r>
        <w:t>13</w:t>
      </w:r>
    </w:p>
    <w:p>
      <w:r>
        <w:t>3,1</w:t>
      </w:r>
    </w:p>
    <w:p>
      <w:r>
        <w:t>6</w:t>
      </w:r>
    </w:p>
    <w:p>
      <w:r>
        <w:t>251.560</w:t>
      </w:r>
    </w:p>
    <w:p>
      <w:r>
        <w:t>218.019</w:t>
      </w:r>
    </w:p>
    <w:p>
      <w:r>
        <w:t>218.019</w:t>
      </w:r>
    </w:p>
    <w:p>
      <w:r>
        <w:t>293</w:t>
      </w:r>
    </w:p>
    <w:p>
      <w:r>
        <w:t>M106.0804</w:t>
      </w:r>
    </w:p>
    <w:p>
      <w:r>
        <w:t>40 t</w:t>
      </w:r>
    </w:p>
    <w:p>
      <w:r>
        <w:t>240</w:t>
      </w:r>
    </w:p>
    <w:p>
      <w:r>
        <w:t>13</w:t>
      </w:r>
    </w:p>
    <w:p>
      <w:r>
        <w:t>3,1</w:t>
      </w:r>
    </w:p>
    <w:p>
      <w:r>
        <w:t>6</w:t>
      </w:r>
    </w:p>
    <w:p>
      <w:r>
        <w:t>297.117</w:t>
      </w:r>
    </w:p>
    <w:p>
      <w:r>
        <w:t>257.501</w:t>
      </w:r>
    </w:p>
    <w:p>
      <w:r>
        <w:t>257.501</w:t>
      </w:r>
    </w:p>
    <w:p>
      <w:r>
        <w:t>294</w:t>
      </w:r>
    </w:p>
    <w:p>
      <w:r>
        <w:t>M106.0805</w:t>
      </w:r>
    </w:p>
    <w:p>
      <w:r>
        <w:t>60 t</w:t>
      </w:r>
    </w:p>
    <w:p>
      <w:r>
        <w:t>240</w:t>
      </w:r>
    </w:p>
    <w:p>
      <w:r>
        <w:t>13</w:t>
      </w:r>
    </w:p>
    <w:p>
      <w:r>
        <w:t>3,1</w:t>
      </w:r>
    </w:p>
    <w:p>
      <w:r>
        <w:t>6</w:t>
      </w:r>
    </w:p>
    <w:p>
      <w:r>
        <w:t>333.817</w:t>
      </w:r>
    </w:p>
    <w:p>
      <w:r>
        <w:t>289.308</w:t>
      </w:r>
    </w:p>
    <w:p>
      <w:r>
        <w:t>289.308</w:t>
      </w:r>
    </w:p>
    <w:p>
      <w:r>
        <w:t>295</w:t>
      </w:r>
    </w:p>
    <w:p>
      <w:r>
        <w:t>M106.0806</w:t>
      </w:r>
    </w:p>
    <w:p>
      <w:r>
        <w:t>100 t</w:t>
      </w:r>
    </w:p>
    <w:p>
      <w:r>
        <w:t>240</w:t>
      </w:r>
    </w:p>
    <w:p>
      <w:r>
        <w:t>13</w:t>
      </w:r>
    </w:p>
    <w:p>
      <w:r>
        <w:t>3,1</w:t>
      </w:r>
    </w:p>
    <w:p>
      <w:r>
        <w:t>6</w:t>
      </w:r>
    </w:p>
    <w:p>
      <w:r>
        <w:t>537.425</w:t>
      </w:r>
    </w:p>
    <w:p>
      <w:r>
        <w:t>465.768</w:t>
      </w:r>
    </w:p>
    <w:p>
      <w:r>
        <w:t>465.768</w:t>
      </w:r>
    </w:p>
    <w:p>
      <w:r>
        <w:t>296</w:t>
      </w:r>
    </w:p>
    <w:p>
      <w:r>
        <w:t>M106.0807</w:t>
      </w:r>
    </w:p>
    <w:p>
      <w:r>
        <w:t>125 t</w:t>
      </w:r>
    </w:p>
    <w:p>
      <w:r>
        <w:t>240</w:t>
      </w:r>
    </w:p>
    <w:p>
      <w:r>
        <w:t>13</w:t>
      </w:r>
    </w:p>
    <w:p>
      <w:r>
        <w:t>3,1</w:t>
      </w:r>
    </w:p>
    <w:p>
      <w:r>
        <w:t>6</w:t>
      </w:r>
    </w:p>
    <w:p>
      <w:r>
        <w:t>601.973</w:t>
      </w:r>
    </w:p>
    <w:p>
      <w:r>
        <w:t>521.710</w:t>
      </w:r>
    </w:p>
    <w:p>
      <w:r>
        <w:t>521.710</w:t>
      </w:r>
    </w:p>
    <w:p>
      <w:r>
        <w:t>M106.0900</w:t>
      </w:r>
    </w:p>
    <w:p>
      <w:r>
        <w:t>Xe bồn chuyên dụng</w:t>
      </w:r>
    </w:p>
    <w:p>
      <w:r>
        <w:t>297</w:t>
      </w:r>
    </w:p>
    <w:p>
      <w:r>
        <w:t>M106.0901</w:t>
      </w:r>
    </w:p>
    <w:p>
      <w:r>
        <w:t>30 t</w:t>
      </w:r>
    </w:p>
    <w:p>
      <w:r>
        <w:t>240</w:t>
      </w:r>
    </w:p>
    <w:p>
      <w:r>
        <w:t>13</w:t>
      </w:r>
    </w:p>
    <w:p>
      <w:r>
        <w:t>3,1</w:t>
      </w:r>
    </w:p>
    <w:p>
      <w:r>
        <w:t>6</w:t>
      </w:r>
    </w:p>
    <w:p>
      <w:r>
        <w:t>93</w:t>
      </w:r>
    </w:p>
    <w:p>
      <w:r>
        <w:t>lít diezel</w:t>
      </w:r>
    </w:p>
    <w:p>
      <w:r>
        <w:t>1x3/4 lái xe</w:t>
      </w:r>
    </w:p>
    <w:p>
      <w:r>
        <w:t>1.340.000</w:t>
      </w:r>
    </w:p>
    <w:p>
      <w:r>
        <w:t>1.718.995</w:t>
      </w:r>
    </w:p>
    <w:p>
      <w:r>
        <w:t>305.271</w:t>
      </w:r>
    </w:p>
    <w:p>
      <w:r>
        <w:t>302.424</w:t>
      </w:r>
    </w:p>
    <w:p>
      <w:r>
        <w:t>3.185.600</w:t>
      </w:r>
    </w:p>
    <w:p>
      <w:r>
        <w:t>3.182.752</w:t>
      </w:r>
    </w:p>
    <w:p>
      <w:r>
        <w:t>298</w:t>
      </w:r>
    </w:p>
    <w:p>
      <w:r>
        <w:t>M106.0902</w:t>
      </w:r>
    </w:p>
    <w:p>
      <w:r>
        <w:t>Xe bồn 13-14m3 (chở bitum, polymer)</w:t>
      </w:r>
    </w:p>
    <w:p>
      <w:r>
        <w:t>180</w:t>
      </w:r>
    </w:p>
    <w:p>
      <w:r>
        <w:t>14</w:t>
      </w:r>
    </w:p>
    <w:p>
      <w:r>
        <w:t>5,6</w:t>
      </w:r>
    </w:p>
    <w:p>
      <w:r>
        <w:t>6</w:t>
      </w:r>
    </w:p>
    <w:p>
      <w:r>
        <w:t>35</w:t>
      </w:r>
    </w:p>
    <w:p>
      <w:r>
        <w:t>lít diezel</w:t>
      </w:r>
    </w:p>
    <w:p>
      <w:r>
        <w:t>1x1/4+1x3/4 lái xe</w:t>
      </w:r>
    </w:p>
    <w:p>
      <w:r>
        <w:t>3.243.150</w:t>
      </w:r>
    </w:p>
    <w:p>
      <w:r>
        <w:t>646.934</w:t>
      </w:r>
    </w:p>
    <w:p>
      <w:r>
        <w:t>523.322</w:t>
      </w:r>
    </w:p>
    <w:p>
      <w:r>
        <w:t>518.441</w:t>
      </w:r>
    </w:p>
    <w:p>
      <w:r>
        <w:t>5.530.491</w:t>
      </w:r>
    </w:p>
    <w:p>
      <w:r>
        <w:t>5.525.610</w:t>
      </w:r>
    </w:p>
    <w:p>
      <w:r>
        <w:t>299</w:t>
      </w:r>
    </w:p>
    <w:p>
      <w:r>
        <w:t>M106.0903</w:t>
      </w:r>
    </w:p>
    <w:p>
      <w:r>
        <w:t>Ô tô cấp nhũ tương 5 m3</w:t>
      </w:r>
    </w:p>
    <w:p>
      <w:r>
        <w:t>180</w:t>
      </w:r>
    </w:p>
    <w:p>
      <w:r>
        <w:t>12</w:t>
      </w:r>
    </w:p>
    <w:p>
      <w:r>
        <w:t>4,4</w:t>
      </w:r>
    </w:p>
    <w:p>
      <w:r>
        <w:t>6</w:t>
      </w:r>
    </w:p>
    <w:p>
      <w:r>
        <w:t>23</w:t>
      </w:r>
    </w:p>
    <w:p>
      <w:r>
        <w:t>lít diezel</w:t>
      </w:r>
    </w:p>
    <w:p>
      <w:r>
        <w:t>1x3/4 lái xe</w:t>
      </w:r>
    </w:p>
    <w:p>
      <w:r>
        <w:t>931.000</w:t>
      </w:r>
    </w:p>
    <w:p>
      <w:r>
        <w:t>425.128</w:t>
      </w:r>
    </w:p>
    <w:p>
      <w:r>
        <w:t>305.271</w:t>
      </w:r>
    </w:p>
    <w:p>
      <w:r>
        <w:t>302.424</w:t>
      </w:r>
    </w:p>
    <w:p>
      <w:r>
        <w:t>1.826.910</w:t>
      </w:r>
    </w:p>
    <w:p>
      <w:r>
        <w:t>1.824.063</w:t>
      </w:r>
    </w:p>
    <w:p>
      <w:r>
        <w:t>M107.0000</w:t>
      </w:r>
    </w:p>
    <w:p>
      <w:r>
        <w:t>MÁY KHOAN ĐẤT ĐÁ</w:t>
      </w:r>
    </w:p>
    <w:p>
      <w:r>
        <w:t>M107.0100</w:t>
      </w:r>
    </w:p>
    <w:p>
      <w:r>
        <w:t>Máy khoan đất đá, cầm tay - đường kính khoan:</w:t>
      </w:r>
    </w:p>
    <w:p>
      <w:r>
        <w:t>300</w:t>
      </w:r>
    </w:p>
    <w:p>
      <w:r>
        <w:t>M107.0101</w:t>
      </w:r>
    </w:p>
    <w:p>
      <w:r>
        <w:t>D ≤ 42 mm (động cơ điện-1,2 kW)</w:t>
      </w:r>
    </w:p>
    <w:p>
      <w:r>
        <w:t>240</w:t>
      </w:r>
    </w:p>
    <w:p>
      <w:r>
        <w:t>18</w:t>
      </w:r>
    </w:p>
    <w:p>
      <w:r>
        <w:t>8,5</w:t>
      </w:r>
    </w:p>
    <w:p>
      <w:r>
        <w:t>5</w:t>
      </w:r>
    </w:p>
    <w:p>
      <w:r>
        <w:t>5</w:t>
      </w:r>
    </w:p>
    <w:p>
      <w:r>
        <w:t>kWh</w:t>
      </w:r>
    </w:p>
    <w:p>
      <w:r>
        <w:t>1x3/7</w:t>
      </w:r>
    </w:p>
    <w:p>
      <w:r>
        <w:t>13.471</w:t>
      </w:r>
    </w:p>
    <w:p>
      <w:r>
        <w:t>10.536</w:t>
      </w:r>
    </w:p>
    <w:p>
      <w:r>
        <w:t>235.294</w:t>
      </w:r>
    </w:p>
    <w:p>
      <w:r>
        <w:t>233.099</w:t>
      </w:r>
    </w:p>
    <w:p>
      <w:r>
        <w:t>263.511</w:t>
      </w:r>
    </w:p>
    <w:p>
      <w:r>
        <w:t>261.316</w:t>
      </w:r>
    </w:p>
    <w:p>
      <w:r>
        <w:t>301</w:t>
      </w:r>
    </w:p>
    <w:p>
      <w:r>
        <w:t>M107.0102</w:t>
      </w:r>
    </w:p>
    <w:p>
      <w:r>
        <w:t>D ≤ 42 mm (truyền động khí nén - chưa tính khí nén)</w:t>
      </w:r>
    </w:p>
    <w:p>
      <w:r>
        <w:t>240</w:t>
      </w:r>
    </w:p>
    <w:p>
      <w:r>
        <w:t>18</w:t>
      </w:r>
    </w:p>
    <w:p>
      <w:r>
        <w:t>8,5</w:t>
      </w:r>
    </w:p>
    <w:p>
      <w:r>
        <w:t>5</w:t>
      </w:r>
    </w:p>
    <w:p>
      <w:r>
        <w:t>1x3/7</w:t>
      </w:r>
    </w:p>
    <w:p>
      <w:r>
        <w:t>26.484</w:t>
      </w:r>
    </w:p>
    <w:p>
      <w:r>
        <w:t>235.294</w:t>
      </w:r>
    </w:p>
    <w:p>
      <w:r>
        <w:t>233.099</w:t>
      </w:r>
    </w:p>
    <w:p>
      <w:r>
        <w:t>270.054</w:t>
      </w:r>
    </w:p>
    <w:p>
      <w:r>
        <w:t>267.860</w:t>
      </w:r>
    </w:p>
    <w:p>
      <w:r>
        <w:t>302</w:t>
      </w:r>
    </w:p>
    <w:p>
      <w:r>
        <w:t>M107.0103</w:t>
      </w:r>
    </w:p>
    <w:p>
      <w:r>
        <w:t>D ≤ 42 mm (khoan SIG - chưa tính khí nén)</w:t>
      </w:r>
    </w:p>
    <w:p>
      <w:r>
        <w:t>240</w:t>
      </w:r>
    </w:p>
    <w:p>
      <w:r>
        <w:t>18</w:t>
      </w:r>
    </w:p>
    <w:p>
      <w:r>
        <w:t>6,5</w:t>
      </w:r>
    </w:p>
    <w:p>
      <w:r>
        <w:t>5</w:t>
      </w:r>
    </w:p>
    <w:p>
      <w:r>
        <w:t>1x3/7</w:t>
      </w:r>
    </w:p>
    <w:p>
      <w:r>
        <w:t>126.804</w:t>
      </w:r>
    </w:p>
    <w:p>
      <w:r>
        <w:t>235.294</w:t>
      </w:r>
    </w:p>
    <w:p>
      <w:r>
        <w:t>233.099</w:t>
      </w:r>
    </w:p>
    <w:p>
      <w:r>
        <w:t>381.647</w:t>
      </w:r>
    </w:p>
    <w:p>
      <w:r>
        <w:t>379.452</w:t>
      </w:r>
    </w:p>
    <w:p>
      <w:r>
        <w:t>303</w:t>
      </w:r>
    </w:p>
    <w:p>
      <w:r>
        <w:t>M107.0104</w:t>
      </w:r>
    </w:p>
    <w:p>
      <w:r>
        <w:t>Búa chèn (truyền động khí nén - chưa tính khí nén)</w:t>
      </w:r>
    </w:p>
    <w:p>
      <w:r>
        <w:t>240</w:t>
      </w:r>
    </w:p>
    <w:p>
      <w:r>
        <w:t>18</w:t>
      </w:r>
    </w:p>
    <w:p>
      <w:r>
        <w:t>8,5</w:t>
      </w:r>
    </w:p>
    <w:p>
      <w:r>
        <w:t>5</w:t>
      </w:r>
    </w:p>
    <w:p>
      <w:r>
        <w:t>1x3/7</w:t>
      </w:r>
    </w:p>
    <w:p>
      <w:r>
        <w:t>6.134</w:t>
      </w:r>
    </w:p>
    <w:p>
      <w:r>
        <w:t>235.294</w:t>
      </w:r>
    </w:p>
    <w:p>
      <w:r>
        <w:t>233.099</w:t>
      </w:r>
    </w:p>
    <w:p>
      <w:r>
        <w:t>243.345</w:t>
      </w:r>
    </w:p>
    <w:p>
      <w:r>
        <w:t>241.150</w:t>
      </w:r>
    </w:p>
    <w:p>
      <w:r>
        <w:t>M107.0200</w:t>
      </w:r>
    </w:p>
    <w:p>
      <w:r>
        <w:t>Máy khoan xoay đập tự hành, khí nén (chưa tính khí nén) - đường kính khoan:</w:t>
      </w:r>
    </w:p>
    <w:p>
      <w:r>
        <w:t>304</w:t>
      </w:r>
    </w:p>
    <w:p>
      <w:r>
        <w:t>M107.0201</w:t>
      </w:r>
    </w:p>
    <w:p>
      <w:r>
        <w:t>D75-95 mm</w:t>
      </w:r>
    </w:p>
    <w:p>
      <w:r>
        <w:t>270</w:t>
      </w:r>
    </w:p>
    <w:p>
      <w:r>
        <w:t>17</w:t>
      </w:r>
    </w:p>
    <w:p>
      <w:r>
        <w:t>5,3</w:t>
      </w:r>
    </w:p>
    <w:p>
      <w:r>
        <w:t>5</w:t>
      </w:r>
    </w:p>
    <w:p>
      <w:r>
        <w:t>1x3/7+1x4/7</w:t>
      </w:r>
    </w:p>
    <w:p>
      <w:r>
        <w:t>1.101.564</w:t>
      </w:r>
    </w:p>
    <w:p>
      <w:r>
        <w:t>514.600</w:t>
      </w:r>
    </w:p>
    <w:p>
      <w:r>
        <w:t>509.800</w:t>
      </w:r>
    </w:p>
    <w:p>
      <w:r>
        <w:t>1.559.046</w:t>
      </w:r>
    </w:p>
    <w:p>
      <w:r>
        <w:t>1.554.246</w:t>
      </w:r>
    </w:p>
    <w:p>
      <w:r>
        <w:t>305</w:t>
      </w:r>
    </w:p>
    <w:p>
      <w:r>
        <w:t>M107.0202</w:t>
      </w:r>
    </w:p>
    <w:p>
      <w:r>
        <w:t>D105-110 mm</w:t>
      </w:r>
    </w:p>
    <w:p>
      <w:r>
        <w:t>270</w:t>
      </w:r>
    </w:p>
    <w:p>
      <w:r>
        <w:t>17</w:t>
      </w:r>
    </w:p>
    <w:p>
      <w:r>
        <w:t>5,3</w:t>
      </w:r>
    </w:p>
    <w:p>
      <w:r>
        <w:t>5</w:t>
      </w:r>
    </w:p>
    <w:p>
      <w:r>
        <w:t>1x3/7+1x4/7</w:t>
      </w:r>
    </w:p>
    <w:p>
      <w:r>
        <w:t>1.376.725</w:t>
      </w:r>
    </w:p>
    <w:p>
      <w:r>
        <w:t>514.600</w:t>
      </w:r>
    </w:p>
    <w:p>
      <w:r>
        <w:t>509.800</w:t>
      </w:r>
    </w:p>
    <w:p>
      <w:r>
        <w:t>1.819.939</w:t>
      </w:r>
    </w:p>
    <w:p>
      <w:r>
        <w:t>1.815.139</w:t>
      </w:r>
    </w:p>
    <w:p>
      <w:r>
        <w:t>M107.0300</w:t>
      </w:r>
    </w:p>
    <w:p>
      <w:r>
        <w:t>Máy khoan hầm tự hành, động cơ diezel - đường kính khoan:</w:t>
      </w:r>
    </w:p>
    <w:p>
      <w:r>
        <w:t>306</w:t>
      </w:r>
    </w:p>
    <w:p>
      <w:r>
        <w:t>M107.0301</w:t>
      </w:r>
    </w:p>
    <w:p>
      <w:r>
        <w:t>D 45 mm (2 cần - 147 cv)</w:t>
      </w:r>
    </w:p>
    <w:p>
      <w:r>
        <w:t>285</w:t>
      </w:r>
    </w:p>
    <w:p>
      <w:r>
        <w:t>13</w:t>
      </w:r>
    </w:p>
    <w:p>
      <w:r>
        <w:t>3,9</w:t>
      </w:r>
    </w:p>
    <w:p>
      <w:r>
        <w:t>6</w:t>
      </w:r>
    </w:p>
    <w:p>
      <w:r>
        <w:t>84</w:t>
      </w:r>
    </w:p>
    <w:p>
      <w:r>
        <w:t>lít diezel</w:t>
      </w:r>
    </w:p>
    <w:p>
      <w:r>
        <w:t>1x4/7+1x7/7</w:t>
      </w:r>
    </w:p>
    <w:p>
      <w:r>
        <w:t>11.436.520</w:t>
      </w:r>
    </w:p>
    <w:p>
      <w:r>
        <w:t>1.552.641</w:t>
      </w:r>
    </w:p>
    <w:p>
      <w:r>
        <w:t>738.045</w:t>
      </w:r>
    </w:p>
    <w:p>
      <w:r>
        <w:t>731.161</w:t>
      </w:r>
    </w:p>
    <w:p>
      <w:r>
        <w:t>10.958.364</w:t>
      </w:r>
    </w:p>
    <w:p>
      <w:r>
        <w:t>10.951.480</w:t>
      </w:r>
    </w:p>
    <w:p>
      <w:r>
        <w:t>307</w:t>
      </w:r>
    </w:p>
    <w:p>
      <w:r>
        <w:t>M107.0302</w:t>
      </w:r>
    </w:p>
    <w:p>
      <w:r>
        <w:t>D 45 mm (3 cần - 255 cv)</w:t>
      </w:r>
    </w:p>
    <w:p>
      <w:r>
        <w:t>285</w:t>
      </w:r>
    </w:p>
    <w:p>
      <w:r>
        <w:t>13</w:t>
      </w:r>
    </w:p>
    <w:p>
      <w:r>
        <w:t>3,9</w:t>
      </w:r>
    </w:p>
    <w:p>
      <w:r>
        <w:t>6</w:t>
      </w:r>
    </w:p>
    <w:p>
      <w:r>
        <w:t>138</w:t>
      </w:r>
    </w:p>
    <w:p>
      <w:r>
        <w:t>lít diezel</w:t>
      </w:r>
    </w:p>
    <w:p>
      <w:r>
        <w:t>1x4/7+1x7/7</w:t>
      </w:r>
    </w:p>
    <w:p>
      <w:r>
        <w:t>16.668.260</w:t>
      </w:r>
    </w:p>
    <w:p>
      <w:r>
        <w:t>2.550.767</w:t>
      </w:r>
    </w:p>
    <w:p>
      <w:r>
        <w:t>738.045</w:t>
      </w:r>
    </w:p>
    <w:p>
      <w:r>
        <w:t>731.161</w:t>
      </w:r>
    </w:p>
    <w:p>
      <w:r>
        <w:t>15.921.598</w:t>
      </w:r>
    </w:p>
    <w:p>
      <w:r>
        <w:t>15.914.714</w:t>
      </w:r>
    </w:p>
    <w:p>
      <w:r>
        <w:t>M107.0400</w:t>
      </w:r>
    </w:p>
    <w:p>
      <w:r>
        <w:t>Máy khoan néo - độ sâu khoan:</w:t>
      </w:r>
    </w:p>
    <w:p>
      <w:r>
        <w:t>308</w:t>
      </w:r>
    </w:p>
    <w:p>
      <w:r>
        <w:t>M107.0401</w:t>
      </w:r>
    </w:p>
    <w:p>
      <w:r>
        <w:t>H 3,5 m (80 cv)</w:t>
      </w:r>
    </w:p>
    <w:p>
      <w:r>
        <w:t>285</w:t>
      </w:r>
    </w:p>
    <w:p>
      <w:r>
        <w:t>13</w:t>
      </w:r>
    </w:p>
    <w:p>
      <w:r>
        <w:t>3,9</w:t>
      </w:r>
    </w:p>
    <w:p>
      <w:r>
        <w:t>6</w:t>
      </w:r>
    </w:p>
    <w:p>
      <w:r>
        <w:t>38</w:t>
      </w:r>
    </w:p>
    <w:p>
      <w:r>
        <w:t>lít diezel</w:t>
      </w:r>
    </w:p>
    <w:p>
      <w:r>
        <w:t>1x4/7+1x7/7</w:t>
      </w:r>
    </w:p>
    <w:p>
      <w:r>
        <w:t>12.651.359</w:t>
      </w:r>
    </w:p>
    <w:p>
      <w:r>
        <w:t>702.385</w:t>
      </w:r>
    </w:p>
    <w:p>
      <w:r>
        <w:t>738.045</w:t>
      </w:r>
    </w:p>
    <w:p>
      <w:r>
        <w:t>731.161</w:t>
      </w:r>
    </w:p>
    <w:p>
      <w:r>
        <w:t>11.028.828</w:t>
      </w:r>
    </w:p>
    <w:p>
      <w:r>
        <w:t>11.021.944</w:t>
      </w:r>
    </w:p>
    <w:p>
      <w:r>
        <w:t>M107.0500</w:t>
      </w:r>
    </w:p>
    <w:p>
      <w:r>
        <w:t>Máy khoan ROBBIN, đường kính khoan:</w:t>
      </w:r>
    </w:p>
    <w:p>
      <w:r>
        <w:t>309</w:t>
      </w:r>
    </w:p>
    <w:p>
      <w:r>
        <w:t>M107.0501</w:t>
      </w:r>
    </w:p>
    <w:p>
      <w:r>
        <w:t>D 2,4 m (250 kW)</w:t>
      </w:r>
    </w:p>
    <w:p>
      <w:r>
        <w:t>240</w:t>
      </w:r>
    </w:p>
    <w:p>
      <w:r>
        <w:t>13</w:t>
      </w:r>
    </w:p>
    <w:p>
      <w:r>
        <w:t>3,2</w:t>
      </w:r>
    </w:p>
    <w:p>
      <w:r>
        <w:t>6</w:t>
      </w:r>
    </w:p>
    <w:p>
      <w:r>
        <w:t>675</w:t>
      </w:r>
    </w:p>
    <w:p>
      <w:r>
        <w:t>kWh</w:t>
      </w:r>
    </w:p>
    <w:p>
      <w:r>
        <w:t>1x4/7+1x7/7</w:t>
      </w:r>
    </w:p>
    <w:p>
      <w:r>
        <w:t>41.605.242</w:t>
      </w:r>
    </w:p>
    <w:p>
      <w:r>
        <w:t>1.422.312</w:t>
      </w:r>
    </w:p>
    <w:p>
      <w:r>
        <w:t>738.045</w:t>
      </w:r>
    </w:p>
    <w:p>
      <w:r>
        <w:t>731.161</w:t>
      </w:r>
    </w:p>
    <w:p>
      <w:r>
        <w:t>38.391.588</w:t>
      </w:r>
    </w:p>
    <w:p>
      <w:r>
        <w:t>38.384.704</w:t>
      </w:r>
    </w:p>
    <w:p>
      <w:r>
        <w:t>M107.0600</w:t>
      </w:r>
    </w:p>
    <w:p>
      <w:r>
        <w:t>Tổ hợp dàn khoan neo, công suất:</w:t>
      </w:r>
    </w:p>
    <w:p>
      <w:r>
        <w:t>310</w:t>
      </w:r>
    </w:p>
    <w:p>
      <w:r>
        <w:t>M107.0601</w:t>
      </w:r>
    </w:p>
    <w:p>
      <w:r>
        <w:t>9 kW</w:t>
      </w:r>
    </w:p>
    <w:p>
      <w:r>
        <w:t>240</w:t>
      </w:r>
    </w:p>
    <w:p>
      <w:r>
        <w:t>18</w:t>
      </w:r>
    </w:p>
    <w:p>
      <w:r>
        <w:t>1,8</w:t>
      </w:r>
    </w:p>
    <w:p>
      <w:r>
        <w:t>6</w:t>
      </w:r>
    </w:p>
    <w:p>
      <w:r>
        <w:t>16</w:t>
      </w:r>
    </w:p>
    <w:p>
      <w:r>
        <w:t>kWh</w:t>
      </w:r>
    </w:p>
    <w:p>
      <w:r>
        <w:t>1x4/7</w:t>
      </w:r>
    </w:p>
    <w:p>
      <w:r>
        <w:t>2.207.026</w:t>
      </w:r>
    </w:p>
    <w:p>
      <w:r>
        <w:t>33.714</w:t>
      </w:r>
    </w:p>
    <w:p>
      <w:r>
        <w:t>279.306</w:t>
      </w:r>
    </w:p>
    <w:p>
      <w:r>
        <w:t>276.701</w:t>
      </w:r>
    </w:p>
    <w:p>
      <w:r>
        <w:t>2.520.046</w:t>
      </w:r>
    </w:p>
    <w:p>
      <w:r>
        <w:t>2.517.441</w:t>
      </w:r>
    </w:p>
    <w:p>
      <w:r>
        <w:t>M107.0700</w:t>
      </w:r>
    </w:p>
    <w:p>
      <w:r>
        <w:t>Máy khoan tạo lỗ neo gia cố mái ta luy:</w:t>
      </w:r>
    </w:p>
    <w:p>
      <w:r>
        <w:t>311</w:t>
      </w:r>
    </w:p>
    <w:p>
      <w:r>
        <w:t>M107.0701</w:t>
      </w:r>
    </w:p>
    <w:p>
      <w:r>
        <w:t>YG 60</w:t>
      </w:r>
    </w:p>
    <w:p>
      <w:r>
        <w:t>250</w:t>
      </w:r>
    </w:p>
    <w:p>
      <w:r>
        <w:t>13</w:t>
      </w:r>
    </w:p>
    <w:p>
      <w:r>
        <w:t>4,5</w:t>
      </w:r>
    </w:p>
    <w:p>
      <w:r>
        <w:t>5</w:t>
      </w:r>
    </w:p>
    <w:p>
      <w:r>
        <w:t>28</w:t>
      </w:r>
    </w:p>
    <w:p>
      <w:r>
        <w:t>lít diezel</w:t>
      </w:r>
    </w:p>
    <w:p>
      <w:r>
        <w:t>1x3/7+1x4/7</w:t>
      </w:r>
    </w:p>
    <w:p>
      <w:r>
        <w:t>1.043.321</w:t>
      </w:r>
    </w:p>
    <w:p>
      <w:r>
        <w:t>517.547</w:t>
      </w:r>
    </w:p>
    <w:p>
      <w:r>
        <w:t>514.600</w:t>
      </w:r>
    </w:p>
    <w:p>
      <w:r>
        <w:t>509.800</w:t>
      </w:r>
    </w:p>
    <w:p>
      <w:r>
        <w:t>1.916.883</w:t>
      </w:r>
    </w:p>
    <w:p>
      <w:r>
        <w:t>1.912.083</w:t>
      </w:r>
    </w:p>
    <w:p>
      <w:r>
        <w:t>M107.0800</w:t>
      </w:r>
    </w:p>
    <w:p>
      <w:r>
        <w:t>Máy khoan dẫn chuyên dụng</w:t>
      </w:r>
    </w:p>
    <w:p>
      <w:r>
        <w:t>312</w:t>
      </w:r>
    </w:p>
    <w:p>
      <w:r>
        <w:t>M107.0801</w:t>
      </w:r>
    </w:p>
    <w:p>
      <w:r>
        <w:t>HCR1200-EDII</w:t>
      </w:r>
    </w:p>
    <w:p>
      <w:r>
        <w:t>285</w:t>
      </w:r>
    </w:p>
    <w:p>
      <w:r>
        <w:t>13</w:t>
      </w:r>
    </w:p>
    <w:p>
      <w:r>
        <w:t>5,2</w:t>
      </w:r>
    </w:p>
    <w:p>
      <w:r>
        <w:t>5</w:t>
      </w:r>
    </w:p>
    <w:p>
      <w:r>
        <w:t>332</w:t>
      </w:r>
    </w:p>
    <w:p>
      <w:r>
        <w:t>lít diezel</w:t>
      </w:r>
    </w:p>
    <w:p>
      <w:r>
        <w:t>1x4/7</w:t>
      </w:r>
    </w:p>
    <w:p>
      <w:r>
        <w:t>5.660.000</w:t>
      </w:r>
    </w:p>
    <w:p>
      <w:r>
        <w:t>6.136.628</w:t>
      </w:r>
    </w:p>
    <w:p>
      <w:r>
        <w:t>279.306</w:t>
      </w:r>
    </w:p>
    <w:p>
      <w:r>
        <w:t>276.701</w:t>
      </w:r>
    </w:p>
    <w:p>
      <w:r>
        <w:t>10.765.197</w:t>
      </w:r>
    </w:p>
    <w:p>
      <w:r>
        <w:t>10.762.592</w:t>
      </w:r>
    </w:p>
    <w:p>
      <w:r>
        <w:t>313</w:t>
      </w:r>
    </w:p>
    <w:p>
      <w:r>
        <w:t>M107.0803</w:t>
      </w:r>
    </w:p>
    <w:p>
      <w:r>
        <w:t>Máy khoan XY-1 A (phục vụ công tác xây dựng)</w:t>
      </w:r>
    </w:p>
    <w:p>
      <w:r>
        <w:t>180</w:t>
      </w:r>
    </w:p>
    <w:p>
      <w:r>
        <w:t>10</w:t>
      </w:r>
    </w:p>
    <w:p>
      <w:r>
        <w:t>5</w:t>
      </w:r>
    </w:p>
    <w:p>
      <w:r>
        <w:t>5</w:t>
      </w:r>
    </w:p>
    <w:p>
      <w:r>
        <w:t>20,4</w:t>
      </w:r>
    </w:p>
    <w:p>
      <w:r>
        <w:t>lít diezel</w:t>
      </w:r>
    </w:p>
    <w:p>
      <w:r>
        <w:t>1x4/7</w:t>
      </w:r>
    </w:p>
    <w:p>
      <w:r>
        <w:t>102.500</w:t>
      </w:r>
    </w:p>
    <w:p>
      <w:r>
        <w:t>377.070</w:t>
      </w:r>
    </w:p>
    <w:p>
      <w:r>
        <w:t>279.306</w:t>
      </w:r>
    </w:p>
    <w:p>
      <w:r>
        <w:t>276.701</w:t>
      </w:r>
    </w:p>
    <w:p>
      <w:r>
        <w:t>764.570</w:t>
      </w:r>
    </w:p>
    <w:p>
      <w:r>
        <w:t>761.965</w:t>
      </w:r>
    </w:p>
    <w:p>
      <w:r>
        <w:t>M108.0000</w:t>
      </w:r>
    </w:p>
    <w:p>
      <w:r>
        <w:t>MÁY VÀ THIẾT BỊ ĐỘNG LỰC</w:t>
      </w:r>
    </w:p>
    <w:p>
      <w:r>
        <w:t>M108.0100</w:t>
      </w:r>
    </w:p>
    <w:p>
      <w:r>
        <w:t>Máy phát điện lưu động - công suất:</w:t>
      </w:r>
    </w:p>
    <w:p>
      <w:r>
        <w:t>314</w:t>
      </w:r>
    </w:p>
    <w:p>
      <w:r>
        <w:t>M108.0101</w:t>
      </w:r>
    </w:p>
    <w:p>
      <w:r>
        <w:t>3,75 kVA</w:t>
      </w:r>
    </w:p>
    <w:p>
      <w:r>
        <w:t>170</w:t>
      </w:r>
    </w:p>
    <w:p>
      <w:r>
        <w:t>13</w:t>
      </w:r>
    </w:p>
    <w:p>
      <w:r>
        <w:t>4,2</w:t>
      </w:r>
    </w:p>
    <w:p>
      <w:r>
        <w:t>5</w:t>
      </w:r>
    </w:p>
    <w:p>
      <w:r>
        <w:t>2</w:t>
      </w:r>
    </w:p>
    <w:p>
      <w:r>
        <w:t>lít diezel</w:t>
      </w:r>
    </w:p>
    <w:p>
      <w:r>
        <w:t>1x3/7</w:t>
      </w:r>
    </w:p>
    <w:p>
      <w:r>
        <w:t>8.369</w:t>
      </w:r>
    </w:p>
    <w:p>
      <w:r>
        <w:t>36.968</w:t>
      </w:r>
    </w:p>
    <w:p>
      <w:r>
        <w:t>235.294</w:t>
      </w:r>
    </w:p>
    <w:p>
      <w:r>
        <w:t>233.099</w:t>
      </w:r>
    </w:p>
    <w:p>
      <w:r>
        <w:t>283.191</w:t>
      </w:r>
    </w:p>
    <w:p>
      <w:r>
        <w:t>280.996</w:t>
      </w:r>
    </w:p>
    <w:p>
      <w:r>
        <w:t>315</w:t>
      </w:r>
    </w:p>
    <w:p>
      <w:r>
        <w:t>M108.0102</w:t>
      </w:r>
    </w:p>
    <w:p>
      <w:r>
        <w:t>6,25 kVA</w:t>
      </w:r>
    </w:p>
    <w:p>
      <w:r>
        <w:t>170</w:t>
      </w:r>
    </w:p>
    <w:p>
      <w:r>
        <w:t>13</w:t>
      </w:r>
    </w:p>
    <w:p>
      <w:r>
        <w:t>4,2</w:t>
      </w:r>
    </w:p>
    <w:p>
      <w:r>
        <w:t>5</w:t>
      </w:r>
    </w:p>
    <w:p>
      <w:r>
        <w:t>5</w:t>
      </w:r>
    </w:p>
    <w:p>
      <w:r>
        <w:t>lít diezel</w:t>
      </w:r>
    </w:p>
    <w:p>
      <w:r>
        <w:t>1x3/7</w:t>
      </w:r>
    </w:p>
    <w:p>
      <w:r>
        <w:t>28.433</w:t>
      </w:r>
    </w:p>
    <w:p>
      <w:r>
        <w:t>92.419</w:t>
      </w:r>
    </w:p>
    <w:p>
      <w:r>
        <w:t>235.294</w:t>
      </w:r>
    </w:p>
    <w:p>
      <w:r>
        <w:t>233.099</w:t>
      </w:r>
    </w:p>
    <w:p>
      <w:r>
        <w:t>364.843</w:t>
      </w:r>
    </w:p>
    <w:p>
      <w:r>
        <w:t>362.648</w:t>
      </w:r>
    </w:p>
    <w:p>
      <w:r>
        <w:t>316</w:t>
      </w:r>
    </w:p>
    <w:p>
      <w:r>
        <w:t>M108.0103</w:t>
      </w:r>
    </w:p>
    <w:p>
      <w:r>
        <w:t>37,5 kVA</w:t>
      </w:r>
    </w:p>
    <w:p>
      <w:r>
        <w:t>170</w:t>
      </w:r>
    </w:p>
    <w:p>
      <w:r>
        <w:t>12</w:t>
      </w:r>
    </w:p>
    <w:p>
      <w:r>
        <w:t>3,9</w:t>
      </w:r>
    </w:p>
    <w:p>
      <w:r>
        <w:t>5</w:t>
      </w:r>
    </w:p>
    <w:p>
      <w:r>
        <w:t>24</w:t>
      </w:r>
    </w:p>
    <w:p>
      <w:r>
        <w:t>lít diezel</w:t>
      </w:r>
    </w:p>
    <w:p>
      <w:r>
        <w:t>1x3/7</w:t>
      </w:r>
    </w:p>
    <w:p>
      <w:r>
        <w:t>117.173</w:t>
      </w:r>
    </w:p>
    <w:p>
      <w:r>
        <w:t>443.612</w:t>
      </w:r>
    </w:p>
    <w:p>
      <w:r>
        <w:t>235.294</w:t>
      </w:r>
    </w:p>
    <w:p>
      <w:r>
        <w:t>233.099</w:t>
      </w:r>
    </w:p>
    <w:p>
      <w:r>
        <w:t>814.689</w:t>
      </w:r>
    </w:p>
    <w:p>
      <w:r>
        <w:t>812.494</w:t>
      </w:r>
    </w:p>
    <w:p>
      <w:r>
        <w:t>317</w:t>
      </w:r>
    </w:p>
    <w:p>
      <w:r>
        <w:t>M108.0104</w:t>
      </w:r>
    </w:p>
    <w:p>
      <w:r>
        <w:t>62,5 kVA</w:t>
      </w:r>
    </w:p>
    <w:p>
      <w:r>
        <w:t>170</w:t>
      </w:r>
    </w:p>
    <w:p>
      <w:r>
        <w:t>12</w:t>
      </w:r>
    </w:p>
    <w:p>
      <w:r>
        <w:t>3,9</w:t>
      </w:r>
    </w:p>
    <w:p>
      <w:r>
        <w:t>5</w:t>
      </w:r>
    </w:p>
    <w:p>
      <w:r>
        <w:t>36</w:t>
      </w:r>
    </w:p>
    <w:p>
      <w:r>
        <w:t>lít diezel</w:t>
      </w:r>
    </w:p>
    <w:p>
      <w:r>
        <w:t>1x3/7</w:t>
      </w:r>
    </w:p>
    <w:p>
      <w:r>
        <w:t>172.893</w:t>
      </w:r>
    </w:p>
    <w:p>
      <w:r>
        <w:t>665.417</w:t>
      </w:r>
    </w:p>
    <w:p>
      <w:r>
        <w:t>235.294</w:t>
      </w:r>
    </w:p>
    <w:p>
      <w:r>
        <w:t>233.099</w:t>
      </w:r>
    </w:p>
    <w:p>
      <w:r>
        <w:t>1.101.064</w:t>
      </w:r>
    </w:p>
    <w:p>
      <w:r>
        <w:t>1.098.869</w:t>
      </w:r>
    </w:p>
    <w:p>
      <w:r>
        <w:t>318</w:t>
      </w:r>
    </w:p>
    <w:p>
      <w:r>
        <w:t>M108.0105</w:t>
      </w:r>
    </w:p>
    <w:p>
      <w:r>
        <w:t>93,75 kVA</w:t>
      </w:r>
    </w:p>
    <w:p>
      <w:r>
        <w:t>170</w:t>
      </w:r>
    </w:p>
    <w:p>
      <w:r>
        <w:t>11</w:t>
      </w:r>
    </w:p>
    <w:p>
      <w:r>
        <w:t>3,6</w:t>
      </w:r>
    </w:p>
    <w:p>
      <w:r>
        <w:t>5</w:t>
      </w:r>
    </w:p>
    <w:p>
      <w:r>
        <w:t>45</w:t>
      </w:r>
    </w:p>
    <w:p>
      <w:r>
        <w:t>lít diezel</w:t>
      </w:r>
    </w:p>
    <w:p>
      <w:r>
        <w:t>1x4/7</w:t>
      </w:r>
    </w:p>
    <w:p>
      <w:r>
        <w:t>244.894</w:t>
      </w:r>
    </w:p>
    <w:p>
      <w:r>
        <w:t>831.772</w:t>
      </w:r>
    </w:p>
    <w:p>
      <w:r>
        <w:t>279.306</w:t>
      </w:r>
    </w:p>
    <w:p>
      <w:r>
        <w:t>276.701</w:t>
      </w:r>
    </w:p>
    <w:p>
      <w:r>
        <w:t>1.377.580</w:t>
      </w:r>
    </w:p>
    <w:p>
      <w:r>
        <w:t>1.374.975</w:t>
      </w:r>
    </w:p>
    <w:p>
      <w:r>
        <w:t>319</w:t>
      </w:r>
    </w:p>
    <w:p>
      <w:r>
        <w:t>M108.0106</w:t>
      </w:r>
    </w:p>
    <w:p>
      <w:r>
        <w:t>150 kVA</w:t>
      </w:r>
    </w:p>
    <w:p>
      <w:r>
        <w:t>170</w:t>
      </w:r>
    </w:p>
    <w:p>
      <w:r>
        <w:t>10</w:t>
      </w:r>
    </w:p>
    <w:p>
      <w:r>
        <w:t>3,3</w:t>
      </w:r>
    </w:p>
    <w:p>
      <w:r>
        <w:t>5</w:t>
      </w:r>
    </w:p>
    <w:p>
      <w:r>
        <w:t>76</w:t>
      </w:r>
    </w:p>
    <w:p>
      <w:r>
        <w:t>lít diezel</w:t>
      </w:r>
    </w:p>
    <w:p>
      <w:r>
        <w:t>1x4/7</w:t>
      </w:r>
    </w:p>
    <w:p>
      <w:r>
        <w:t>320.678</w:t>
      </w:r>
    </w:p>
    <w:p>
      <w:r>
        <w:t>1.404.770</w:t>
      </w:r>
    </w:p>
    <w:p>
      <w:r>
        <w:t>279.306</w:t>
      </w:r>
    </w:p>
    <w:p>
      <w:r>
        <w:t>276.701</w:t>
      </w:r>
    </w:p>
    <w:p>
      <w:r>
        <w:t>2.010.413</w:t>
      </w:r>
    </w:p>
    <w:p>
      <w:r>
        <w:t>2.007.808</w:t>
      </w:r>
    </w:p>
    <w:p>
      <w:r>
        <w:t>320</w:t>
      </w:r>
    </w:p>
    <w:p>
      <w:r>
        <w:t>M108.0107</w:t>
      </w:r>
    </w:p>
    <w:p>
      <w:r>
        <w:t>250 kVA</w:t>
      </w:r>
    </w:p>
    <w:p>
      <w:r>
        <w:t>170</w:t>
      </w:r>
    </w:p>
    <w:p>
      <w:r>
        <w:t>10</w:t>
      </w:r>
    </w:p>
    <w:p>
      <w:r>
        <w:t>3,3</w:t>
      </w:r>
    </w:p>
    <w:p>
      <w:r>
        <w:t>5</w:t>
      </w:r>
    </w:p>
    <w:p>
      <w:r>
        <w:t>106</w:t>
      </w:r>
    </w:p>
    <w:p>
      <w:r>
        <w:t>lít diezel</w:t>
      </w:r>
    </w:p>
    <w:p>
      <w:r>
        <w:t>1x4/7</w:t>
      </w:r>
    </w:p>
    <w:p>
      <w:r>
        <w:t>335.697</w:t>
      </w:r>
    </w:p>
    <w:p>
      <w:r>
        <w:t>1.959.285</w:t>
      </w:r>
    </w:p>
    <w:p>
      <w:r>
        <w:t>279.306</w:t>
      </w:r>
    </w:p>
    <w:p>
      <w:r>
        <w:t>276.701</w:t>
      </w:r>
    </w:p>
    <w:p>
      <w:r>
        <w:t>2.580.212</w:t>
      </w:r>
    </w:p>
    <w:p>
      <w:r>
        <w:t>2.577.607</w:t>
      </w:r>
    </w:p>
    <w:p>
      <w:r>
        <w:t>M108.0200</w:t>
      </w:r>
    </w:p>
    <w:p>
      <w:r>
        <w:t>Máy nén khí, động cơ xăng - năng suất:</w:t>
      </w:r>
    </w:p>
    <w:p>
      <w:r>
        <w:t>321</w:t>
      </w:r>
    </w:p>
    <w:p>
      <w:r>
        <w:t>M108.0201</w:t>
      </w:r>
    </w:p>
    <w:p>
      <w:r>
        <w:t>120 m3/h</w:t>
      </w:r>
    </w:p>
    <w:p>
      <w:r>
        <w:t>180</w:t>
      </w:r>
    </w:p>
    <w:p>
      <w:r>
        <w:t>11</w:t>
      </w:r>
    </w:p>
    <w:p>
      <w:r>
        <w:t>5</w:t>
      </w:r>
    </w:p>
    <w:p>
      <w:r>
        <w:t>5</w:t>
      </w:r>
    </w:p>
    <w:p>
      <w:r>
        <w:t>14</w:t>
      </w:r>
    </w:p>
    <w:p>
      <w:r>
        <w:t>lít xăng</w:t>
      </w:r>
    </w:p>
    <w:p>
      <w:r>
        <w:t>1x4/7</w:t>
      </w:r>
    </w:p>
    <w:p>
      <w:r>
        <w:t>71.198</w:t>
      </w:r>
    </w:p>
    <w:p>
      <w:r>
        <w:t>278.071</w:t>
      </w:r>
    </w:p>
    <w:p>
      <w:r>
        <w:t>279.306</w:t>
      </w:r>
    </w:p>
    <w:p>
      <w:r>
        <w:t>276.701</w:t>
      </w:r>
    </w:p>
    <w:p>
      <w:r>
        <w:t>636.090</w:t>
      </w:r>
    </w:p>
    <w:p>
      <w:r>
        <w:t>633.485</w:t>
      </w:r>
    </w:p>
    <w:p>
      <w:r>
        <w:t>322</w:t>
      </w:r>
    </w:p>
    <w:p>
      <w:r>
        <w:t>M108.0202</w:t>
      </w:r>
    </w:p>
    <w:p>
      <w:r>
        <w:t>600 m3/h</w:t>
      </w:r>
    </w:p>
    <w:p>
      <w:r>
        <w:t>180</w:t>
      </w:r>
    </w:p>
    <w:p>
      <w:r>
        <w:t>10</w:t>
      </w:r>
    </w:p>
    <w:p>
      <w:r>
        <w:t>4,6</w:t>
      </w:r>
    </w:p>
    <w:p>
      <w:r>
        <w:t>5</w:t>
      </w:r>
    </w:p>
    <w:p>
      <w:r>
        <w:t>46</w:t>
      </w:r>
    </w:p>
    <w:p>
      <w:r>
        <w:t>lít xăng</w:t>
      </w:r>
    </w:p>
    <w:p>
      <w:r>
        <w:t>1x4/7</w:t>
      </w:r>
    </w:p>
    <w:p>
      <w:r>
        <w:t>374.105</w:t>
      </w:r>
    </w:p>
    <w:p>
      <w:r>
        <w:t>913.660</w:t>
      </w:r>
    </w:p>
    <w:p>
      <w:r>
        <w:t>279.306</w:t>
      </w:r>
    </w:p>
    <w:p>
      <w:r>
        <w:t>276.701</w:t>
      </w:r>
    </w:p>
    <w:p>
      <w:r>
        <w:t>1.579.541</w:t>
      </w:r>
    </w:p>
    <w:p>
      <w:r>
        <w:t>1.576.936</w:t>
      </w:r>
    </w:p>
    <w:p>
      <w:r>
        <w:t>M108.0300</w:t>
      </w:r>
    </w:p>
    <w:p>
      <w:r>
        <w:t>Máy nén khí, động cơ diezel - năng suất:</w:t>
      </w:r>
    </w:p>
    <w:p>
      <w:r>
        <w:t>323</w:t>
      </w:r>
    </w:p>
    <w:p>
      <w:r>
        <w:t>M108.0301</w:t>
      </w:r>
    </w:p>
    <w:p>
      <w:r>
        <w:t>120 m3/h</w:t>
      </w:r>
    </w:p>
    <w:p>
      <w:r>
        <w:t>180</w:t>
      </w:r>
    </w:p>
    <w:p>
      <w:r>
        <w:t>11</w:t>
      </w:r>
    </w:p>
    <w:p>
      <w:r>
        <w:t>5,4</w:t>
      </w:r>
    </w:p>
    <w:p>
      <w:r>
        <w:t>5</w:t>
      </w:r>
    </w:p>
    <w:p>
      <w:r>
        <w:t>14</w:t>
      </w:r>
    </w:p>
    <w:p>
      <w:r>
        <w:t>lít diezel</w:t>
      </w:r>
    </w:p>
    <w:p>
      <w:r>
        <w:t>1x4/7</w:t>
      </w:r>
    </w:p>
    <w:p>
      <w:r>
        <w:t>77.045</w:t>
      </w:r>
    </w:p>
    <w:p>
      <w:r>
        <w:t>258.773</w:t>
      </w:r>
    </w:p>
    <w:p>
      <w:r>
        <w:t>279.306</w:t>
      </w:r>
    </w:p>
    <w:p>
      <w:r>
        <w:t>276.701</w:t>
      </w:r>
    </w:p>
    <w:p>
      <w:r>
        <w:t>624.969</w:t>
      </w:r>
    </w:p>
    <w:p>
      <w:r>
        <w:t>622.363</w:t>
      </w:r>
    </w:p>
    <w:p>
      <w:r>
        <w:t>324</w:t>
      </w:r>
    </w:p>
    <w:p>
      <w:r>
        <w:t>M108.0302</w:t>
      </w:r>
    </w:p>
    <w:p>
      <w:r>
        <w:t>240 m3/h</w:t>
      </w:r>
    </w:p>
    <w:p>
      <w:r>
        <w:t>180</w:t>
      </w:r>
    </w:p>
    <w:p>
      <w:r>
        <w:t>11</w:t>
      </w:r>
    </w:p>
    <w:p>
      <w:r>
        <w:t>5,4</w:t>
      </w:r>
    </w:p>
    <w:p>
      <w:r>
        <w:t>5</w:t>
      </w:r>
    </w:p>
    <w:p>
      <w:r>
        <w:t>28</w:t>
      </w:r>
    </w:p>
    <w:p>
      <w:r>
        <w:t>lít diezel</w:t>
      </w:r>
    </w:p>
    <w:p>
      <w:r>
        <w:t>1x4/7</w:t>
      </w:r>
    </w:p>
    <w:p>
      <w:r>
        <w:t>156.842</w:t>
      </w:r>
    </w:p>
    <w:p>
      <w:r>
        <w:t>517.547</w:t>
      </w:r>
    </w:p>
    <w:p>
      <w:r>
        <w:t>279.306</w:t>
      </w:r>
    </w:p>
    <w:p>
      <w:r>
        <w:t>276.701</w:t>
      </w:r>
    </w:p>
    <w:p>
      <w:r>
        <w:t>973.736</w:t>
      </w:r>
    </w:p>
    <w:p>
      <w:r>
        <w:t>971.131</w:t>
      </w:r>
    </w:p>
    <w:p>
      <w:r>
        <w:t>325</w:t>
      </w:r>
    </w:p>
    <w:p>
      <w:r>
        <w:t>M108.0303</w:t>
      </w:r>
    </w:p>
    <w:p>
      <w:r>
        <w:t>360 m3/h</w:t>
      </w:r>
    </w:p>
    <w:p>
      <w:r>
        <w:t>180</w:t>
      </w:r>
    </w:p>
    <w:p>
      <w:r>
        <w:t>11</w:t>
      </w:r>
    </w:p>
    <w:p>
      <w:r>
        <w:t>5,4</w:t>
      </w:r>
    </w:p>
    <w:p>
      <w:r>
        <w:t>5</w:t>
      </w:r>
    </w:p>
    <w:p>
      <w:r>
        <w:t>35</w:t>
      </w:r>
    </w:p>
    <w:p>
      <w:r>
        <w:t>lít diezel</w:t>
      </w:r>
    </w:p>
    <w:p>
      <w:r>
        <w:t>1x4/7</w:t>
      </w:r>
    </w:p>
    <w:p>
      <w:r>
        <w:t>217.034</w:t>
      </w:r>
    </w:p>
    <w:p>
      <w:r>
        <w:t>646.934</w:t>
      </w:r>
    </w:p>
    <w:p>
      <w:r>
        <w:t>279.306</w:t>
      </w:r>
    </w:p>
    <w:p>
      <w:r>
        <w:t>276.701</w:t>
      </w:r>
    </w:p>
    <w:p>
      <w:r>
        <w:t>1.171.006</w:t>
      </w:r>
    </w:p>
    <w:p>
      <w:r>
        <w:t>1.168.401</w:t>
      </w:r>
    </w:p>
    <w:p>
      <w:r>
        <w:t>326</w:t>
      </w:r>
    </w:p>
    <w:p>
      <w:r>
        <w:t>M108.0304</w:t>
      </w:r>
    </w:p>
    <w:p>
      <w:r>
        <w:t>420 m3/h</w:t>
      </w:r>
    </w:p>
    <w:p>
      <w:r>
        <w:t>180</w:t>
      </w:r>
    </w:p>
    <w:p>
      <w:r>
        <w:t>11</w:t>
      </w:r>
    </w:p>
    <w:p>
      <w:r>
        <w:t>5,4</w:t>
      </w:r>
    </w:p>
    <w:p>
      <w:r>
        <w:t>5</w:t>
      </w:r>
    </w:p>
    <w:p>
      <w:r>
        <w:t>38</w:t>
      </w:r>
    </w:p>
    <w:p>
      <w:r>
        <w:t>lít diezel</w:t>
      </w:r>
    </w:p>
    <w:p>
      <w:r>
        <w:t>1x4/7</w:t>
      </w:r>
    </w:p>
    <w:p>
      <w:r>
        <w:t>281.811</w:t>
      </w:r>
    </w:p>
    <w:p>
      <w:r>
        <w:t>702.385</w:t>
      </w:r>
    </w:p>
    <w:p>
      <w:r>
        <w:t>279.306</w:t>
      </w:r>
    </w:p>
    <w:p>
      <w:r>
        <w:t>276.701</w:t>
      </w:r>
    </w:p>
    <w:p>
      <w:r>
        <w:t>1.299.511</w:t>
      </w:r>
    </w:p>
    <w:p>
      <w:r>
        <w:t>1.296.906</w:t>
      </w:r>
    </w:p>
    <w:p>
      <w:r>
        <w:t>327</w:t>
      </w:r>
    </w:p>
    <w:p>
      <w:r>
        <w:t>M108.0305</w:t>
      </w:r>
    </w:p>
    <w:p>
      <w:r>
        <w:t>540 m3/h</w:t>
      </w:r>
    </w:p>
    <w:p>
      <w:r>
        <w:t>180</w:t>
      </w:r>
    </w:p>
    <w:p>
      <w:r>
        <w:t>11</w:t>
      </w:r>
    </w:p>
    <w:p>
      <w:r>
        <w:t>5,4</w:t>
      </w:r>
    </w:p>
    <w:p>
      <w:r>
        <w:t>5</w:t>
      </w:r>
    </w:p>
    <w:p>
      <w:r>
        <w:t>44</w:t>
      </w:r>
    </w:p>
    <w:p>
      <w:r>
        <w:t>lít diezel</w:t>
      </w:r>
    </w:p>
    <w:p>
      <w:r>
        <w:t>1x4/7</w:t>
      </w:r>
    </w:p>
    <w:p>
      <w:r>
        <w:t>321.366</w:t>
      </w:r>
    </w:p>
    <w:p>
      <w:r>
        <w:t>813.288</w:t>
      </w:r>
    </w:p>
    <w:p>
      <w:r>
        <w:t>279.306</w:t>
      </w:r>
    </w:p>
    <w:p>
      <w:r>
        <w:t>276.701</w:t>
      </w:r>
    </w:p>
    <w:p>
      <w:r>
        <w:t>1.455.023</w:t>
      </w:r>
    </w:p>
    <w:p>
      <w:r>
        <w:t>1.452.418</w:t>
      </w:r>
    </w:p>
    <w:p>
      <w:r>
        <w:t>328</w:t>
      </w:r>
    </w:p>
    <w:p>
      <w:r>
        <w:t>M108.0306</w:t>
      </w:r>
    </w:p>
    <w:p>
      <w:r>
        <w:t>600 m3/h</w:t>
      </w:r>
    </w:p>
    <w:p>
      <w:r>
        <w:t>180</w:t>
      </w:r>
    </w:p>
    <w:p>
      <w:r>
        <w:t>10</w:t>
      </w:r>
    </w:p>
    <w:p>
      <w:r>
        <w:t>5</w:t>
      </w:r>
    </w:p>
    <w:p>
      <w:r>
        <w:t>5</w:t>
      </w:r>
    </w:p>
    <w:p>
      <w:r>
        <w:t>47</w:t>
      </w:r>
    </w:p>
    <w:p>
      <w:r>
        <w:t>lít diezel</w:t>
      </w:r>
    </w:p>
    <w:p>
      <w:r>
        <w:t>1x4/7</w:t>
      </w:r>
    </w:p>
    <w:p>
      <w:r>
        <w:t>410.793</w:t>
      </w:r>
    </w:p>
    <w:p>
      <w:r>
        <w:t>868.739</w:t>
      </w:r>
    </w:p>
    <w:p>
      <w:r>
        <w:t>279.306</w:t>
      </w:r>
    </w:p>
    <w:p>
      <w:r>
        <w:t>276.701</w:t>
      </w:r>
    </w:p>
    <w:p>
      <w:r>
        <w:t>1.581.660</w:t>
      </w:r>
    </w:p>
    <w:p>
      <w:r>
        <w:t>1.579.054</w:t>
      </w:r>
    </w:p>
    <w:p>
      <w:r>
        <w:t>329</w:t>
      </w:r>
    </w:p>
    <w:p>
      <w:r>
        <w:t>M108.0307</w:t>
      </w:r>
    </w:p>
    <w:p>
      <w:r>
        <w:t>660 m3/h</w:t>
      </w:r>
    </w:p>
    <w:p>
      <w:r>
        <w:t>180</w:t>
      </w:r>
    </w:p>
    <w:p>
      <w:r>
        <w:t>10</w:t>
      </w:r>
    </w:p>
    <w:p>
      <w:r>
        <w:t>5</w:t>
      </w:r>
    </w:p>
    <w:p>
      <w:r>
        <w:t>5</w:t>
      </w:r>
    </w:p>
    <w:p>
      <w:r>
        <w:t>50</w:t>
      </w:r>
    </w:p>
    <w:p>
      <w:r>
        <w:t>lít diezel</w:t>
      </w:r>
    </w:p>
    <w:p>
      <w:r>
        <w:t>1x4/7</w:t>
      </w:r>
    </w:p>
    <w:p>
      <w:r>
        <w:t>478.552</w:t>
      </w:r>
    </w:p>
    <w:p>
      <w:r>
        <w:t>924.191</w:t>
      </w:r>
    </w:p>
    <w:p>
      <w:r>
        <w:t>279.306</w:t>
      </w:r>
    </w:p>
    <w:p>
      <w:r>
        <w:t>276.701</w:t>
      </w:r>
    </w:p>
    <w:p>
      <w:r>
        <w:t>1.708.635</w:t>
      </w:r>
    </w:p>
    <w:p>
      <w:r>
        <w:t>1.706.030</w:t>
      </w:r>
    </w:p>
    <w:p>
      <w:r>
        <w:t>330</w:t>
      </w:r>
    </w:p>
    <w:p>
      <w:r>
        <w:t>M108.0308</w:t>
      </w:r>
    </w:p>
    <w:p>
      <w:r>
        <w:t>1200 m3/h</w:t>
      </w:r>
    </w:p>
    <w:p>
      <w:r>
        <w:t>180</w:t>
      </w:r>
    </w:p>
    <w:p>
      <w:r>
        <w:t>10</w:t>
      </w:r>
    </w:p>
    <w:p>
      <w:r>
        <w:t>3,9</w:t>
      </w:r>
    </w:p>
    <w:p>
      <w:r>
        <w:t>5</w:t>
      </w:r>
    </w:p>
    <w:p>
      <w:r>
        <w:t>75</w:t>
      </w:r>
    </w:p>
    <w:p>
      <w:r>
        <w:t>lít diezel</w:t>
      </w:r>
    </w:p>
    <w:p>
      <w:r>
        <w:t>1x4/7</w:t>
      </w:r>
    </w:p>
    <w:p>
      <w:r>
        <w:t>959.970</w:t>
      </w:r>
    </w:p>
    <w:p>
      <w:r>
        <w:t>1.386.286</w:t>
      </w:r>
    </w:p>
    <w:p>
      <w:r>
        <w:t>279.306</w:t>
      </w:r>
    </w:p>
    <w:p>
      <w:r>
        <w:t>276.701</w:t>
      </w:r>
    </w:p>
    <w:p>
      <w:r>
        <w:t>2.620.229</w:t>
      </w:r>
    </w:p>
    <w:p>
      <w:r>
        <w:t>2.617.623</w:t>
      </w:r>
    </w:p>
    <w:p>
      <w:r>
        <w:t>331</w:t>
      </w:r>
    </w:p>
    <w:p>
      <w:r>
        <w:t>M108.0309</w:t>
      </w:r>
    </w:p>
    <w:p>
      <w:r>
        <w:t>1260 m3/h</w:t>
      </w:r>
    </w:p>
    <w:p>
      <w:r>
        <w:t>180</w:t>
      </w:r>
    </w:p>
    <w:p>
      <w:r>
        <w:t>10</w:t>
      </w:r>
    </w:p>
    <w:p>
      <w:r>
        <w:t>3,5</w:t>
      </w:r>
    </w:p>
    <w:p>
      <w:r>
        <w:t>5</w:t>
      </w:r>
    </w:p>
    <w:p>
      <w:r>
        <w:t>78</w:t>
      </w:r>
    </w:p>
    <w:p>
      <w:r>
        <w:t>lít diezel</w:t>
      </w:r>
    </w:p>
    <w:p>
      <w:r>
        <w:t>1x4/7</w:t>
      </w:r>
    </w:p>
    <w:p>
      <w:r>
        <w:t>1.103.857</w:t>
      </w:r>
    </w:p>
    <w:p>
      <w:r>
        <w:t>1.441.738</w:t>
      </w:r>
    </w:p>
    <w:p>
      <w:r>
        <w:t>279.306</w:t>
      </w:r>
    </w:p>
    <w:p>
      <w:r>
        <w:t>276.701</w:t>
      </w:r>
    </w:p>
    <w:p>
      <w:r>
        <w:t>2.794.238</w:t>
      </w:r>
    </w:p>
    <w:p>
      <w:r>
        <w:t>2.791.633</w:t>
      </w:r>
    </w:p>
    <w:p>
      <w:r>
        <w:t>M108.0400</w:t>
      </w:r>
    </w:p>
    <w:p>
      <w:r>
        <w:t>Máy nén khí, động cơ điện - năng suất:</w:t>
      </w:r>
    </w:p>
    <w:p>
      <w:r>
        <w:t>332</w:t>
      </w:r>
    </w:p>
    <w:p>
      <w:r>
        <w:t>M108.0401</w:t>
      </w:r>
    </w:p>
    <w:p>
      <w:r>
        <w:t>5 m3/h</w:t>
      </w:r>
    </w:p>
    <w:p>
      <w:r>
        <w:t>180</w:t>
      </w:r>
    </w:p>
    <w:p>
      <w:r>
        <w:t>12</w:t>
      </w:r>
    </w:p>
    <w:p>
      <w:r>
        <w:t>5,2</w:t>
      </w:r>
    </w:p>
    <w:p>
      <w:r>
        <w:t>5</w:t>
      </w:r>
    </w:p>
    <w:p>
      <w:r>
        <w:t>2</w:t>
      </w:r>
    </w:p>
    <w:p>
      <w:r>
        <w:t>kWh</w:t>
      </w:r>
    </w:p>
    <w:p>
      <w:r>
        <w:t>1x3/7</w:t>
      </w:r>
    </w:p>
    <w:p>
      <w:r>
        <w:t>2.866</w:t>
      </w:r>
    </w:p>
    <w:p>
      <w:r>
        <w:t>4.214</w:t>
      </w:r>
    </w:p>
    <w:p>
      <w:r>
        <w:t>235.294</w:t>
      </w:r>
    </w:p>
    <w:p>
      <w:r>
        <w:t>233.099</w:t>
      </w:r>
    </w:p>
    <w:p>
      <w:r>
        <w:t>243.043</w:t>
      </w:r>
    </w:p>
    <w:p>
      <w:r>
        <w:t>240.848</w:t>
      </w:r>
    </w:p>
    <w:p>
      <w:r>
        <w:t>333</w:t>
      </w:r>
    </w:p>
    <w:p>
      <w:r>
        <w:t>M108.0402</w:t>
      </w:r>
    </w:p>
    <w:p>
      <w:r>
        <w:t>300 m3/h</w:t>
      </w:r>
    </w:p>
    <w:p>
      <w:r>
        <w:t>180</w:t>
      </w:r>
    </w:p>
    <w:p>
      <w:r>
        <w:t>11</w:t>
      </w:r>
    </w:p>
    <w:p>
      <w:r>
        <w:t>3,8</w:t>
      </w:r>
    </w:p>
    <w:p>
      <w:r>
        <w:t>5</w:t>
      </w:r>
    </w:p>
    <w:p>
      <w:r>
        <w:t>86</w:t>
      </w:r>
    </w:p>
    <w:p>
      <w:r>
        <w:t>kWh</w:t>
      </w:r>
    </w:p>
    <w:p>
      <w:r>
        <w:t>1x3/7</w:t>
      </w:r>
    </w:p>
    <w:p>
      <w:r>
        <w:t>143.199</w:t>
      </w:r>
    </w:p>
    <w:p>
      <w:r>
        <w:t>181.213</w:t>
      </w:r>
    </w:p>
    <w:p>
      <w:r>
        <w:t>235.294</w:t>
      </w:r>
    </w:p>
    <w:p>
      <w:r>
        <w:t>233.099</w:t>
      </w:r>
    </w:p>
    <w:p>
      <w:r>
        <w:t>565.275</w:t>
      </w:r>
    </w:p>
    <w:p>
      <w:r>
        <w:t>563.080</w:t>
      </w:r>
    </w:p>
    <w:p>
      <w:r>
        <w:t>334</w:t>
      </w:r>
    </w:p>
    <w:p>
      <w:r>
        <w:t>M108.0403</w:t>
      </w:r>
    </w:p>
    <w:p>
      <w:r>
        <w:t>600 m3/h</w:t>
      </w:r>
    </w:p>
    <w:p>
      <w:r>
        <w:t>180</w:t>
      </w:r>
    </w:p>
    <w:p>
      <w:r>
        <w:t>11</w:t>
      </w:r>
    </w:p>
    <w:p>
      <w:r>
        <w:t>3,4</w:t>
      </w:r>
    </w:p>
    <w:p>
      <w:r>
        <w:t>5</w:t>
      </w:r>
    </w:p>
    <w:p>
      <w:r>
        <w:t>125</w:t>
      </w:r>
    </w:p>
    <w:p>
      <w:r>
        <w:t>kWh</w:t>
      </w:r>
    </w:p>
    <w:p>
      <w:r>
        <w:t>1x4/7</w:t>
      </w:r>
    </w:p>
    <w:p>
      <w:r>
        <w:t>309.098</w:t>
      </w:r>
    </w:p>
    <w:p>
      <w:r>
        <w:t>263.391</w:t>
      </w:r>
    </w:p>
    <w:p>
      <w:r>
        <w:t>279.306</w:t>
      </w:r>
    </w:p>
    <w:p>
      <w:r>
        <w:t>276.701</w:t>
      </w:r>
    </w:p>
    <w:p>
      <w:r>
        <w:t>856.947</w:t>
      </w:r>
    </w:p>
    <w:p>
      <w:r>
        <w:t>854.341</w:t>
      </w:r>
    </w:p>
    <w:p>
      <w:r>
        <w:t>M109.0000</w:t>
      </w:r>
    </w:p>
    <w:p>
      <w:r>
        <w:t>MÁY VÀ THIẾT BỊ THI CÔNG CÔNG TRÌNH THỦY</w:t>
      </w:r>
    </w:p>
    <w:p>
      <w:r>
        <w:t>M109.0100</w:t>
      </w:r>
    </w:p>
    <w:p>
      <w:r>
        <w:t>Sà lan - trọng tải:</w:t>
      </w:r>
    </w:p>
    <w:p>
      <w:r>
        <w:t>335</w:t>
      </w:r>
    </w:p>
    <w:p>
      <w:r>
        <w:t>M109.0101</w:t>
      </w:r>
    </w:p>
    <w:p>
      <w:r>
        <w:t>100 t</w:t>
      </w:r>
    </w:p>
    <w:p>
      <w:r>
        <w:t>260</w:t>
      </w:r>
    </w:p>
    <w:p>
      <w:r>
        <w:t>11</w:t>
      </w:r>
    </w:p>
    <w:p>
      <w:r>
        <w:t>5,9</w:t>
      </w:r>
    </w:p>
    <w:p>
      <w:r>
        <w:t>6</w:t>
      </w:r>
    </w:p>
    <w:p>
      <w:r>
        <w:t>490.476</w:t>
      </w:r>
    </w:p>
    <w:p>
      <w:r>
        <w:t>411.245</w:t>
      </w:r>
    </w:p>
    <w:p>
      <w:r>
        <w:t>411.245</w:t>
      </w:r>
    </w:p>
    <w:p>
      <w:r>
        <w:t>336</w:t>
      </w:r>
    </w:p>
    <w:p>
      <w:r>
        <w:t>M109.0102</w:t>
      </w:r>
    </w:p>
    <w:p>
      <w:r>
        <w:t>200 t</w:t>
      </w:r>
    </w:p>
    <w:p>
      <w:r>
        <w:t>290</w:t>
      </w:r>
    </w:p>
    <w:p>
      <w:r>
        <w:t>11</w:t>
      </w:r>
    </w:p>
    <w:p>
      <w:r>
        <w:t>5,9</w:t>
      </w:r>
    </w:p>
    <w:p>
      <w:r>
        <w:t>6</w:t>
      </w:r>
    </w:p>
    <w:p>
      <w:r>
        <w:t>721.153</w:t>
      </w:r>
    </w:p>
    <w:p>
      <w:r>
        <w:t>542.108</w:t>
      </w:r>
    </w:p>
    <w:p>
      <w:r>
        <w:t>542.108</w:t>
      </w:r>
    </w:p>
    <w:p>
      <w:r>
        <w:t>337</w:t>
      </w:r>
    </w:p>
    <w:p>
      <w:r>
        <w:t>M109.0103</w:t>
      </w:r>
    </w:p>
    <w:p>
      <w:r>
        <w:t>250 t</w:t>
      </w:r>
    </w:p>
    <w:p>
      <w:r>
        <w:t>290</w:t>
      </w:r>
    </w:p>
    <w:p>
      <w:r>
        <w:t>11</w:t>
      </w:r>
    </w:p>
    <w:p>
      <w:r>
        <w:t>5,9</w:t>
      </w:r>
    </w:p>
    <w:p>
      <w:r>
        <w:t>6</w:t>
      </w:r>
    </w:p>
    <w:p>
      <w:r>
        <w:t>901.384</w:t>
      </w:r>
    </w:p>
    <w:p>
      <w:r>
        <w:t>677.592</w:t>
      </w:r>
    </w:p>
    <w:p>
      <w:r>
        <w:t>677.592</w:t>
      </w:r>
    </w:p>
    <w:p>
      <w:r>
        <w:t>338</w:t>
      </w:r>
    </w:p>
    <w:p>
      <w:r>
        <w:t>M109.0104</w:t>
      </w:r>
    </w:p>
    <w:p>
      <w:r>
        <w:t>400 t</w:t>
      </w:r>
    </w:p>
    <w:p>
      <w:r>
        <w:t>290</w:t>
      </w:r>
    </w:p>
    <w:p>
      <w:r>
        <w:t>11</w:t>
      </w:r>
    </w:p>
    <w:p>
      <w:r>
        <w:t>5,5</w:t>
      </w:r>
    </w:p>
    <w:p>
      <w:r>
        <w:t>6</w:t>
      </w:r>
    </w:p>
    <w:p>
      <w:r>
        <w:t>1.207.730</w:t>
      </w:r>
    </w:p>
    <w:p>
      <w:r>
        <w:t>891.221</w:t>
      </w:r>
    </w:p>
    <w:p>
      <w:r>
        <w:t>891.221</w:t>
      </w:r>
    </w:p>
    <w:p>
      <w:r>
        <w:t>339</w:t>
      </w:r>
    </w:p>
    <w:p>
      <w:r>
        <w:t>M109.0105</w:t>
      </w:r>
    </w:p>
    <w:p>
      <w:r>
        <w:t>600 t</w:t>
      </w:r>
    </w:p>
    <w:p>
      <w:r>
        <w:t>290</w:t>
      </w:r>
    </w:p>
    <w:p>
      <w:r>
        <w:t>11</w:t>
      </w:r>
    </w:p>
    <w:p>
      <w:r>
        <w:t>5,5</w:t>
      </w:r>
    </w:p>
    <w:p>
      <w:r>
        <w:t>6</w:t>
      </w:r>
    </w:p>
    <w:p>
      <w:r>
        <w:t>1.420.866</w:t>
      </w:r>
    </w:p>
    <w:p>
      <w:r>
        <w:t>1.048.501</w:t>
      </w:r>
    </w:p>
    <w:p>
      <w:r>
        <w:t>1.048.501</w:t>
      </w:r>
    </w:p>
    <w:p>
      <w:r>
        <w:t>340</w:t>
      </w:r>
    </w:p>
    <w:p>
      <w:r>
        <w:t>M109.0106</w:t>
      </w:r>
    </w:p>
    <w:p>
      <w:r>
        <w:t>800 t</w:t>
      </w:r>
    </w:p>
    <w:p>
      <w:r>
        <w:t>290</w:t>
      </w:r>
    </w:p>
    <w:p>
      <w:r>
        <w:t>11</w:t>
      </w:r>
    </w:p>
    <w:p>
      <w:r>
        <w:t>5,2</w:t>
      </w:r>
    </w:p>
    <w:p>
      <w:r>
        <w:t>6</w:t>
      </w:r>
    </w:p>
    <w:p>
      <w:r>
        <w:t>2.012.922</w:t>
      </w:r>
    </w:p>
    <w:p>
      <w:r>
        <w:t>1.464.574</w:t>
      </w:r>
    </w:p>
    <w:p>
      <w:r>
        <w:t>1.464.574</w:t>
      </w:r>
    </w:p>
    <w:p>
      <w:r>
        <w:t>341</w:t>
      </w:r>
    </w:p>
    <w:p>
      <w:r>
        <w:t>M109.0107</w:t>
      </w:r>
    </w:p>
    <w:p>
      <w:r>
        <w:t>1000 t</w:t>
      </w:r>
    </w:p>
    <w:p>
      <w:r>
        <w:t>290</w:t>
      </w:r>
    </w:p>
    <w:p>
      <w:r>
        <w:t>11</w:t>
      </w:r>
    </w:p>
    <w:p>
      <w:r>
        <w:t>5,2</w:t>
      </w:r>
    </w:p>
    <w:p>
      <w:r>
        <w:t>6</w:t>
      </w:r>
    </w:p>
    <w:p>
      <w:r>
        <w:t>2.368.110</w:t>
      </w:r>
    </w:p>
    <w:p>
      <w:r>
        <w:t>1.723.004</w:t>
      </w:r>
    </w:p>
    <w:p>
      <w:r>
        <w:t>1.723.004</w:t>
      </w:r>
    </w:p>
    <w:p>
      <w:r>
        <w:t>M109.0200</w:t>
      </w:r>
    </w:p>
    <w:p>
      <w:r>
        <w:t>Phao thép - trọng tải:</w:t>
      </w:r>
    </w:p>
    <w:p>
      <w:r>
        <w:t>342</w:t>
      </w:r>
    </w:p>
    <w:p>
      <w:r>
        <w:t>M109.0201</w:t>
      </w:r>
    </w:p>
    <w:p>
      <w:r>
        <w:t>60 t</w:t>
      </w:r>
    </w:p>
    <w:p>
      <w:r>
        <w:t>230</w:t>
      </w:r>
    </w:p>
    <w:p>
      <w:r>
        <w:t>11</w:t>
      </w:r>
    </w:p>
    <w:p>
      <w:r>
        <w:t>5,9</w:t>
      </w:r>
    </w:p>
    <w:p>
      <w:r>
        <w:t>6</w:t>
      </w:r>
    </w:p>
    <w:p>
      <w:r>
        <w:t>121.530</w:t>
      </w:r>
    </w:p>
    <w:p>
      <w:r>
        <w:t>115.189</w:t>
      </w:r>
    </w:p>
    <w:p>
      <w:r>
        <w:t>115.189</w:t>
      </w:r>
    </w:p>
    <w:p>
      <w:r>
        <w:t>343</w:t>
      </w:r>
    </w:p>
    <w:p>
      <w:r>
        <w:t>M109.0202</w:t>
      </w:r>
    </w:p>
    <w:p>
      <w:r>
        <w:t>200 t</w:t>
      </w:r>
    </w:p>
    <w:p>
      <w:r>
        <w:t>230</w:t>
      </w:r>
    </w:p>
    <w:p>
      <w:r>
        <w:t>11</w:t>
      </w:r>
    </w:p>
    <w:p>
      <w:r>
        <w:t>5,9</w:t>
      </w:r>
    </w:p>
    <w:p>
      <w:r>
        <w:t>6</w:t>
      </w:r>
    </w:p>
    <w:p>
      <w:r>
        <w:t>211.645</w:t>
      </w:r>
    </w:p>
    <w:p>
      <w:r>
        <w:t>200.603</w:t>
      </w:r>
    </w:p>
    <w:p>
      <w:r>
        <w:t>200.603</w:t>
      </w:r>
    </w:p>
    <w:p>
      <w:r>
        <w:t>344</w:t>
      </w:r>
    </w:p>
    <w:p>
      <w:r>
        <w:t>M109.0203</w:t>
      </w:r>
    </w:p>
    <w:p>
      <w:r>
        <w:t>250 t</w:t>
      </w:r>
    </w:p>
    <w:p>
      <w:r>
        <w:t>230</w:t>
      </w:r>
    </w:p>
    <w:p>
      <w:r>
        <w:t>11</w:t>
      </w:r>
    </w:p>
    <w:p>
      <w:r>
        <w:t>5,9</w:t>
      </w:r>
    </w:p>
    <w:p>
      <w:r>
        <w:t>6</w:t>
      </w:r>
    </w:p>
    <w:p>
      <w:r>
        <w:t>222.193</w:t>
      </w:r>
    </w:p>
    <w:p>
      <w:r>
        <w:t>210.600</w:t>
      </w:r>
    </w:p>
    <w:p>
      <w:r>
        <w:t>210.600</w:t>
      </w:r>
    </w:p>
    <w:p>
      <w:r>
        <w:t>345</w:t>
      </w:r>
    </w:p>
    <w:p>
      <w:r>
        <w:t>M109.0301</w:t>
      </w:r>
    </w:p>
    <w:p>
      <w:r>
        <w:t>Pông tông</w:t>
      </w:r>
    </w:p>
    <w:p>
      <w:r>
        <w:t>230</w:t>
      </w:r>
    </w:p>
    <w:p>
      <w:r>
        <w:t>13</w:t>
      </w:r>
    </w:p>
    <w:p>
      <w:r>
        <w:t>5,2</w:t>
      </w:r>
    </w:p>
    <w:p>
      <w:r>
        <w:t>6</w:t>
      </w:r>
    </w:p>
    <w:p>
      <w:r>
        <w:t>343.952</w:t>
      </w:r>
    </w:p>
    <w:p>
      <w:r>
        <w:t>342.457</w:t>
      </w:r>
    </w:p>
    <w:p>
      <w:r>
        <w:t>342.457</w:t>
      </w:r>
    </w:p>
    <w:p>
      <w:r>
        <w:t>M109.0400</w:t>
      </w:r>
    </w:p>
    <w:p>
      <w:r>
        <w:t>Thuyền (ghe) đặt máy bơm - trọng tải:</w:t>
      </w:r>
    </w:p>
    <w:p>
      <w:r>
        <w:t>346</w:t>
      </w:r>
    </w:p>
    <w:p>
      <w:r>
        <w:t>M109.0401</w:t>
      </w:r>
    </w:p>
    <w:p>
      <w:r>
        <w:t>5 t</w:t>
      </w:r>
    </w:p>
    <w:p>
      <w:r>
        <w:t>230</w:t>
      </w:r>
    </w:p>
    <w:p>
      <w:r>
        <w:t>11</w:t>
      </w:r>
    </w:p>
    <w:p>
      <w:r>
        <w:t>5,2</w:t>
      </w:r>
    </w:p>
    <w:p>
      <w:r>
        <w:t>6</w:t>
      </w:r>
    </w:p>
    <w:p>
      <w:r>
        <w:t>44</w:t>
      </w:r>
    </w:p>
    <w:p>
      <w:r>
        <w:t>lít diezel</w:t>
      </w:r>
    </w:p>
    <w:p>
      <w:r>
        <w:t>1 thuyền trưởng 1/2</w:t>
      </w:r>
    </w:p>
    <w:p>
      <w:r>
        <w:t>258.000</w:t>
      </w:r>
    </w:p>
    <w:p>
      <w:r>
        <w:t>813.288</w:t>
      </w:r>
    </w:p>
    <w:p>
      <w:r>
        <w:t>379.512</w:t>
      </w:r>
    </w:p>
    <w:p>
      <w:r>
        <w:t>361.951</w:t>
      </w:r>
    </w:p>
    <w:p>
      <w:r>
        <w:t>1.429.487</w:t>
      </w:r>
    </w:p>
    <w:p>
      <w:r>
        <w:t>1.411.926</w:t>
      </w:r>
    </w:p>
    <w:p>
      <w:r>
        <w:t>347</w:t>
      </w:r>
    </w:p>
    <w:p>
      <w:r>
        <w:t>M109.0402</w:t>
      </w:r>
    </w:p>
    <w:p>
      <w:r>
        <w:t>40 t</w:t>
      </w:r>
    </w:p>
    <w:p>
      <w:r>
        <w:t>230</w:t>
      </w:r>
    </w:p>
    <w:p>
      <w:r>
        <w:t>11</w:t>
      </w:r>
    </w:p>
    <w:p>
      <w:r>
        <w:t>5,2</w:t>
      </w:r>
    </w:p>
    <w:p>
      <w:r>
        <w:t>6</w:t>
      </w:r>
    </w:p>
    <w:p>
      <w:r>
        <w:t>131</w:t>
      </w:r>
    </w:p>
    <w:p>
      <w:r>
        <w:t>lít diezel</w:t>
      </w:r>
    </w:p>
    <w:p>
      <w:r>
        <w:t>1 thuyền trưởng 1/2 + 1 thủy thủ 3/4</w:t>
      </w:r>
    </w:p>
    <w:p>
      <w:r>
        <w:t>887.000</w:t>
      </w:r>
    </w:p>
    <w:p>
      <w:r>
        <w:t>2.421.380</w:t>
      </w:r>
    </w:p>
    <w:p>
      <w:r>
        <w:t>730.397</w:t>
      </w:r>
    </w:p>
    <w:p>
      <w:r>
        <w:t>693.279</w:t>
      </w:r>
    </w:p>
    <w:p>
      <w:r>
        <w:t>3.965.503</w:t>
      </w:r>
    </w:p>
    <w:p>
      <w:r>
        <w:t>3.928.385</w:t>
      </w:r>
    </w:p>
    <w:p>
      <w:r>
        <w:t>M109.0500</w:t>
      </w:r>
    </w:p>
    <w:p>
      <w:r>
        <w:t>Ca nô - công suất:</w:t>
      </w:r>
    </w:p>
    <w:p>
      <w:r>
        <w:t>348</w:t>
      </w:r>
    </w:p>
    <w:p>
      <w:r>
        <w:t>M109.0501</w:t>
      </w:r>
    </w:p>
    <w:p>
      <w:r>
        <w:t>12 cv</w:t>
      </w:r>
    </w:p>
    <w:p>
      <w:r>
        <w:t>260</w:t>
      </w:r>
    </w:p>
    <w:p>
      <w:r>
        <w:t>12</w:t>
      </w:r>
    </w:p>
    <w:p>
      <w:r>
        <w:t>6</w:t>
      </w:r>
    </w:p>
    <w:p>
      <w:r>
        <w:t>6</w:t>
      </w:r>
    </w:p>
    <w:p>
      <w:r>
        <w:t>3</w:t>
      </w:r>
    </w:p>
    <w:p>
      <w:r>
        <w:t>lít diezel</w:t>
      </w:r>
    </w:p>
    <w:p>
      <w:r>
        <w:t>1 thuyền trưởng 1/2</w:t>
      </w:r>
    </w:p>
    <w:p>
      <w:r>
        <w:t>94.701</w:t>
      </w:r>
    </w:p>
    <w:p>
      <w:r>
        <w:t>55.451</w:t>
      </w:r>
    </w:p>
    <w:p>
      <w:r>
        <w:t>379.512</w:t>
      </w:r>
    </w:p>
    <w:p>
      <w:r>
        <w:t>361.951</w:t>
      </w:r>
    </w:p>
    <w:p>
      <w:r>
        <w:t>518.009</w:t>
      </w:r>
    </w:p>
    <w:p>
      <w:r>
        <w:t>500.448</w:t>
      </w:r>
    </w:p>
    <w:p>
      <w:r>
        <w:t>349</w:t>
      </w:r>
    </w:p>
    <w:p>
      <w:r>
        <w:t>M109.0502</w:t>
      </w:r>
    </w:p>
    <w:p>
      <w:r>
        <w:t>23 cv</w:t>
      </w:r>
    </w:p>
    <w:p>
      <w:r>
        <w:t>260</w:t>
      </w:r>
    </w:p>
    <w:p>
      <w:r>
        <w:t>12</w:t>
      </w:r>
    </w:p>
    <w:p>
      <w:r>
        <w:t>6</w:t>
      </w:r>
    </w:p>
    <w:p>
      <w:r>
        <w:t>6</w:t>
      </w:r>
    </w:p>
    <w:p>
      <w:r>
        <w:t>5</w:t>
      </w:r>
    </w:p>
    <w:p>
      <w:r>
        <w:t>lít diezel</w:t>
      </w:r>
    </w:p>
    <w:p>
      <w:r>
        <w:t>1 thuyền trưởng 1/2</w:t>
      </w:r>
    </w:p>
    <w:p>
      <w:r>
        <w:t>103.988</w:t>
      </w:r>
    </w:p>
    <w:p>
      <w:r>
        <w:t>92.419</w:t>
      </w:r>
    </w:p>
    <w:p>
      <w:r>
        <w:t>379.512</w:t>
      </w:r>
    </w:p>
    <w:p>
      <w:r>
        <w:t>361.951</w:t>
      </w:r>
    </w:p>
    <w:p>
      <w:r>
        <w:t>563.121</w:t>
      </w:r>
    </w:p>
    <w:p>
      <w:r>
        <w:t>545.560</w:t>
      </w:r>
    </w:p>
    <w:p>
      <w:r>
        <w:t>350</w:t>
      </w:r>
    </w:p>
    <w:p>
      <w:r>
        <w:t>M109.0503</w:t>
      </w:r>
    </w:p>
    <w:p>
      <w:r>
        <w:t>30 cv</w:t>
      </w:r>
    </w:p>
    <w:p>
      <w:r>
        <w:t>260</w:t>
      </w:r>
    </w:p>
    <w:p>
      <w:r>
        <w:t>12</w:t>
      </w:r>
    </w:p>
    <w:p>
      <w:r>
        <w:t>5,4</w:t>
      </w:r>
    </w:p>
    <w:p>
      <w:r>
        <w:t>6</w:t>
      </w:r>
    </w:p>
    <w:p>
      <w:r>
        <w:t>6</w:t>
      </w:r>
    </w:p>
    <w:p>
      <w:r>
        <w:t>lít diezel</w:t>
      </w:r>
    </w:p>
    <w:p>
      <w:r>
        <w:t>1 thuyền trưởng 1/2</w:t>
      </w:r>
    </w:p>
    <w:p>
      <w:r>
        <w:t>112.816</w:t>
      </w:r>
    </w:p>
    <w:p>
      <w:r>
        <w:t>110.903</w:t>
      </w:r>
    </w:p>
    <w:p>
      <w:r>
        <w:t>379.512</w:t>
      </w:r>
    </w:p>
    <w:p>
      <w:r>
        <w:t>361.951</w:t>
      </w:r>
    </w:p>
    <w:p>
      <w:r>
        <w:t>586.743</w:t>
      </w:r>
    </w:p>
    <w:p>
      <w:r>
        <w:t>569.182</w:t>
      </w:r>
    </w:p>
    <w:p>
      <w:r>
        <w:t>351</w:t>
      </w:r>
    </w:p>
    <w:p>
      <w:r>
        <w:t>M109.0504</w:t>
      </w:r>
    </w:p>
    <w:p>
      <w:r>
        <w:t>54 cv</w:t>
      </w:r>
    </w:p>
    <w:p>
      <w:r>
        <w:t>260</w:t>
      </w:r>
    </w:p>
    <w:p>
      <w:r>
        <w:t>12</w:t>
      </w:r>
    </w:p>
    <w:p>
      <w:r>
        <w:t>5,4</w:t>
      </w:r>
    </w:p>
    <w:p>
      <w:r>
        <w:t>6</w:t>
      </w:r>
    </w:p>
    <w:p>
      <w:r>
        <w:t>10</w:t>
      </w:r>
    </w:p>
    <w:p>
      <w:r>
        <w:t>lít diezel</w:t>
      </w:r>
    </w:p>
    <w:p>
      <w:r>
        <w:t>1 thuyền trưởng 1/2 + 1 thủy thủ 2/4</w:t>
      </w:r>
    </w:p>
    <w:p>
      <w:r>
        <w:t>144.918</w:t>
      </w:r>
    </w:p>
    <w:p>
      <w:r>
        <w:t>184.838</w:t>
      </w:r>
    </w:p>
    <w:p>
      <w:r>
        <w:t>684.512</w:t>
      </w:r>
    </w:p>
    <w:p>
      <w:r>
        <w:t>649.951</w:t>
      </w:r>
    </w:p>
    <w:p>
      <w:r>
        <w:t>993.088</w:t>
      </w:r>
    </w:p>
    <w:p>
      <w:r>
        <w:t>958.527</w:t>
      </w:r>
    </w:p>
    <w:p>
      <w:r>
        <w:t>352</w:t>
      </w:r>
    </w:p>
    <w:p>
      <w:r>
        <w:t>M109.0505</w:t>
      </w:r>
    </w:p>
    <w:p>
      <w:r>
        <w:t>75 cv</w:t>
      </w:r>
    </w:p>
    <w:p>
      <w:r>
        <w:t>260</w:t>
      </w:r>
    </w:p>
    <w:p>
      <w:r>
        <w:t>11</w:t>
      </w:r>
    </w:p>
    <w:p>
      <w:r>
        <w:t>4,6</w:t>
      </w:r>
    </w:p>
    <w:p>
      <w:r>
        <w:t>6</w:t>
      </w:r>
    </w:p>
    <w:p>
      <w:r>
        <w:t>14</w:t>
      </w:r>
    </w:p>
    <w:p>
      <w:r>
        <w:t>lít diezel</w:t>
      </w:r>
    </w:p>
    <w:p>
      <w:r>
        <w:t>1 thuyền trưởng 1/2 + 1 thủy thủ 2/4</w:t>
      </w:r>
    </w:p>
    <w:p>
      <w:r>
        <w:t>207.403</w:t>
      </w:r>
    </w:p>
    <w:p>
      <w:r>
        <w:t>258.773</w:t>
      </w:r>
    </w:p>
    <w:p>
      <w:r>
        <w:t>684.512</w:t>
      </w:r>
    </w:p>
    <w:p>
      <w:r>
        <w:t>649.951</w:t>
      </w:r>
    </w:p>
    <w:p>
      <w:r>
        <w:t>1.106.814</w:t>
      </w:r>
    </w:p>
    <w:p>
      <w:r>
        <w:t>1.072.254</w:t>
      </w:r>
    </w:p>
    <w:p>
      <w:r>
        <w:t>353</w:t>
      </w:r>
    </w:p>
    <w:p>
      <w:r>
        <w:t>M109.0506</w:t>
      </w:r>
    </w:p>
    <w:p>
      <w:r>
        <w:t>90 cv</w:t>
      </w:r>
    </w:p>
    <w:p>
      <w:r>
        <w:t>260</w:t>
      </w:r>
    </w:p>
    <w:p>
      <w:r>
        <w:t>11</w:t>
      </w:r>
    </w:p>
    <w:p>
      <w:r>
        <w:t>4,6</w:t>
      </w:r>
    </w:p>
    <w:p>
      <w:r>
        <w:t>6</w:t>
      </w:r>
    </w:p>
    <w:p>
      <w:r>
        <w:t>19</w:t>
      </w:r>
    </w:p>
    <w:p>
      <w:r>
        <w:t>lít diezel</w:t>
      </w:r>
    </w:p>
    <w:p>
      <w:r>
        <w:t>1 thuyền trưởng 1/2 + 1 thủy thủ 2/4</w:t>
      </w:r>
    </w:p>
    <w:p>
      <w:r>
        <w:t>278.115</w:t>
      </w:r>
    </w:p>
    <w:p>
      <w:r>
        <w:t>351.193</w:t>
      </w:r>
    </w:p>
    <w:p>
      <w:r>
        <w:t>684.512</w:t>
      </w:r>
    </w:p>
    <w:p>
      <w:r>
        <w:t>649.951</w:t>
      </w:r>
    </w:p>
    <w:p>
      <w:r>
        <w:t>1.254.988</w:t>
      </w:r>
    </w:p>
    <w:p>
      <w:r>
        <w:t>1.220.427</w:t>
      </w:r>
    </w:p>
    <w:p>
      <w:r>
        <w:t>354</w:t>
      </w:r>
    </w:p>
    <w:p>
      <w:r>
        <w:t>M109.0507</w:t>
      </w:r>
    </w:p>
    <w:p>
      <w:r>
        <w:t>150 cv</w:t>
      </w:r>
    </w:p>
    <w:p>
      <w:r>
        <w:t>260</w:t>
      </w:r>
    </w:p>
    <w:p>
      <w:r>
        <w:t>11</w:t>
      </w:r>
    </w:p>
    <w:p>
      <w:r>
        <w:t>4,6</w:t>
      </w:r>
    </w:p>
    <w:p>
      <w:r>
        <w:t>6</w:t>
      </w:r>
    </w:p>
    <w:p>
      <w:r>
        <w:t>23</w:t>
      </w:r>
    </w:p>
    <w:p>
      <w:r>
        <w:t>lít diezel</w:t>
      </w:r>
    </w:p>
    <w:p>
      <w:r>
        <w:t>1 thuyền trưởng 1/2 + 1 máy I 1/2 +1 thủy thủ 2/4</w:t>
      </w:r>
    </w:p>
    <w:p>
      <w:r>
        <w:t>364.360</w:t>
      </w:r>
    </w:p>
    <w:p>
      <w:r>
        <w:t>425.128</w:t>
      </w:r>
    </w:p>
    <w:p>
      <w:r>
        <w:t>999.075</w:t>
      </w:r>
    </w:p>
    <w:p>
      <w:r>
        <w:t>952.864</w:t>
      </w:r>
    </w:p>
    <w:p>
      <w:r>
        <w:t>1.711.487</w:t>
      </w:r>
    </w:p>
    <w:p>
      <w:r>
        <w:t>1.665.276</w:t>
      </w:r>
    </w:p>
    <w:p>
      <w:r>
        <w:t>M109.0700</w:t>
      </w:r>
    </w:p>
    <w:p>
      <w:r>
        <w:t>Tầu kéo và phục vụ thi công thủy (làm neo, cấp dầu,...) - công suất:</w:t>
      </w:r>
    </w:p>
    <w:p>
      <w:r>
        <w:t>355</w:t>
      </w:r>
    </w:p>
    <w:p>
      <w:r>
        <w:t>M109.0701</w:t>
      </w:r>
    </w:p>
    <w:p>
      <w:r>
        <w:t>75 cv</w:t>
      </w:r>
    </w:p>
    <w:p>
      <w:r>
        <w:t>260</w:t>
      </w:r>
    </w:p>
    <w:p>
      <w:r>
        <w:t>9,5</w:t>
      </w:r>
    </w:p>
    <w:p>
      <w:r>
        <w:t>5,2</w:t>
      </w:r>
    </w:p>
    <w:p>
      <w:r>
        <w:t>6</w:t>
      </w:r>
    </w:p>
    <w:p>
      <w:r>
        <w:t>68</w:t>
      </w:r>
    </w:p>
    <w:p>
      <w:r>
        <w:t>lít diezel</w:t>
      </w:r>
    </w:p>
    <w:p>
      <w:r>
        <w:t>1 thuyền trưởng 1/2 + 2 thợ máy (1x2/4+1x3/4) + 1 thợ điện 2/4 + 2 thuỷ thủ 2/4</w:t>
      </w:r>
    </w:p>
    <w:p>
      <w:r>
        <w:t>258.000</w:t>
      </w:r>
    </w:p>
    <w:p>
      <w:r>
        <w:t>1.256.900</w:t>
      </w:r>
    </w:p>
    <w:p>
      <w:r>
        <w:t>1.950.397</w:t>
      </w:r>
    </w:p>
    <w:p>
      <w:r>
        <w:t>1.845.279</w:t>
      </w:r>
    </w:p>
    <w:p>
      <w:r>
        <w:t>3.403.278</w:t>
      </w:r>
    </w:p>
    <w:p>
      <w:r>
        <w:t>3.298.159</w:t>
      </w:r>
    </w:p>
    <w:p>
      <w:r>
        <w:t>356</w:t>
      </w:r>
    </w:p>
    <w:p>
      <w:r>
        <w:t>M109.0702</w:t>
      </w:r>
    </w:p>
    <w:p>
      <w:r>
        <w:t>150 cv</w:t>
      </w:r>
    </w:p>
    <w:p>
      <w:r>
        <w:t>260</w:t>
      </w:r>
    </w:p>
    <w:p>
      <w:r>
        <w:t>9,5</w:t>
      </w:r>
    </w:p>
    <w:p>
      <w:r>
        <w:t>5</w:t>
      </w:r>
    </w:p>
    <w:p>
      <w:r>
        <w:t>6</w:t>
      </w:r>
    </w:p>
    <w:p>
      <w:r>
        <w:t>95</w:t>
      </w:r>
    </w:p>
    <w:p>
      <w:r>
        <w:t>lít diezel</w:t>
      </w:r>
    </w:p>
    <w:p>
      <w:r>
        <w:t>1 thuyền trưởng 2/2 + 1 thuyền phó 1/2 + 1 máy I 1/2 + 2 thợ máy (1x3/4 + 1x2/4) + 2 thuỷ thủ (1x2/4 + 1x3/4)</w:t>
      </w:r>
    </w:p>
    <w:p>
      <w:r>
        <w:t>612.500</w:t>
      </w:r>
    </w:p>
    <w:p>
      <w:r>
        <w:t>1.755.963</w:t>
      </w:r>
    </w:p>
    <w:p>
      <w:r>
        <w:t>2.377.992</w:t>
      </w:r>
    </w:p>
    <w:p>
      <w:r>
        <w:t>2.258.202</w:t>
      </w:r>
    </w:p>
    <w:p>
      <w:r>
        <w:t>4.594.507</w:t>
      </w:r>
    </w:p>
    <w:p>
      <w:r>
        <w:t>4.474.718</w:t>
      </w:r>
    </w:p>
    <w:p>
      <w:r>
        <w:t>357</w:t>
      </w:r>
    </w:p>
    <w:p>
      <w:r>
        <w:t>M109.0703</w:t>
      </w:r>
    </w:p>
    <w:p>
      <w:r>
        <w:t>250 cv</w:t>
      </w:r>
    </w:p>
    <w:p>
      <w:r>
        <w:t>260</w:t>
      </w:r>
    </w:p>
    <w:p>
      <w:r>
        <w:t>9,5</w:t>
      </w:r>
    </w:p>
    <w:p>
      <w:r>
        <w:t>5</w:t>
      </w:r>
    </w:p>
    <w:p>
      <w:r>
        <w:t>6</w:t>
      </w:r>
    </w:p>
    <w:p>
      <w:r>
        <w:t>148</w:t>
      </w:r>
    </w:p>
    <w:p>
      <w:r>
        <w:t>lít diezel</w:t>
      </w:r>
    </w:p>
    <w:p>
      <w:r>
        <w:t>1 thuyền trưởng 2/2 + 1 thuyền phó 1/2 + 1 máy I 1/2 + 2 thợ máy (1x3/4 + 1x2/4) + 2 thuỷ thủ (1x2/4 + 1x3/4)</w:t>
      </w:r>
    </w:p>
    <w:p>
      <w:r>
        <w:t>787.238</w:t>
      </w:r>
    </w:p>
    <w:p>
      <w:r>
        <w:t>2.735.605</w:t>
      </w:r>
    </w:p>
    <w:p>
      <w:r>
        <w:t>2.377.992</w:t>
      </w:r>
    </w:p>
    <w:p>
      <w:r>
        <w:t>2.258.202</w:t>
      </w:r>
    </w:p>
    <w:p>
      <w:r>
        <w:t>5.705.539</w:t>
      </w:r>
    </w:p>
    <w:p>
      <w:r>
        <w:t>5.585.749</w:t>
      </w:r>
    </w:p>
    <w:p>
      <w:r>
        <w:t>358</w:t>
      </w:r>
    </w:p>
    <w:p>
      <w:r>
        <w:t>M109.0704</w:t>
      </w:r>
    </w:p>
    <w:p>
      <w:r>
        <w:t>360 cv</w:t>
      </w:r>
    </w:p>
    <w:p>
      <w:r>
        <w:t>260</w:t>
      </w:r>
    </w:p>
    <w:p>
      <w:r>
        <w:t>9,5</w:t>
      </w:r>
    </w:p>
    <w:p>
      <w:r>
        <w:t>5</w:t>
      </w:r>
    </w:p>
    <w:p>
      <w:r>
        <w:t>6</w:t>
      </w:r>
    </w:p>
    <w:p>
      <w:r>
        <w:t>202</w:t>
      </w:r>
    </w:p>
    <w:p>
      <w:r>
        <w:t>lít diezel</w:t>
      </w:r>
    </w:p>
    <w:p>
      <w:r>
        <w:t>1 thuyền trưởng 2/2 + 1 thuyền phó 1/2 + 1 máy I 1/2 + 2 thợ máy (1x3/4 + 1x2/4) + 2 thuỷ thủ (1x2/4 + 1x3/4)</w:t>
      </w:r>
    </w:p>
    <w:p>
      <w:r>
        <w:t>887.000</w:t>
      </w:r>
    </w:p>
    <w:p>
      <w:r>
        <w:t>3.733.731</w:t>
      </w:r>
    </w:p>
    <w:p>
      <w:r>
        <w:t>2.377.992</w:t>
      </w:r>
    </w:p>
    <w:p>
      <w:r>
        <w:t>2.258.202</w:t>
      </w:r>
    </w:p>
    <w:p>
      <w:r>
        <w:t>6.778.678</w:t>
      </w:r>
    </w:p>
    <w:p>
      <w:r>
        <w:t>6.658.888</w:t>
      </w:r>
    </w:p>
    <w:p>
      <w:r>
        <w:t>359</w:t>
      </w:r>
    </w:p>
    <w:p>
      <w:r>
        <w:t>M109.0705</w:t>
      </w:r>
    </w:p>
    <w:p>
      <w:r>
        <w:t>600 cv</w:t>
      </w:r>
    </w:p>
    <w:p>
      <w:r>
        <w:t>260</w:t>
      </w:r>
    </w:p>
    <w:p>
      <w:r>
        <w:t>9,5</w:t>
      </w:r>
    </w:p>
    <w:p>
      <w:r>
        <w:t>4,2</w:t>
      </w:r>
    </w:p>
    <w:p>
      <w:r>
        <w:t>6</w:t>
      </w:r>
    </w:p>
    <w:p>
      <w:r>
        <w:t>315</w:t>
      </w:r>
    </w:p>
    <w:p>
      <w:r>
        <w:t>lít diezel</w:t>
      </w:r>
    </w:p>
    <w:p>
      <w:r>
        <w:t>1 thuyền trưởng 2/2 + 1 thuyền phó 2/2 + 1 máy I 2/2 + 3 thợ máy (2x3/4 + 1x2/4) + 4 thuỷ thủ (3x3/4 + 1x4/4)</w:t>
      </w:r>
    </w:p>
    <w:p>
      <w:r>
        <w:t>1.318.800</w:t>
      </w:r>
    </w:p>
    <w:p>
      <w:r>
        <w:t>5.822.403</w:t>
      </w:r>
    </w:p>
    <w:p>
      <w:r>
        <w:t>3.558.949</w:t>
      </w:r>
    </w:p>
    <w:p>
      <w:r>
        <w:t>3.373.843</w:t>
      </w:r>
    </w:p>
    <w:p>
      <w:r>
        <w:t>10.332.409</w:t>
      </w:r>
    </w:p>
    <w:p>
      <w:r>
        <w:t>10.147.304</w:t>
      </w:r>
    </w:p>
    <w:p>
      <w:r>
        <w:t>M109.0800</w:t>
      </w:r>
    </w:p>
    <w:p>
      <w:r>
        <w:t>Tàu cuốc sông- công suất:</w:t>
      </w:r>
    </w:p>
    <w:p>
      <w:r>
        <w:t>360</w:t>
      </w:r>
    </w:p>
    <w:p>
      <w:r>
        <w:t>M109.0801</w:t>
      </w:r>
    </w:p>
    <w:p>
      <w:r>
        <w:t>495 cv</w:t>
      </w:r>
    </w:p>
    <w:p>
      <w:r>
        <w:t>290</w:t>
      </w:r>
    </w:p>
    <w:p>
      <w:r>
        <w:t>7</w:t>
      </w:r>
    </w:p>
    <w:p>
      <w:r>
        <w:t>5,1</w:t>
      </w:r>
    </w:p>
    <w:p>
      <w:r>
        <w:t>6</w:t>
      </w:r>
    </w:p>
    <w:p>
      <w:r>
        <w:t>520</w:t>
      </w:r>
    </w:p>
    <w:p>
      <w:r>
        <w:t>lít diezel</w:t>
      </w:r>
    </w:p>
    <w:p>
      <w:r>
        <w:t>1 thuyền trưởng 2/2 + 1 thuyền phó 2/2 + 1 máy trưởng 2/2 + 1 máy II 2/2 + 1 điện trưởng 2/2 + 1 kỹ thuật viên cuốc I 2/2 + 2 kỹ thuật viên cuốc II 2/2 + 4 thợ máy (3x3/4 + 1x4/4) + 4 thủy thủ (3x3/4 + 1x4/4)</w:t>
      </w:r>
    </w:p>
    <w:p>
      <w:r>
        <w:t>11.237.300</w:t>
      </w:r>
    </w:p>
    <w:p>
      <w:r>
        <w:t>9.611.585</w:t>
      </w:r>
    </w:p>
    <w:p>
      <w:r>
        <w:t>5.668.788</w:t>
      </w:r>
    </w:p>
    <w:p>
      <w:r>
        <w:t>5.397.262</w:t>
      </w:r>
    </w:p>
    <w:p>
      <w:r>
        <w:t>22.022.753</w:t>
      </w:r>
    </w:p>
    <w:p>
      <w:r>
        <w:t>21.751.227</w:t>
      </w:r>
    </w:p>
    <w:p>
      <w:r>
        <w:t>M109.1000</w:t>
      </w:r>
    </w:p>
    <w:p>
      <w:r>
        <w:t>Tàu hút - công suất:</w:t>
      </w:r>
    </w:p>
    <w:p>
      <w:r>
        <w:t>361</w:t>
      </w:r>
    </w:p>
    <w:p>
      <w:r>
        <w:t>M109.1001</w:t>
      </w:r>
    </w:p>
    <w:p>
      <w:r>
        <w:t>585 cv</w:t>
      </w:r>
    </w:p>
    <w:p>
      <w:r>
        <w:t>290</w:t>
      </w:r>
    </w:p>
    <w:p>
      <w:r>
        <w:t>9</w:t>
      </w:r>
    </w:p>
    <w:p>
      <w:r>
        <w:t>4,1</w:t>
      </w:r>
    </w:p>
    <w:p>
      <w:r>
        <w:t>6</w:t>
      </w:r>
    </w:p>
    <w:p>
      <w:r>
        <w:t>573</w:t>
      </w:r>
    </w:p>
    <w:p>
      <w:r>
        <w:t>lít diezel</w:t>
      </w:r>
    </w:p>
    <w:p>
      <w:r>
        <w:t>1 thuyền trưởng 2/2 + thuyền phó 2/2 + 1 máy trưởng 2/2 + 1 máy II 2/2 + 1 kỹ thuật viên cuốc I 2/2 + 1 kỹ thuật viên cuốc II 2/2 + 2 thợ máy (1x3/4 + 1x4/4) + 4 thủy thủ (3x3/4 + 1x4/4)</w:t>
      </w:r>
    </w:p>
    <w:p>
      <w:r>
        <w:t>7.685.500</w:t>
      </w:r>
    </w:p>
    <w:p>
      <w:r>
        <w:t>10.591.228</w:t>
      </w:r>
    </w:p>
    <w:p>
      <w:r>
        <w:t>4.300.144</w:t>
      </w:r>
    </w:p>
    <w:p>
      <w:r>
        <w:t>4.092.432</w:t>
      </w:r>
    </w:p>
    <w:p>
      <w:r>
        <w:t>19.714.686</w:t>
      </w:r>
    </w:p>
    <w:p>
      <w:r>
        <w:t>19.506.974</w:t>
      </w:r>
    </w:p>
    <w:p>
      <w:r>
        <w:t>362</w:t>
      </w:r>
    </w:p>
    <w:p>
      <w:r>
        <w:t>M109.1002</w:t>
      </w:r>
    </w:p>
    <w:p>
      <w:r>
        <w:t>1200 cv</w:t>
      </w:r>
    </w:p>
    <w:p>
      <w:r>
        <w:t>290</w:t>
      </w:r>
    </w:p>
    <w:p>
      <w:r>
        <w:t>7</w:t>
      </w:r>
    </w:p>
    <w:p>
      <w:r>
        <w:t>3,75</w:t>
      </w:r>
    </w:p>
    <w:p>
      <w:r>
        <w:t>6</w:t>
      </w:r>
    </w:p>
    <w:p>
      <w:r>
        <w:t>1008</w:t>
      </w:r>
    </w:p>
    <w:p>
      <w:r>
        <w:t>lít diezel</w:t>
      </w:r>
    </w:p>
    <w:p>
      <w:r>
        <w:t>1 thuyền trưởng 2/2 + thuyền phó 2/2 + 1 máy trưởng 2/2 + 1 máy II 2/2 + 1 điện trưởng 2/2 + 1 kỹ thuật viên cuốc I 2/2 + 1 kỹ thuật viên cuốc II 2/2 + 6 thợ máy (5x3/4 + 1x4/4) + 2 thủy thủ (1x3/4 + 1x4/4)</w:t>
      </w:r>
    </w:p>
    <w:p>
      <w:r>
        <w:t>20.115.500</w:t>
      </w:r>
    </w:p>
    <w:p>
      <w:r>
        <w:t>18.631.689</w:t>
      </w:r>
    </w:p>
    <w:p>
      <w:r>
        <w:t>5.335.351</w:t>
      </w:r>
    </w:p>
    <w:p>
      <w:r>
        <w:t>5.076.175</w:t>
      </w:r>
    </w:p>
    <w:p>
      <w:r>
        <w:t>35.099.929</w:t>
      </w:r>
    </w:p>
    <w:p>
      <w:r>
        <w:t>34.840.752</w:t>
      </w:r>
    </w:p>
    <w:p>
      <w:r>
        <w:t>363</w:t>
      </w:r>
    </w:p>
    <w:p>
      <w:r>
        <w:t>M109.1003</w:t>
      </w:r>
    </w:p>
    <w:p>
      <w:r>
        <w:t>3958 cv ÷ 4170 cv</w:t>
      </w:r>
    </w:p>
    <w:p>
      <w:r>
        <w:t>290</w:t>
      </w:r>
    </w:p>
    <w:p>
      <w:r>
        <w:t>7</w:t>
      </w:r>
    </w:p>
    <w:p>
      <w:r>
        <w:t>2,4</w:t>
      </w:r>
    </w:p>
    <w:p>
      <w:r>
        <w:t>6</w:t>
      </w:r>
    </w:p>
    <w:p>
      <w:r>
        <w:t>3211</w:t>
      </w:r>
    </w:p>
    <w:p>
      <w:r>
        <w:t>lít diezel</w:t>
      </w:r>
    </w:p>
    <w:p>
      <w:r>
        <w:t>1 thuyền trưởng 2/2 + thuyền phó 2/2 + 1 máy trưởng 2/2 + 1 máy II 2/2 + 1 điện trưởng 2/2 + 1 kỹ thuật viên cuốc I 2/2 + 3 kỹ thuật viên cuốc II 2/2 + 6 thợ máy (5x3/4 + 1x4/4) + 4 thủy thủ (3x3/4 + 1x4/4)</w:t>
      </w:r>
    </w:p>
    <w:p>
      <w:r>
        <w:t>101.976.100</w:t>
      </w:r>
    </w:p>
    <w:p>
      <w:r>
        <w:t>59.351.540</w:t>
      </w:r>
    </w:p>
    <w:p>
      <w:r>
        <w:t>6.703.995</w:t>
      </w:r>
    </w:p>
    <w:p>
      <w:r>
        <w:t>6.381.004</w:t>
      </w:r>
    </w:p>
    <w:p>
      <w:r>
        <w:t>117.746.868</w:t>
      </w:r>
    </w:p>
    <w:p>
      <w:r>
        <w:t>117.423.878</w:t>
      </w:r>
    </w:p>
    <w:p>
      <w:r>
        <w:t>M109.1100</w:t>
      </w:r>
    </w:p>
    <w:p>
      <w:r>
        <w:t>Tàu hút bụng tự hành - công suất:</w:t>
      </w:r>
    </w:p>
    <w:p>
      <w:r>
        <w:t>364</w:t>
      </w:r>
    </w:p>
    <w:p>
      <w:r>
        <w:t>M109.1101</w:t>
      </w:r>
    </w:p>
    <w:p>
      <w:r>
        <w:t>1390 cv</w:t>
      </w:r>
    </w:p>
    <w:p>
      <w:r>
        <w:t>290</w:t>
      </w:r>
    </w:p>
    <w:p>
      <w:r>
        <w:t>7</w:t>
      </w:r>
    </w:p>
    <w:p>
      <w:r>
        <w:t>6,5</w:t>
      </w:r>
    </w:p>
    <w:p>
      <w:r>
        <w:t>6</w:t>
      </w:r>
    </w:p>
    <w:p>
      <w:r>
        <w:t>1446</w:t>
      </w:r>
    </w:p>
    <w:p>
      <w:r>
        <w:t>lít diezel</w:t>
      </w:r>
    </w:p>
    <w:p>
      <w:r>
        <w:t>1 thuyền trưởng 2/2 + thuyền phó 2/2 + 1 máy trưởng 2/2 + 1 máy II 2/2 + 1 điện trưởng 2/2 + 1 kỹ thuật viên cuốc I 2/2 + 1 kỹ thuật viên cuốc II 2/2 + 2 thợ máy (1x3/4 + 1x4/4) + 4 thủy thủ (3x3/4 + 1x4/4)</w:t>
      </w:r>
    </w:p>
    <w:p>
      <w:r>
        <w:t>11.388.400</w:t>
      </w:r>
    </w:p>
    <w:p>
      <w:r>
        <w:t>26.727.601</w:t>
      </w:r>
    </w:p>
    <w:p>
      <w:r>
        <w:t>4.633.581</w:t>
      </w:r>
    </w:p>
    <w:p>
      <w:r>
        <w:t>4.413.520</w:t>
      </w:r>
    </w:p>
    <w:p>
      <w:r>
        <w:t>38.744.007</w:t>
      </w:r>
    </w:p>
    <w:p>
      <w:r>
        <w:t>38.523.946</w:t>
      </w:r>
    </w:p>
    <w:p>
      <w:r>
        <w:t>365</w:t>
      </w:r>
    </w:p>
    <w:p>
      <w:r>
        <w:t>M109.1102</w:t>
      </w:r>
    </w:p>
    <w:p>
      <w:r>
        <w:t>5945 cv</w:t>
      </w:r>
    </w:p>
    <w:p>
      <w:r>
        <w:t>290</w:t>
      </w:r>
    </w:p>
    <w:p>
      <w:r>
        <w:t>7</w:t>
      </w:r>
    </w:p>
    <w:p>
      <w:r>
        <w:t>6</w:t>
      </w:r>
    </w:p>
    <w:p>
      <w:r>
        <w:t>6</w:t>
      </w:r>
    </w:p>
    <w:p>
      <w:r>
        <w:t>5232</w:t>
      </w:r>
    </w:p>
    <w:p>
      <w:r>
        <w:t>lít diezel</w:t>
      </w:r>
    </w:p>
    <w:p>
      <w:r>
        <w:t>1 thuyền trưởng 2/2 + 1 thuyền phó 2/2 + 1 máy trưởng 2/2 + 1 máy II 2/2 + 1 điện trưởng 2/2 + 1 kỹ thuật viên cuốc I 2/2 + 1 kỹ thuật viên cuốc II 2/2 + 2 thợ máy (1x3/4 + 1x4/4) + 4 thủy thủ (3x3/4 + 1x4/4)</w:t>
      </w:r>
    </w:p>
    <w:p>
      <w:r>
        <w:t>65.840.000</w:t>
      </w:r>
    </w:p>
    <w:p>
      <w:r>
        <w:t>96.707.337</w:t>
      </w:r>
    </w:p>
    <w:p>
      <w:r>
        <w:t>4.633.581</w:t>
      </w:r>
    </w:p>
    <w:p>
      <w:r>
        <w:t>4.413.520</w:t>
      </w:r>
    </w:p>
    <w:p>
      <w:r>
        <w:t>142.888.229</w:t>
      </w:r>
    </w:p>
    <w:p>
      <w:r>
        <w:t>142.668.167</w:t>
      </w:r>
    </w:p>
    <w:p>
      <w:r>
        <w:t>M109.1200</w:t>
      </w:r>
    </w:p>
    <w:p>
      <w:r>
        <w:t>Tầu ngoạm (có tính năng phá đá ngầm), công suất 3170 CV - dung tích gầu:</w:t>
      </w:r>
    </w:p>
    <w:p>
      <w:r>
        <w:t>366</w:t>
      </w:r>
    </w:p>
    <w:p>
      <w:r>
        <w:t>M109.1201</w:t>
      </w:r>
    </w:p>
    <w:p>
      <w:r>
        <w:t>17 m3</w:t>
      </w:r>
    </w:p>
    <w:p>
      <w:r>
        <w:t>290</w:t>
      </w:r>
    </w:p>
    <w:p>
      <w:r>
        <w:t>9</w:t>
      </w:r>
    </w:p>
    <w:p>
      <w:r>
        <w:t>5,5</w:t>
      </w:r>
    </w:p>
    <w:p>
      <w:r>
        <w:t>6</w:t>
      </w:r>
    </w:p>
    <w:p>
      <w:r>
        <w:t>2663</w:t>
      </w:r>
    </w:p>
    <w:p>
      <w:r>
        <w:t>lít diezel</w:t>
      </w:r>
    </w:p>
    <w:p>
      <w:r>
        <w:t>1 thuyền trưởng 2/2 + 1 thuyền phó 2/2 + 1 máy trưởng 2/2 + 1 máy II 2/2 + 1 kỹ thuật viên cuốc I 2/2 + 3 kỹ thuật viên cuốc II 2/2 + 4 thợ máy (3x3/4 + 1x4/4) + 4 thủy thủ (3x3/4 + 1x4/4)</w:t>
      </w:r>
    </w:p>
    <w:p>
      <w:r>
        <w:t>38.478.500</w:t>
      </w:r>
    </w:p>
    <w:p>
      <w:r>
        <w:t>49.222.408</w:t>
      </w:r>
    </w:p>
    <w:p>
      <w:r>
        <w:t>5.668.788</w:t>
      </w:r>
    </w:p>
    <w:p>
      <w:r>
        <w:t>5.397.262</w:t>
      </w:r>
    </w:p>
    <w:p>
      <w:r>
        <w:t>80.897.355</w:t>
      </w:r>
    </w:p>
    <w:p>
      <w:r>
        <w:t>80.625.829</w:t>
      </w:r>
    </w:p>
    <w:p>
      <w:r>
        <w:t>M109.1300</w:t>
      </w:r>
    </w:p>
    <w:p>
      <w:r>
        <w:t>Máy xáng cạp - dung tích gầu:</w:t>
      </w:r>
    </w:p>
    <w:p>
      <w:r>
        <w:t>367</w:t>
      </w:r>
    </w:p>
    <w:p>
      <w:r>
        <w:t>M109.1301</w:t>
      </w:r>
    </w:p>
    <w:p>
      <w:r>
        <w:t>1,25 m3</w:t>
      </w:r>
    </w:p>
    <w:p>
      <w:r>
        <w:t>250</w:t>
      </w:r>
    </w:p>
    <w:p>
      <w:r>
        <w:t>10</w:t>
      </w:r>
    </w:p>
    <w:p>
      <w:r>
        <w:t>5,2</w:t>
      </w:r>
    </w:p>
    <w:p>
      <w:r>
        <w:t>6</w:t>
      </w:r>
    </w:p>
    <w:p>
      <w:r>
        <w:t>70</w:t>
      </w:r>
    </w:p>
    <w:p>
      <w:r>
        <w:t>lít diezel</w:t>
      </w:r>
    </w:p>
    <w:p>
      <w:r>
        <w:t>1x5/7</w:t>
      </w:r>
    </w:p>
    <w:p>
      <w:r>
        <w:t>1.699.696</w:t>
      </w:r>
    </w:p>
    <w:p>
      <w:r>
        <w:t>1.293.867</w:t>
      </w:r>
    </w:p>
    <w:p>
      <w:r>
        <w:t>328.396</w:t>
      </w:r>
    </w:p>
    <w:p>
      <w:r>
        <w:t>325.333</w:t>
      </w:r>
    </w:p>
    <w:p>
      <w:r>
        <w:t>2.995.617</w:t>
      </w:r>
    </w:p>
    <w:p>
      <w:r>
        <w:t>2.992.554</w:t>
      </w:r>
    </w:p>
    <w:p>
      <w:r>
        <w:t>368</w:t>
      </w:r>
    </w:p>
    <w:p>
      <w:r>
        <w:t>M109.1401</w:t>
      </w:r>
    </w:p>
    <w:p>
      <w:r>
        <w:t>Trạm lặn</w:t>
      </w:r>
    </w:p>
    <w:p>
      <w:r>
        <w:t>170</w:t>
      </w:r>
    </w:p>
    <w:p>
      <w:r>
        <w:t>25</w:t>
      </w:r>
    </w:p>
    <w:p>
      <w:r>
        <w:t>7,5</w:t>
      </w:r>
    </w:p>
    <w:p>
      <w:r>
        <w:t>8</w:t>
      </w:r>
    </w:p>
    <w:p>
      <w:r>
        <w:t>1 thợ lặn cấp I 1/2+1 thợ lặn 2/4</w:t>
      </w:r>
    </w:p>
    <w:p>
      <w:r>
        <w:t>77.160</w:t>
      </w:r>
    </w:p>
    <w:p>
      <w:r>
        <w:t>1.068.000</w:t>
      </w:r>
    </w:p>
    <w:p>
      <w:r>
        <w:t>1.018.000</w:t>
      </w:r>
    </w:p>
    <w:p>
      <w:r>
        <w:t>1.240.475</w:t>
      </w:r>
    </w:p>
    <w:p>
      <w:r>
        <w:t>1.190.475</w:t>
      </w:r>
    </w:p>
    <w:p>
      <w:r>
        <w:t>M110.0000</w:t>
      </w:r>
    </w:p>
    <w:p>
      <w:r>
        <w:t>MÁY VÀ THIẾT BỊ THI CÔNG TRONG HẦM</w:t>
      </w:r>
    </w:p>
    <w:p>
      <w:r>
        <w:t>M110.0100</w:t>
      </w:r>
    </w:p>
    <w:p>
      <w:r>
        <w:t>Máy xúc chuyên dùng trong hầm - dung tích gầu:</w:t>
      </w:r>
    </w:p>
    <w:p>
      <w:r>
        <w:t>369</w:t>
      </w:r>
    </w:p>
    <w:p>
      <w:r>
        <w:t>M110.0101</w:t>
      </w:r>
    </w:p>
    <w:p>
      <w:r>
        <w:t>0,9 m3</w:t>
      </w:r>
    </w:p>
    <w:p>
      <w:r>
        <w:t>290</w:t>
      </w:r>
    </w:p>
    <w:p>
      <w:r>
        <w:t>13</w:t>
      </w:r>
    </w:p>
    <w:p>
      <w:r>
        <w:t>4,8</w:t>
      </w:r>
    </w:p>
    <w:p>
      <w:r>
        <w:t>6</w:t>
      </w:r>
    </w:p>
    <w:p>
      <w:r>
        <w:t>52</w:t>
      </w:r>
    </w:p>
    <w:p>
      <w:r>
        <w:t>lít diezel</w:t>
      </w:r>
    </w:p>
    <w:p>
      <w:r>
        <w:t>1x4/7</w:t>
      </w:r>
    </w:p>
    <w:p>
      <w:r>
        <w:t>3.125.148</w:t>
      </w:r>
    </w:p>
    <w:p>
      <w:r>
        <w:t>961.159</w:t>
      </w:r>
    </w:p>
    <w:p>
      <w:r>
        <w:t>279.306</w:t>
      </w:r>
    </w:p>
    <w:p>
      <w:r>
        <w:t>276.701</w:t>
      </w:r>
    </w:p>
    <w:p>
      <w:r>
        <w:t>3.665.149</w:t>
      </w:r>
    </w:p>
    <w:p>
      <w:r>
        <w:t>3.662.543</w:t>
      </w:r>
    </w:p>
    <w:p>
      <w:r>
        <w:t>370</w:t>
      </w:r>
    </w:p>
    <w:p>
      <w:r>
        <w:t>M110.0102</w:t>
      </w:r>
    </w:p>
    <w:p>
      <w:r>
        <w:t>1,65 m3</w:t>
      </w:r>
    </w:p>
    <w:p>
      <w:r>
        <w:t>290</w:t>
      </w:r>
    </w:p>
    <w:p>
      <w:r>
        <w:t>13</w:t>
      </w:r>
    </w:p>
    <w:p>
      <w:r>
        <w:t>4,8</w:t>
      </w:r>
    </w:p>
    <w:p>
      <w:r>
        <w:t>6</w:t>
      </w:r>
    </w:p>
    <w:p>
      <w:r>
        <w:t>65</w:t>
      </w:r>
    </w:p>
    <w:p>
      <w:r>
        <w:t>lít diezel</w:t>
      </w:r>
    </w:p>
    <w:p>
      <w:r>
        <w:t>1x4/7</w:t>
      </w:r>
    </w:p>
    <w:p>
      <w:r>
        <w:t>3.593.955</w:t>
      </w:r>
    </w:p>
    <w:p>
      <w:r>
        <w:t>1.201.448</w:t>
      </w:r>
    </w:p>
    <w:p>
      <w:r>
        <w:t>279.306</w:t>
      </w:r>
    </w:p>
    <w:p>
      <w:r>
        <w:t>276.701</w:t>
      </w:r>
    </w:p>
    <w:p>
      <w:r>
        <w:t>4.269.167</w:t>
      </w:r>
    </w:p>
    <w:p>
      <w:r>
        <w:t>4.266.562</w:t>
      </w:r>
    </w:p>
    <w:p>
      <w:r>
        <w:t>M110.0200</w:t>
      </w:r>
    </w:p>
    <w:p>
      <w:r>
        <w:t>Máy cào đá, động cơ điện - năng suất:</w:t>
      </w:r>
    </w:p>
    <w:p>
      <w:r>
        <w:t>371</w:t>
      </w:r>
    </w:p>
    <w:p>
      <w:r>
        <w:t>M110.0201</w:t>
      </w:r>
    </w:p>
    <w:p>
      <w:r>
        <w:t>3 m3/ph</w:t>
      </w:r>
    </w:p>
    <w:p>
      <w:r>
        <w:t>290</w:t>
      </w:r>
    </w:p>
    <w:p>
      <w:r>
        <w:t>12</w:t>
      </w:r>
    </w:p>
    <w:p>
      <w:r>
        <w:t>5,3</w:t>
      </w:r>
    </w:p>
    <w:p>
      <w:r>
        <w:t>6</w:t>
      </w:r>
    </w:p>
    <w:p>
      <w:r>
        <w:t>248</w:t>
      </w:r>
    </w:p>
    <w:p>
      <w:r>
        <w:t>kWh</w:t>
      </w:r>
    </w:p>
    <w:p>
      <w:r>
        <w:t>1x3/7</w:t>
      </w:r>
    </w:p>
    <w:p>
      <w:r>
        <w:t>975.792</w:t>
      </w:r>
    </w:p>
    <w:p>
      <w:r>
        <w:t>522.568</w:t>
      </w:r>
    </w:p>
    <w:p>
      <w:r>
        <w:t>235.294</w:t>
      </w:r>
    </w:p>
    <w:p>
      <w:r>
        <w:t>233.099</w:t>
      </w:r>
    </w:p>
    <w:p>
      <w:r>
        <w:t>1.501.483</w:t>
      </w:r>
    </w:p>
    <w:p>
      <w:r>
        <w:t>1.499.288</w:t>
      </w:r>
    </w:p>
    <w:p>
      <w:r>
        <w:t>M110.0300</w:t>
      </w:r>
    </w:p>
    <w:p>
      <w:r>
        <w:t>Thiết bị phục vụ vận chuyển đá nổ mìn trong hầm:</w:t>
      </w:r>
    </w:p>
    <w:p>
      <w:r>
        <w:t>372</w:t>
      </w:r>
    </w:p>
    <w:p>
      <w:r>
        <w:t>M110.0301</w:t>
      </w:r>
    </w:p>
    <w:p>
      <w:r>
        <w:t>Tời ma nơ - 13 kW</w:t>
      </w:r>
    </w:p>
    <w:p>
      <w:r>
        <w:t>300</w:t>
      </w:r>
    </w:p>
    <w:p>
      <w:r>
        <w:t>14</w:t>
      </w:r>
    </w:p>
    <w:p>
      <w:r>
        <w:t>4,3</w:t>
      </w:r>
    </w:p>
    <w:p>
      <w:r>
        <w:t>6</w:t>
      </w:r>
    </w:p>
    <w:p>
      <w:r>
        <w:t>43</w:t>
      </w:r>
    </w:p>
    <w:p>
      <w:r>
        <w:t>kWh</w:t>
      </w:r>
    </w:p>
    <w:p>
      <w:r>
        <w:t>1x4/7</w:t>
      </w:r>
    </w:p>
    <w:p>
      <w:r>
        <w:t>29.121</w:t>
      </w:r>
    </w:p>
    <w:p>
      <w:r>
        <w:t>90.607</w:t>
      </w:r>
    </w:p>
    <w:p>
      <w:r>
        <w:t>279.306</w:t>
      </w:r>
    </w:p>
    <w:p>
      <w:r>
        <w:t>276.701</w:t>
      </w:r>
    </w:p>
    <w:p>
      <w:r>
        <w:t>393.501</w:t>
      </w:r>
    </w:p>
    <w:p>
      <w:r>
        <w:t>390.896</w:t>
      </w:r>
    </w:p>
    <w:p>
      <w:r>
        <w:t>373</w:t>
      </w:r>
    </w:p>
    <w:p>
      <w:r>
        <w:t>M110.0302</w:t>
      </w:r>
    </w:p>
    <w:p>
      <w:r>
        <w:t>Xe goòng 3 t</w:t>
      </w:r>
    </w:p>
    <w:p>
      <w:r>
        <w:t>300</w:t>
      </w:r>
    </w:p>
    <w:p>
      <w:r>
        <w:t>14</w:t>
      </w:r>
    </w:p>
    <w:p>
      <w:r>
        <w:t>4,3</w:t>
      </w:r>
    </w:p>
    <w:p>
      <w:r>
        <w:t>6</w:t>
      </w:r>
    </w:p>
    <w:p>
      <w:r>
        <w:t>1x4/7</w:t>
      </w:r>
    </w:p>
    <w:p>
      <w:r>
        <w:t>30.956</w:t>
      </w:r>
    </w:p>
    <w:p>
      <w:r>
        <w:t>279.306</w:t>
      </w:r>
    </w:p>
    <w:p>
      <w:r>
        <w:t>276.701</w:t>
      </w:r>
    </w:p>
    <w:p>
      <w:r>
        <w:t>302.936</w:t>
      </w:r>
    </w:p>
    <w:p>
      <w:r>
        <w:t>300.330</w:t>
      </w:r>
    </w:p>
    <w:p>
      <w:r>
        <w:t>374</w:t>
      </w:r>
    </w:p>
    <w:p>
      <w:r>
        <w:t>M110.0303</w:t>
      </w:r>
    </w:p>
    <w:p>
      <w:r>
        <w:t>Đầu kéo 30 t</w:t>
      </w:r>
    </w:p>
    <w:p>
      <w:r>
        <w:t>300</w:t>
      </w:r>
    </w:p>
    <w:p>
      <w:r>
        <w:t>11</w:t>
      </w:r>
    </w:p>
    <w:p>
      <w:r>
        <w:t>3,8</w:t>
      </w:r>
    </w:p>
    <w:p>
      <w:r>
        <w:t>6</w:t>
      </w:r>
    </w:p>
    <w:p>
      <w:r>
        <w:t>37</w:t>
      </w:r>
    </w:p>
    <w:p>
      <w:r>
        <w:t>lít diezel</w:t>
      </w:r>
    </w:p>
    <w:p>
      <w:r>
        <w:t>1x4/7</w:t>
      </w:r>
    </w:p>
    <w:p>
      <w:r>
        <w:t>3.107.721</w:t>
      </w:r>
    </w:p>
    <w:p>
      <w:r>
        <w:t>683.901</w:t>
      </w:r>
    </w:p>
    <w:p>
      <w:r>
        <w:t>279.306</w:t>
      </w:r>
    </w:p>
    <w:p>
      <w:r>
        <w:t>276.701</w:t>
      </w:r>
    </w:p>
    <w:p>
      <w:r>
        <w:t>3.003.944</w:t>
      </w:r>
    </w:p>
    <w:p>
      <w:r>
        <w:t>3.001.338</w:t>
      </w:r>
    </w:p>
    <w:p>
      <w:r>
        <w:t>375</w:t>
      </w:r>
    </w:p>
    <w:p>
      <w:r>
        <w:t>M110.0304</w:t>
      </w:r>
    </w:p>
    <w:p>
      <w:r>
        <w:t>Quang lật 360 t/h</w:t>
      </w:r>
    </w:p>
    <w:p>
      <w:r>
        <w:t>300</w:t>
      </w:r>
    </w:p>
    <w:p>
      <w:r>
        <w:t>14</w:t>
      </w:r>
    </w:p>
    <w:p>
      <w:r>
        <w:t>4,3</w:t>
      </w:r>
    </w:p>
    <w:p>
      <w:r>
        <w:t>6</w:t>
      </w:r>
    </w:p>
    <w:p>
      <w:r>
        <w:t>27</w:t>
      </w:r>
    </w:p>
    <w:p>
      <w:r>
        <w:t>kWh</w:t>
      </w:r>
    </w:p>
    <w:p>
      <w:r>
        <w:t>1x4/7</w:t>
      </w:r>
    </w:p>
    <w:p>
      <w:r>
        <w:t>247.875</w:t>
      </w:r>
    </w:p>
    <w:p>
      <w:r>
        <w:t>56.892</w:t>
      </w:r>
    </w:p>
    <w:p>
      <w:r>
        <w:t>279.306</w:t>
      </w:r>
    </w:p>
    <w:p>
      <w:r>
        <w:t>276.701</w:t>
      </w:r>
    </w:p>
    <w:p>
      <w:r>
        <w:t>525.409</w:t>
      </w:r>
    </w:p>
    <w:p>
      <w:r>
        <w:t>522.804</w:t>
      </w:r>
    </w:p>
    <w:p>
      <w:r>
        <w:t>M110.0400</w:t>
      </w:r>
    </w:p>
    <w:p>
      <w:r>
        <w:t>Máy nâng phục vụ thi công hầm - công suất:</w:t>
      </w:r>
    </w:p>
    <w:p>
      <w:r>
        <w:t>376</w:t>
      </w:r>
    </w:p>
    <w:p>
      <w:r>
        <w:t>M110.0401</w:t>
      </w:r>
    </w:p>
    <w:p>
      <w:r>
        <w:t>135 cv</w:t>
      </w:r>
    </w:p>
    <w:p>
      <w:r>
        <w:t>270</w:t>
      </w:r>
    </w:p>
    <w:p>
      <w:r>
        <w:t>12</w:t>
      </w:r>
    </w:p>
    <w:p>
      <w:r>
        <w:t>3,1</w:t>
      </w:r>
    </w:p>
    <w:p>
      <w:r>
        <w:t>6</w:t>
      </w:r>
    </w:p>
    <w:p>
      <w:r>
        <w:t>45</w:t>
      </w:r>
    </w:p>
    <w:p>
      <w:r>
        <w:t>lít diezel</w:t>
      </w:r>
    </w:p>
    <w:p>
      <w:r>
        <w:t>1x4/7</w:t>
      </w:r>
    </w:p>
    <w:p>
      <w:r>
        <w:t>781.918</w:t>
      </w:r>
    </w:p>
    <w:p>
      <w:r>
        <w:t>831.772</w:t>
      </w:r>
    </w:p>
    <w:p>
      <w:r>
        <w:t>279.306</w:t>
      </w:r>
    </w:p>
    <w:p>
      <w:r>
        <w:t>276.701</w:t>
      </w:r>
    </w:p>
    <w:p>
      <w:r>
        <w:t>1.687.380</w:t>
      </w:r>
    </w:p>
    <w:p>
      <w:r>
        <w:t>1.684.775</w:t>
      </w:r>
    </w:p>
    <w:p>
      <w:r>
        <w:t>M111.0000</w:t>
      </w:r>
    </w:p>
    <w:p>
      <w:r>
        <w:t>MÁY VÀ THIẾT BỊ THI CÔNG ĐƯỜNG ỐNG, ĐƯỜNG CÁP NGẦM</w:t>
      </w:r>
    </w:p>
    <w:p>
      <w:r>
        <w:t>M111.0100</w:t>
      </w:r>
    </w:p>
    <w:p>
      <w:r>
        <w:t>Máy và thiết bị khoan đặt đường ống:</w:t>
      </w:r>
    </w:p>
    <w:p>
      <w:r>
        <w:t>377</w:t>
      </w:r>
    </w:p>
    <w:p>
      <w:r>
        <w:t>M111.0101</w:t>
      </w:r>
    </w:p>
    <w:p>
      <w:r>
        <w:t>Máy nâng TO-12-24, sức nâng 15 t</w:t>
      </w:r>
    </w:p>
    <w:p>
      <w:r>
        <w:t>180</w:t>
      </w:r>
    </w:p>
    <w:p>
      <w:r>
        <w:t>16</w:t>
      </w:r>
    </w:p>
    <w:p>
      <w:r>
        <w:t>4,2</w:t>
      </w:r>
    </w:p>
    <w:p>
      <w:r>
        <w:t>6</w:t>
      </w:r>
    </w:p>
    <w:p>
      <w:r>
        <w:t>53</w:t>
      </w:r>
    </w:p>
    <w:p>
      <w:r>
        <w:t>lít diezel</w:t>
      </w:r>
    </w:p>
    <w:p>
      <w:r>
        <w:t>1x4/7+1x7/7</w:t>
      </w:r>
    </w:p>
    <w:p>
      <w:r>
        <w:t>1.091.245</w:t>
      </w:r>
    </w:p>
    <w:p>
      <w:r>
        <w:t>979.642</w:t>
      </w:r>
    </w:p>
    <w:p>
      <w:r>
        <w:t>738.045</w:t>
      </w:r>
    </w:p>
    <w:p>
      <w:r>
        <w:t>731.161</w:t>
      </w:r>
    </w:p>
    <w:p>
      <w:r>
        <w:t>3.209.055</w:t>
      </w:r>
    </w:p>
    <w:p>
      <w:r>
        <w:t>3.202.171</w:t>
      </w:r>
    </w:p>
    <w:p>
      <w:r>
        <w:t>378</w:t>
      </w:r>
    </w:p>
    <w:p>
      <w:r>
        <w:t>M111.0102</w:t>
      </w:r>
    </w:p>
    <w:p>
      <w:r>
        <w:t>Máy khoan ngang UĐB- 4</w:t>
      </w:r>
    </w:p>
    <w:p>
      <w:r>
        <w:t>150</w:t>
      </w:r>
    </w:p>
    <w:p>
      <w:r>
        <w:t>17</w:t>
      </w:r>
    </w:p>
    <w:p>
      <w:r>
        <w:t>4,2</w:t>
      </w:r>
    </w:p>
    <w:p>
      <w:r>
        <w:t>6</w:t>
      </w:r>
    </w:p>
    <w:p>
      <w:r>
        <w:t>33</w:t>
      </w:r>
    </w:p>
    <w:p>
      <w:r>
        <w:t>lít xăng</w:t>
      </w:r>
    </w:p>
    <w:p>
      <w:r>
        <w:t>1x4/7+1x7/7</w:t>
      </w:r>
    </w:p>
    <w:p>
      <w:r>
        <w:t>464.335</w:t>
      </w:r>
    </w:p>
    <w:p>
      <w:r>
        <w:t>655.452</w:t>
      </w:r>
    </w:p>
    <w:p>
      <w:r>
        <w:t>738.045</w:t>
      </w:r>
    </w:p>
    <w:p>
      <w:r>
        <w:t>731.161</w:t>
      </w:r>
    </w:p>
    <w:p>
      <w:r>
        <w:t>2.182.866</w:t>
      </w:r>
    </w:p>
    <w:p>
      <w:r>
        <w:t>2.175.982</w:t>
      </w:r>
    </w:p>
    <w:p>
      <w:r>
        <w:t>M111.0200</w:t>
      </w:r>
    </w:p>
    <w:p>
      <w:r>
        <w:t>Máy và thiết bị khoan đặt đường cáp ngầm:</w:t>
      </w:r>
    </w:p>
    <w:p>
      <w:r>
        <w:t>379</w:t>
      </w:r>
    </w:p>
    <w:p>
      <w:r>
        <w:t>M111.0201</w:t>
      </w:r>
    </w:p>
    <w:p>
      <w:r>
        <w:t>Máy khoan ngầm có định hướng</w:t>
      </w:r>
    </w:p>
    <w:p>
      <w:r>
        <w:t>260</w:t>
      </w:r>
    </w:p>
    <w:p>
      <w:r>
        <w:t>15</w:t>
      </w:r>
    </w:p>
    <w:p>
      <w:r>
        <w:t>3,5</w:t>
      </w:r>
    </w:p>
    <w:p>
      <w:r>
        <w:t>6</w:t>
      </w:r>
    </w:p>
    <w:p>
      <w:r>
        <w:t>201</w:t>
      </w:r>
    </w:p>
    <w:p>
      <w:r>
        <w:t>kWh</w:t>
      </w:r>
    </w:p>
    <w:p>
      <w:r>
        <w:t>1x4/7+1x7/7</w:t>
      </w:r>
    </w:p>
    <w:p>
      <w:r>
        <w:t>5.938.103</w:t>
      </w:r>
    </w:p>
    <w:p>
      <w:r>
        <w:t>423.533</w:t>
      </w:r>
    </w:p>
    <w:p>
      <w:r>
        <w:t>738.045</w:t>
      </w:r>
    </w:p>
    <w:p>
      <w:r>
        <w:t>731.161</w:t>
      </w:r>
    </w:p>
    <w:p>
      <w:r>
        <w:t>6.414.515</w:t>
      </w:r>
    </w:p>
    <w:p>
      <w:r>
        <w:t>6.407.631</w:t>
      </w:r>
    </w:p>
    <w:p>
      <w:r>
        <w:t>380</w:t>
      </w:r>
    </w:p>
    <w:p>
      <w:r>
        <w:t>M111.0202</w:t>
      </w:r>
    </w:p>
    <w:p>
      <w:r>
        <w:t>Hệ thống STS (phục vụ khoan ngầm có định hướng khi khoan qua sông nước)</w:t>
      </w:r>
    </w:p>
    <w:p>
      <w:r>
        <w:t>150</w:t>
      </w:r>
    </w:p>
    <w:p>
      <w:r>
        <w:t>15</w:t>
      </w:r>
    </w:p>
    <w:p>
      <w:r>
        <w:t>3,5</w:t>
      </w:r>
    </w:p>
    <w:p>
      <w:r>
        <w:t>6</w:t>
      </w:r>
    </w:p>
    <w:p>
      <w:r>
        <w:t>2</w:t>
      </w:r>
    </w:p>
    <w:p>
      <w:r>
        <w:t>kWh</w:t>
      </w:r>
    </w:p>
    <w:p>
      <w:r>
        <w:t>1x4/7+1x6/7</w:t>
      </w:r>
    </w:p>
    <w:p>
      <w:r>
        <w:t>1.755.761</w:t>
      </w:r>
    </w:p>
    <w:p>
      <w:r>
        <w:t>4.214</w:t>
      </w:r>
    </w:p>
    <w:p>
      <w:r>
        <w:t>668.641</w:t>
      </w:r>
    </w:p>
    <w:p>
      <w:r>
        <w:t>662.405</w:t>
      </w:r>
    </w:p>
    <w:p>
      <w:r>
        <w:t>3.365.022</w:t>
      </w:r>
    </w:p>
    <w:p>
      <w:r>
        <w:t>3.358.785</w:t>
      </w:r>
    </w:p>
    <w:p>
      <w:r>
        <w:t>M112.0000</w:t>
      </w:r>
    </w:p>
    <w:p>
      <w:r>
        <w:t>MÁY VÀ THIẾT BỊ THI CÔNG KHÁC</w:t>
      </w:r>
    </w:p>
    <w:p>
      <w:r>
        <w:t>M112.0100</w:t>
      </w:r>
    </w:p>
    <w:p>
      <w:r>
        <w:t>Máy bơm nước, động cơ điện - công suất:</w:t>
      </w:r>
    </w:p>
    <w:p>
      <w:r>
        <w:t>381</w:t>
      </w:r>
    </w:p>
    <w:p>
      <w:r>
        <w:t>M112.0101</w:t>
      </w:r>
    </w:p>
    <w:p>
      <w:r>
        <w:t>1,1 kW</w:t>
      </w:r>
    </w:p>
    <w:p>
      <w:r>
        <w:t>190</w:t>
      </w:r>
    </w:p>
    <w:p>
      <w:r>
        <w:t>17</w:t>
      </w:r>
    </w:p>
    <w:p>
      <w:r>
        <w:t>4,7</w:t>
      </w:r>
    </w:p>
    <w:p>
      <w:r>
        <w:t>5</w:t>
      </w:r>
    </w:p>
    <w:p>
      <w:r>
        <w:t>3</w:t>
      </w:r>
    </w:p>
    <w:p>
      <w:r>
        <w:t>kWh</w:t>
      </w:r>
    </w:p>
    <w:p>
      <w:r>
        <w:t>3.440</w:t>
      </w:r>
    </w:p>
    <w:p>
      <w:r>
        <w:t>6.321</w:t>
      </w:r>
    </w:p>
    <w:p>
      <w:r>
        <w:t>11.155</w:t>
      </w:r>
    </w:p>
    <w:p>
      <w:r>
        <w:t>11.155</w:t>
      </w:r>
    </w:p>
    <w:p>
      <w:r>
        <w:t>382</w:t>
      </w:r>
    </w:p>
    <w:p>
      <w:r>
        <w:t>M112.0102</w:t>
      </w:r>
    </w:p>
    <w:p>
      <w:r>
        <w:t>2 kW</w:t>
      </w:r>
    </w:p>
    <w:p>
      <w:r>
        <w:t>190</w:t>
      </w:r>
    </w:p>
    <w:p>
      <w:r>
        <w:t>17</w:t>
      </w:r>
    </w:p>
    <w:p>
      <w:r>
        <w:t>4,7</w:t>
      </w:r>
    </w:p>
    <w:p>
      <w:r>
        <w:t>5</w:t>
      </w:r>
    </w:p>
    <w:p>
      <w:r>
        <w:t>5</w:t>
      </w:r>
    </w:p>
    <w:p>
      <w:r>
        <w:t>kWh</w:t>
      </w:r>
    </w:p>
    <w:p>
      <w:r>
        <w:t>3.898</w:t>
      </w:r>
    </w:p>
    <w:p>
      <w:r>
        <w:t>10.536</w:t>
      </w:r>
    </w:p>
    <w:p>
      <w:r>
        <w:t>16.014</w:t>
      </w:r>
    </w:p>
    <w:p>
      <w:r>
        <w:t>16.014</w:t>
      </w:r>
    </w:p>
    <w:p>
      <w:r>
        <w:t>383</w:t>
      </w:r>
    </w:p>
    <w:p>
      <w:r>
        <w:t>M112.0103</w:t>
      </w:r>
    </w:p>
    <w:p>
      <w:r>
        <w:t>2,8 kW</w:t>
      </w:r>
    </w:p>
    <w:p>
      <w:r>
        <w:t>190</w:t>
      </w:r>
    </w:p>
    <w:p>
      <w:r>
        <w:t>17</w:t>
      </w:r>
    </w:p>
    <w:p>
      <w:r>
        <w:t>4,7</w:t>
      </w:r>
    </w:p>
    <w:p>
      <w:r>
        <w:t>5</w:t>
      </w:r>
    </w:p>
    <w:p>
      <w:r>
        <w:t>8</w:t>
      </w:r>
    </w:p>
    <w:p>
      <w:r>
        <w:t>kWh</w:t>
      </w:r>
    </w:p>
    <w:p>
      <w:r>
        <w:t>4.586</w:t>
      </w:r>
    </w:p>
    <w:p>
      <w:r>
        <w:t>16.857</w:t>
      </w:r>
    </w:p>
    <w:p>
      <w:r>
        <w:t>23.302</w:t>
      </w:r>
    </w:p>
    <w:p>
      <w:r>
        <w:t>23.302</w:t>
      </w:r>
    </w:p>
    <w:p>
      <w:r>
        <w:t>384</w:t>
      </w:r>
    </w:p>
    <w:p>
      <w:r>
        <w:t>M112.0104</w:t>
      </w:r>
    </w:p>
    <w:p>
      <w:r>
        <w:t>7 kW - 7,5 kW</w:t>
      </w:r>
    </w:p>
    <w:p>
      <w:r>
        <w:t>180</w:t>
      </w:r>
    </w:p>
    <w:p>
      <w:r>
        <w:t>17</w:t>
      </w:r>
    </w:p>
    <w:p>
      <w:r>
        <w:t>4,7</w:t>
      </w:r>
    </w:p>
    <w:p>
      <w:r>
        <w:t>5</w:t>
      </w:r>
    </w:p>
    <w:p>
      <w:r>
        <w:t>10</w:t>
      </w:r>
    </w:p>
    <w:p>
      <w:r>
        <w:t>kWh</w:t>
      </w:r>
    </w:p>
    <w:p>
      <w:r>
        <w:t>10.663</w:t>
      </w:r>
    </w:p>
    <w:p>
      <w:r>
        <w:t>21.071</w:t>
      </w:r>
    </w:p>
    <w:p>
      <w:r>
        <w:t>36.888</w:t>
      </w:r>
    </w:p>
    <w:p>
      <w:r>
        <w:t>36.888</w:t>
      </w:r>
    </w:p>
    <w:p>
      <w:r>
        <w:t>385</w:t>
      </w:r>
    </w:p>
    <w:p>
      <w:r>
        <w:t>M112.0105</w:t>
      </w:r>
    </w:p>
    <w:p>
      <w:r>
        <w:t>14 kW</w:t>
      </w:r>
    </w:p>
    <w:p>
      <w:r>
        <w:t>180</w:t>
      </w:r>
    </w:p>
    <w:p>
      <w:r>
        <w:t>16</w:t>
      </w:r>
    </w:p>
    <w:p>
      <w:r>
        <w:t>4,5</w:t>
      </w:r>
    </w:p>
    <w:p>
      <w:r>
        <w:t>5</w:t>
      </w:r>
    </w:p>
    <w:p>
      <w:r>
        <w:t>34</w:t>
      </w:r>
    </w:p>
    <w:p>
      <w:r>
        <w:t>kWh</w:t>
      </w:r>
    </w:p>
    <w:p>
      <w:r>
        <w:t>17.198</w:t>
      </w:r>
    </w:p>
    <w:p>
      <w:r>
        <w:t>71.642</w:t>
      </w:r>
    </w:p>
    <w:p>
      <w:r>
        <w:t>96.006</w:t>
      </w:r>
    </w:p>
    <w:p>
      <w:r>
        <w:t>96.006</w:t>
      </w:r>
    </w:p>
    <w:p>
      <w:r>
        <w:t>386</w:t>
      </w:r>
    </w:p>
    <w:p>
      <w:r>
        <w:t>M112.0106</w:t>
      </w:r>
    </w:p>
    <w:p>
      <w:r>
        <w:t>20 kW</w:t>
      </w:r>
    </w:p>
    <w:p>
      <w:r>
        <w:t>180</w:t>
      </w:r>
    </w:p>
    <w:p>
      <w:r>
        <w:t>16</w:t>
      </w:r>
    </w:p>
    <w:p>
      <w:r>
        <w:t>4,2</w:t>
      </w:r>
    </w:p>
    <w:p>
      <w:r>
        <w:t>5</w:t>
      </w:r>
    </w:p>
    <w:p>
      <w:r>
        <w:t>48</w:t>
      </w:r>
    </w:p>
    <w:p>
      <w:r>
        <w:t>kWh</w:t>
      </w:r>
    </w:p>
    <w:p>
      <w:r>
        <w:t>27.860</w:t>
      </w:r>
    </w:p>
    <w:p>
      <w:r>
        <w:t>101.142</w:t>
      </w:r>
    </w:p>
    <w:p>
      <w:r>
        <w:t>140.146</w:t>
      </w:r>
    </w:p>
    <w:p>
      <w:r>
        <w:t>140.146</w:t>
      </w:r>
    </w:p>
    <w:p>
      <w:r>
        <w:t>M112.0200</w:t>
      </w:r>
    </w:p>
    <w:p>
      <w:r>
        <w:t>Máy bơm nước, động cơ diezel - công suất:</w:t>
      </w:r>
    </w:p>
    <w:p>
      <w:r>
        <w:t>387</w:t>
      </w:r>
    </w:p>
    <w:p>
      <w:r>
        <w:t>M112.0201</w:t>
      </w:r>
    </w:p>
    <w:p>
      <w:r>
        <w:t>5 cv</w:t>
      </w:r>
    </w:p>
    <w:p>
      <w:r>
        <w:t>150</w:t>
      </w:r>
    </w:p>
    <w:p>
      <w:r>
        <w:t>20</w:t>
      </w:r>
    </w:p>
    <w:p>
      <w:r>
        <w:t>5,4</w:t>
      </w:r>
    </w:p>
    <w:p>
      <w:r>
        <w:t>5</w:t>
      </w:r>
    </w:p>
    <w:p>
      <w:r>
        <w:t>2,7</w:t>
      </w:r>
    </w:p>
    <w:p>
      <w:r>
        <w:t>lít diezel</w:t>
      </w:r>
    </w:p>
    <w:p>
      <w:r>
        <w:t>12.956</w:t>
      </w:r>
    </w:p>
    <w:p>
      <w:r>
        <w:t>49.906</w:t>
      </w:r>
    </w:p>
    <w:p>
      <w:r>
        <w:t>76.163</w:t>
      </w:r>
    </w:p>
    <w:p>
      <w:r>
        <w:t>76.163</w:t>
      </w:r>
    </w:p>
    <w:p>
      <w:r>
        <w:t>388</w:t>
      </w:r>
    </w:p>
    <w:p>
      <w:r>
        <w:t>M112.0202</w:t>
      </w:r>
    </w:p>
    <w:p>
      <w:r>
        <w:t>5,5 cv</w:t>
      </w:r>
    </w:p>
    <w:p>
      <w:r>
        <w:t>150</w:t>
      </w:r>
    </w:p>
    <w:p>
      <w:r>
        <w:t>20</w:t>
      </w:r>
    </w:p>
    <w:p>
      <w:r>
        <w:t>5,4</w:t>
      </w:r>
    </w:p>
    <w:p>
      <w:r>
        <w:t>5</w:t>
      </w:r>
    </w:p>
    <w:p>
      <w:r>
        <w:t>3</w:t>
      </w:r>
    </w:p>
    <w:p>
      <w:r>
        <w:t>lít diezel</w:t>
      </w:r>
    </w:p>
    <w:p>
      <w:r>
        <w:t>15.478</w:t>
      </w:r>
    </w:p>
    <w:p>
      <w:r>
        <w:t>55.451</w:t>
      </w:r>
    </w:p>
    <w:p>
      <w:r>
        <w:t>86.820</w:t>
      </w:r>
    </w:p>
    <w:p>
      <w:r>
        <w:t>86.820</w:t>
      </w:r>
    </w:p>
    <w:p>
      <w:r>
        <w:t>389</w:t>
      </w:r>
    </w:p>
    <w:p>
      <w:r>
        <w:t>M112.0203</w:t>
      </w:r>
    </w:p>
    <w:p>
      <w:r>
        <w:t>10 cv</w:t>
      </w:r>
    </w:p>
    <w:p>
      <w:r>
        <w:t>150</w:t>
      </w:r>
    </w:p>
    <w:p>
      <w:r>
        <w:t>20</w:t>
      </w:r>
    </w:p>
    <w:p>
      <w:r>
        <w:t>5,4</w:t>
      </w:r>
    </w:p>
    <w:p>
      <w:r>
        <w:t>5</w:t>
      </w:r>
    </w:p>
    <w:p>
      <w:r>
        <w:t>5</w:t>
      </w:r>
    </w:p>
    <w:p>
      <w:r>
        <w:t>lít diezel</w:t>
      </w:r>
    </w:p>
    <w:p>
      <w:r>
        <w:t>26.943</w:t>
      </w:r>
    </w:p>
    <w:p>
      <w:r>
        <w:t>92.419</w:t>
      </w:r>
    </w:p>
    <w:p>
      <w:r>
        <w:t>147.023</w:t>
      </w:r>
    </w:p>
    <w:p>
      <w:r>
        <w:t>147.023</w:t>
      </w:r>
    </w:p>
    <w:p>
      <w:r>
        <w:t>390</w:t>
      </w:r>
    </w:p>
    <w:p>
      <w:r>
        <w:t>M112.0204</w:t>
      </w:r>
    </w:p>
    <w:p>
      <w:r>
        <w:t>20 cv</w:t>
      </w:r>
    </w:p>
    <w:p>
      <w:r>
        <w:t>150</w:t>
      </w:r>
    </w:p>
    <w:p>
      <w:r>
        <w:t>18</w:t>
      </w:r>
    </w:p>
    <w:p>
      <w:r>
        <w:t>4,7</w:t>
      </w:r>
    </w:p>
    <w:p>
      <w:r>
        <w:t>5</w:t>
      </w:r>
    </w:p>
    <w:p>
      <w:r>
        <w:t>10</w:t>
      </w:r>
    </w:p>
    <w:p>
      <w:r>
        <w:t>lít diezel</w:t>
      </w:r>
    </w:p>
    <w:p>
      <w:r>
        <w:t>65.809</w:t>
      </w:r>
    </w:p>
    <w:p>
      <w:r>
        <w:t>184.838</w:t>
      </w:r>
    </w:p>
    <w:p>
      <w:r>
        <w:t>298.468</w:t>
      </w:r>
    </w:p>
    <w:p>
      <w:r>
        <w:t>298.468</w:t>
      </w:r>
    </w:p>
    <w:p>
      <w:r>
        <w:t>391</w:t>
      </w:r>
    </w:p>
    <w:p>
      <w:r>
        <w:t>M112.0205</w:t>
      </w:r>
    </w:p>
    <w:p>
      <w:r>
        <w:t>25 cv</w:t>
      </w:r>
    </w:p>
    <w:p>
      <w:r>
        <w:t>150</w:t>
      </w:r>
    </w:p>
    <w:p>
      <w:r>
        <w:t>17</w:t>
      </w:r>
    </w:p>
    <w:p>
      <w:r>
        <w:t>4</w:t>
      </w:r>
    </w:p>
    <w:p>
      <w:r>
        <w:t>5</w:t>
      </w:r>
    </w:p>
    <w:p>
      <w:r>
        <w:t>11</w:t>
      </w:r>
    </w:p>
    <w:p>
      <w:r>
        <w:t>lít diezel</w:t>
      </w:r>
    </w:p>
    <w:p>
      <w:r>
        <w:t>73.720</w:t>
      </w:r>
    </w:p>
    <w:p>
      <w:r>
        <w:t>203.322</w:t>
      </w:r>
    </w:p>
    <w:p>
      <w:r>
        <w:t>322.748</w:t>
      </w:r>
    </w:p>
    <w:p>
      <w:r>
        <w:t>322.748</w:t>
      </w:r>
    </w:p>
    <w:p>
      <w:r>
        <w:t>392</w:t>
      </w:r>
    </w:p>
    <w:p>
      <w:r>
        <w:t>M112.0206</w:t>
      </w:r>
    </w:p>
    <w:p>
      <w:r>
        <w:t>30 cv</w:t>
      </w:r>
    </w:p>
    <w:p>
      <w:r>
        <w:t>150</w:t>
      </w:r>
    </w:p>
    <w:p>
      <w:r>
        <w:t>17</w:t>
      </w:r>
    </w:p>
    <w:p>
      <w:r>
        <w:t>4</w:t>
      </w:r>
    </w:p>
    <w:p>
      <w:r>
        <w:t>5</w:t>
      </w:r>
    </w:p>
    <w:p>
      <w:r>
        <w:t>15</w:t>
      </w:r>
    </w:p>
    <w:p>
      <w:r>
        <w:t>lít diezel</w:t>
      </w:r>
    </w:p>
    <w:p>
      <w:r>
        <w:t>89.198</w:t>
      </w:r>
    </w:p>
    <w:p>
      <w:r>
        <w:t>277.257</w:t>
      </w:r>
    </w:p>
    <w:p>
      <w:r>
        <w:t>421.758</w:t>
      </w:r>
    </w:p>
    <w:p>
      <w:r>
        <w:t>421.758</w:t>
      </w:r>
    </w:p>
    <w:p>
      <w:r>
        <w:t>393</w:t>
      </w:r>
    </w:p>
    <w:p>
      <w:r>
        <w:t>M112.0207</w:t>
      </w:r>
    </w:p>
    <w:p>
      <w:r>
        <w:t>40 cv</w:t>
      </w:r>
    </w:p>
    <w:p>
      <w:r>
        <w:t>150</w:t>
      </w:r>
    </w:p>
    <w:p>
      <w:r>
        <w:t>17</w:t>
      </w:r>
    </w:p>
    <w:p>
      <w:r>
        <w:t>4,4</w:t>
      </w:r>
    </w:p>
    <w:p>
      <w:r>
        <w:t>5</w:t>
      </w:r>
    </w:p>
    <w:p>
      <w:r>
        <w:t>20</w:t>
      </w:r>
    </w:p>
    <w:p>
      <w:r>
        <w:t>lít diezel</w:t>
      </w:r>
    </w:p>
    <w:p>
      <w:r>
        <w:t>114.952</w:t>
      </w:r>
    </w:p>
    <w:p>
      <w:r>
        <w:t>369.676</w:t>
      </w:r>
    </w:p>
    <w:p>
      <w:r>
        <w:t>558.964</w:t>
      </w:r>
    </w:p>
    <w:p>
      <w:r>
        <w:t>558.964</w:t>
      </w:r>
    </w:p>
    <w:p>
      <w:r>
        <w:t>394</w:t>
      </w:r>
    </w:p>
    <w:p>
      <w:r>
        <w:t>M112.0208</w:t>
      </w:r>
    </w:p>
    <w:p>
      <w:r>
        <w:t>75 cv</w:t>
      </w:r>
    </w:p>
    <w:p>
      <w:r>
        <w:t>150</w:t>
      </w:r>
    </w:p>
    <w:p>
      <w:r>
        <w:t>16</w:t>
      </w:r>
    </w:p>
    <w:p>
      <w:r>
        <w:t>3,8</w:t>
      </w:r>
    </w:p>
    <w:p>
      <w:r>
        <w:t>5</w:t>
      </w:r>
    </w:p>
    <w:p>
      <w:r>
        <w:t>36</w:t>
      </w:r>
    </w:p>
    <w:p>
      <w:r>
        <w:t>lít diezel</w:t>
      </w:r>
    </w:p>
    <w:p>
      <w:r>
        <w:t>237.442</w:t>
      </w:r>
    </w:p>
    <w:p>
      <w:r>
        <w:t>665.417</w:t>
      </w:r>
    </w:p>
    <w:p>
      <w:r>
        <w:t>1.032.661</w:t>
      </w:r>
    </w:p>
    <w:p>
      <w:r>
        <w:t>1.032.661</w:t>
      </w:r>
    </w:p>
    <w:p>
      <w:r>
        <w:t>395</w:t>
      </w:r>
    </w:p>
    <w:p>
      <w:r>
        <w:t>M112.0209</w:t>
      </w:r>
    </w:p>
    <w:p>
      <w:r>
        <w:t>120 cv</w:t>
      </w:r>
    </w:p>
    <w:p>
      <w:r>
        <w:t>150</w:t>
      </w:r>
    </w:p>
    <w:p>
      <w:r>
        <w:t>16</w:t>
      </w:r>
    </w:p>
    <w:p>
      <w:r>
        <w:t>3,8</w:t>
      </w:r>
    </w:p>
    <w:p>
      <w:r>
        <w:t>5</w:t>
      </w:r>
    </w:p>
    <w:p>
      <w:r>
        <w:t>53</w:t>
      </w:r>
    </w:p>
    <w:p>
      <w:r>
        <w:t>lít diezel</w:t>
      </w:r>
    </w:p>
    <w:p>
      <w:r>
        <w:t>267.801</w:t>
      </w:r>
    </w:p>
    <w:p>
      <w:r>
        <w:t>979.642</w:t>
      </w:r>
    </w:p>
    <w:p>
      <w:r>
        <w:t>1.393.841</w:t>
      </w:r>
    </w:p>
    <w:p>
      <w:r>
        <w:t>1.393.841</w:t>
      </w:r>
    </w:p>
    <w:p>
      <w:r>
        <w:t>M112.0300</w:t>
      </w:r>
    </w:p>
    <w:p>
      <w:r>
        <w:t>Máy bơm nước, động cơ xăng - công suất:</w:t>
      </w:r>
    </w:p>
    <w:p>
      <w:r>
        <w:t>-</w:t>
      </w:r>
    </w:p>
    <w:p>
      <w:r>
        <w:t>396</w:t>
      </w:r>
    </w:p>
    <w:p>
      <w:r>
        <w:t>M112.0301</w:t>
      </w:r>
    </w:p>
    <w:p>
      <w:r>
        <w:t>3 cv</w:t>
      </w:r>
    </w:p>
    <w:p>
      <w:r>
        <w:t>150</w:t>
      </w:r>
    </w:p>
    <w:p>
      <w:r>
        <w:t>20</w:t>
      </w:r>
    </w:p>
    <w:p>
      <w:r>
        <w:t>5,8</w:t>
      </w:r>
    </w:p>
    <w:p>
      <w:r>
        <w:t>5</w:t>
      </w:r>
    </w:p>
    <w:p>
      <w:r>
        <w:t>1,6</w:t>
      </w:r>
    </w:p>
    <w:p>
      <w:r>
        <w:t>lít xăng</w:t>
      </w:r>
    </w:p>
    <w:p>
      <w:r>
        <w:t>9.860</w:t>
      </w:r>
    </w:p>
    <w:p>
      <w:r>
        <w:t>31.779</w:t>
      </w:r>
    </w:p>
    <w:p>
      <w:r>
        <w:t>52.025</w:t>
      </w:r>
    </w:p>
    <w:p>
      <w:r>
        <w:t>52.025</w:t>
      </w:r>
    </w:p>
    <w:p>
      <w:r>
        <w:t>397</w:t>
      </w:r>
    </w:p>
    <w:p>
      <w:r>
        <w:t>M112.0302</w:t>
      </w:r>
    </w:p>
    <w:p>
      <w:r>
        <w:t>6 cv</w:t>
      </w:r>
    </w:p>
    <w:p>
      <w:r>
        <w:t>150</w:t>
      </w:r>
    </w:p>
    <w:p>
      <w:r>
        <w:t>20</w:t>
      </w:r>
    </w:p>
    <w:p>
      <w:r>
        <w:t>5,8</w:t>
      </w:r>
    </w:p>
    <w:p>
      <w:r>
        <w:t>5</w:t>
      </w:r>
    </w:p>
    <w:p>
      <w:r>
        <w:t>3</w:t>
      </w:r>
    </w:p>
    <w:p>
      <w:r>
        <w:t>lít xăng</w:t>
      </w:r>
    </w:p>
    <w:p>
      <w:r>
        <w:t>16.854</w:t>
      </w:r>
    </w:p>
    <w:p>
      <w:r>
        <w:t>59.587</w:t>
      </w:r>
    </w:p>
    <w:p>
      <w:r>
        <w:t>94.194</w:t>
      </w:r>
    </w:p>
    <w:p>
      <w:r>
        <w:t>94.194</w:t>
      </w:r>
    </w:p>
    <w:p>
      <w:r>
        <w:t>398</w:t>
      </w:r>
    </w:p>
    <w:p>
      <w:r>
        <w:t>M112.0303</w:t>
      </w:r>
    </w:p>
    <w:p>
      <w:r>
        <w:t>8 cv</w:t>
      </w:r>
    </w:p>
    <w:p>
      <w:r>
        <w:t>150</w:t>
      </w:r>
    </w:p>
    <w:p>
      <w:r>
        <w:t>20</w:t>
      </w:r>
    </w:p>
    <w:p>
      <w:r>
        <w:t>5,8</w:t>
      </w:r>
    </w:p>
    <w:p>
      <w:r>
        <w:t>5</w:t>
      </w:r>
    </w:p>
    <w:p>
      <w:r>
        <w:t>4</w:t>
      </w:r>
    </w:p>
    <w:p>
      <w:r>
        <w:t>lít xăng</w:t>
      </w:r>
    </w:p>
    <w:p>
      <w:r>
        <w:t>22.013</w:t>
      </w:r>
    </w:p>
    <w:p>
      <w:r>
        <w:t>79.449</w:t>
      </w:r>
    </w:p>
    <w:p>
      <w:r>
        <w:t>124.649</w:t>
      </w:r>
    </w:p>
    <w:p>
      <w:r>
        <w:t>124.649</w:t>
      </w:r>
    </w:p>
    <w:p>
      <w:r>
        <w:t>399</w:t>
      </w:r>
    </w:p>
    <w:p>
      <w:r>
        <w:t>M112.0401</w:t>
      </w:r>
    </w:p>
    <w:p>
      <w:r>
        <w:t>Máy bơm chân không 7,5kW</w:t>
      </w:r>
    </w:p>
    <w:p>
      <w:r>
        <w:t>280</w:t>
      </w:r>
    </w:p>
    <w:p>
      <w:r>
        <w:t>13</w:t>
      </w:r>
    </w:p>
    <w:p>
      <w:r>
        <w:t>3,6</w:t>
      </w:r>
    </w:p>
    <w:p>
      <w:r>
        <w:t>5</w:t>
      </w:r>
    </w:p>
    <w:p>
      <w:r>
        <w:t>22</w:t>
      </w:r>
    </w:p>
    <w:p>
      <w:r>
        <w:t>kWh</w:t>
      </w:r>
    </w:p>
    <w:p>
      <w:r>
        <w:t>252.231</w:t>
      </w:r>
    </w:p>
    <w:p>
      <w:r>
        <w:t>46.357</w:t>
      </w:r>
    </w:p>
    <w:p>
      <w:r>
        <w:t>229.224</w:t>
      </w:r>
    </w:p>
    <w:p>
      <w:r>
        <w:t>229.224</w:t>
      </w:r>
    </w:p>
    <w:p>
      <w:r>
        <w:t>400</w:t>
      </w:r>
    </w:p>
    <w:p>
      <w:r>
        <w:t>M112.0402</w:t>
      </w:r>
    </w:p>
    <w:p>
      <w:r>
        <w:t>Máy bơm xói 4MC (75 kW)</w:t>
      </w:r>
    </w:p>
    <w:p>
      <w:r>
        <w:t>180</w:t>
      </w:r>
    </w:p>
    <w:p>
      <w:r>
        <w:t>13</w:t>
      </w:r>
    </w:p>
    <w:p>
      <w:r>
        <w:t>3,6</w:t>
      </w:r>
    </w:p>
    <w:p>
      <w:r>
        <w:t>5</w:t>
      </w:r>
    </w:p>
    <w:p>
      <w:r>
        <w:t>180</w:t>
      </w:r>
    </w:p>
    <w:p>
      <w:r>
        <w:t>kWh</w:t>
      </w:r>
    </w:p>
    <w:p>
      <w:r>
        <w:t>1x3/7</w:t>
      </w:r>
    </w:p>
    <w:p>
      <w:r>
        <w:t>120.039</w:t>
      </w:r>
    </w:p>
    <w:p>
      <w:r>
        <w:t>379.283</w:t>
      </w:r>
    </w:p>
    <w:p>
      <w:r>
        <w:t>235.294</w:t>
      </w:r>
    </w:p>
    <w:p>
      <w:r>
        <w:t>233.099</w:t>
      </w:r>
    </w:p>
    <w:p>
      <w:r>
        <w:t>749.954</w:t>
      </w:r>
    </w:p>
    <w:p>
      <w:r>
        <w:t>747.760</w:t>
      </w:r>
    </w:p>
    <w:p>
      <w:r>
        <w:t>401</w:t>
      </w:r>
    </w:p>
    <w:p>
      <w:r>
        <w:t>M112.0501</w:t>
      </w:r>
    </w:p>
    <w:p>
      <w:r>
        <w:t>Máy bơm áp lực xói nước đầu cọc (300 cv)</w:t>
      </w:r>
    </w:p>
    <w:p>
      <w:r>
        <w:t>180</w:t>
      </w:r>
    </w:p>
    <w:p>
      <w:r>
        <w:t>13</w:t>
      </w:r>
    </w:p>
    <w:p>
      <w:r>
        <w:t>2,2</w:t>
      </w:r>
    </w:p>
    <w:p>
      <w:r>
        <w:t>5</w:t>
      </w:r>
    </w:p>
    <w:p>
      <w:r>
        <w:t>111</w:t>
      </w:r>
    </w:p>
    <w:p>
      <w:r>
        <w:t>lít diezel</w:t>
      </w:r>
    </w:p>
    <w:p>
      <w:r>
        <w:t>1x3/7</w:t>
      </w:r>
    </w:p>
    <w:p>
      <w:r>
        <w:t>1.158.316</w:t>
      </w:r>
    </w:p>
    <w:p>
      <w:r>
        <w:t>2.051.704</w:t>
      </w:r>
    </w:p>
    <w:p>
      <w:r>
        <w:t>235.294</w:t>
      </w:r>
    </w:p>
    <w:p>
      <w:r>
        <w:t>233.099</w:t>
      </w:r>
    </w:p>
    <w:p>
      <w:r>
        <w:t>3.503.230</w:t>
      </w:r>
    </w:p>
    <w:p>
      <w:r>
        <w:t>3.501.035</w:t>
      </w:r>
    </w:p>
    <w:p>
      <w:r>
        <w:t>M112.0600</w:t>
      </w:r>
    </w:p>
    <w:p>
      <w:r>
        <w:t>Máy bơm vữa - năng suất:</w:t>
      </w:r>
    </w:p>
    <w:p>
      <w:r>
        <w:t>-</w:t>
      </w:r>
    </w:p>
    <w:p>
      <w:r>
        <w:t>402</w:t>
      </w:r>
    </w:p>
    <w:p>
      <w:r>
        <w:t>M112.0601</w:t>
      </w:r>
    </w:p>
    <w:p>
      <w:r>
        <w:t>6 m3/h</w:t>
      </w:r>
    </w:p>
    <w:p>
      <w:r>
        <w:t>150</w:t>
      </w:r>
    </w:p>
    <w:p>
      <w:r>
        <w:t>18</w:t>
      </w:r>
    </w:p>
    <w:p>
      <w:r>
        <w:t>6,6</w:t>
      </w:r>
    </w:p>
    <w:p>
      <w:r>
        <w:t>5</w:t>
      </w:r>
    </w:p>
    <w:p>
      <w:r>
        <w:t>19</w:t>
      </w:r>
    </w:p>
    <w:p>
      <w:r>
        <w:t>kWh</w:t>
      </w:r>
    </w:p>
    <w:p>
      <w:r>
        <w:t>1x4/7</w:t>
      </w:r>
    </w:p>
    <w:p>
      <w:r>
        <w:t>103.415</w:t>
      </w:r>
    </w:p>
    <w:p>
      <w:r>
        <w:t>40.035</w:t>
      </w:r>
    </w:p>
    <w:p>
      <w:r>
        <w:t>279.306</w:t>
      </w:r>
    </w:p>
    <w:p>
      <w:r>
        <w:t>276.701</w:t>
      </w:r>
    </w:p>
    <w:p>
      <w:r>
        <w:t>511.003</w:t>
      </w:r>
    </w:p>
    <w:p>
      <w:r>
        <w:t>508.398</w:t>
      </w:r>
    </w:p>
    <w:p>
      <w:r>
        <w:t>403</w:t>
      </w:r>
    </w:p>
    <w:p>
      <w:r>
        <w:t>M112.0602</w:t>
      </w:r>
    </w:p>
    <w:p>
      <w:r>
        <w:t>9 m3/h</w:t>
      </w:r>
    </w:p>
    <w:p>
      <w:r>
        <w:t>150</w:t>
      </w:r>
    </w:p>
    <w:p>
      <w:r>
        <w:t>18</w:t>
      </w:r>
    </w:p>
    <w:p>
      <w:r>
        <w:t>6,6</w:t>
      </w:r>
    </w:p>
    <w:p>
      <w:r>
        <w:t>5</w:t>
      </w:r>
    </w:p>
    <w:p>
      <w:r>
        <w:t>34</w:t>
      </w:r>
    </w:p>
    <w:p>
      <w:r>
        <w:t>kWh</w:t>
      </w:r>
    </w:p>
    <w:p>
      <w:r>
        <w:t>1x4/7</w:t>
      </w:r>
    </w:p>
    <w:p>
      <w:r>
        <w:t>129.899</w:t>
      </w:r>
    </w:p>
    <w:p>
      <w:r>
        <w:t>71.642</w:t>
      </w:r>
    </w:p>
    <w:p>
      <w:r>
        <w:t>279.306</w:t>
      </w:r>
    </w:p>
    <w:p>
      <w:r>
        <w:t>276.701</w:t>
      </w:r>
    </w:p>
    <w:p>
      <w:r>
        <w:t>591.694</w:t>
      </w:r>
    </w:p>
    <w:p>
      <w:r>
        <w:t>589.089</w:t>
      </w:r>
    </w:p>
    <w:p>
      <w:r>
        <w:t>404</w:t>
      </w:r>
    </w:p>
    <w:p>
      <w:r>
        <w:t>M112.0603</w:t>
      </w:r>
    </w:p>
    <w:p>
      <w:r>
        <w:t>32 - 50 m3/h</w:t>
      </w:r>
    </w:p>
    <w:p>
      <w:r>
        <w:t>150</w:t>
      </w:r>
    </w:p>
    <w:p>
      <w:r>
        <w:t>18</w:t>
      </w:r>
    </w:p>
    <w:p>
      <w:r>
        <w:t>6,1</w:t>
      </w:r>
    </w:p>
    <w:p>
      <w:r>
        <w:t>5</w:t>
      </w:r>
    </w:p>
    <w:p>
      <w:r>
        <w:t>72</w:t>
      </w:r>
    </w:p>
    <w:p>
      <w:r>
        <w:t>kWh</w:t>
      </w:r>
    </w:p>
    <w:p>
      <w:r>
        <w:t>1x4/7</w:t>
      </w:r>
    </w:p>
    <w:p>
      <w:r>
        <w:t>170.830</w:t>
      </w:r>
    </w:p>
    <w:p>
      <w:r>
        <w:t>151.713</w:t>
      </w:r>
    </w:p>
    <w:p>
      <w:r>
        <w:t>279.306</w:t>
      </w:r>
    </w:p>
    <w:p>
      <w:r>
        <w:t>276.701</w:t>
      </w:r>
    </w:p>
    <w:p>
      <w:r>
        <w:t>741.930</w:t>
      </w:r>
    </w:p>
    <w:p>
      <w:r>
        <w:t>739.324</w:t>
      </w:r>
    </w:p>
    <w:p>
      <w:r>
        <w:t>M112.0700</w:t>
      </w:r>
    </w:p>
    <w:p>
      <w:r>
        <w:t>Máy bơm cát, động cơ diezel - công suất:</w:t>
      </w:r>
    </w:p>
    <w:p>
      <w:r>
        <w:t>405</w:t>
      </w:r>
    </w:p>
    <w:p>
      <w:r>
        <w:t>M112.0701</w:t>
      </w:r>
    </w:p>
    <w:p>
      <w:r>
        <w:t>126 cv</w:t>
      </w:r>
    </w:p>
    <w:p>
      <w:r>
        <w:t>200</w:t>
      </w:r>
    </w:p>
    <w:p>
      <w:r>
        <w:t>12</w:t>
      </w:r>
    </w:p>
    <w:p>
      <w:r>
        <w:t>3,8</w:t>
      </w:r>
    </w:p>
    <w:p>
      <w:r>
        <w:t>5</w:t>
      </w:r>
    </w:p>
    <w:p>
      <w:r>
        <w:t>54</w:t>
      </w:r>
    </w:p>
    <w:p>
      <w:r>
        <w:t>lít diezel</w:t>
      </w:r>
    </w:p>
    <w:p>
      <w:r>
        <w:t>1x5/7</w:t>
      </w:r>
    </w:p>
    <w:p>
      <w:r>
        <w:t>240.684</w:t>
      </w:r>
    </w:p>
    <w:p>
      <w:r>
        <w:t>998.126</w:t>
      </w:r>
    </w:p>
    <w:p>
      <w:r>
        <w:t>328.396</w:t>
      </w:r>
    </w:p>
    <w:p>
      <w:r>
        <w:t>325.333</w:t>
      </w:r>
    </w:p>
    <w:p>
      <w:r>
        <w:t>1.562.392</w:t>
      </w:r>
    </w:p>
    <w:p>
      <w:r>
        <w:t>1.559.329</w:t>
      </w:r>
    </w:p>
    <w:p>
      <w:r>
        <w:t>406</w:t>
      </w:r>
    </w:p>
    <w:p>
      <w:r>
        <w:t>M112.0702</w:t>
      </w:r>
    </w:p>
    <w:p>
      <w:r>
        <w:t>350 cv</w:t>
      </w:r>
    </w:p>
    <w:p>
      <w:r>
        <w:t>200</w:t>
      </w:r>
    </w:p>
    <w:p>
      <w:r>
        <w:t>12</w:t>
      </w:r>
    </w:p>
    <w:p>
      <w:r>
        <w:t>3,5</w:t>
      </w:r>
    </w:p>
    <w:p>
      <w:r>
        <w:t>5</w:t>
      </w:r>
    </w:p>
    <w:p>
      <w:r>
        <w:t>127</w:t>
      </w:r>
    </w:p>
    <w:p>
      <w:r>
        <w:t>lít diezel</w:t>
      </w:r>
    </w:p>
    <w:p>
      <w:r>
        <w:t>1x5/7</w:t>
      </w:r>
    </w:p>
    <w:p>
      <w:r>
        <w:t>505.900</w:t>
      </w:r>
    </w:p>
    <w:p>
      <w:r>
        <w:t>2.347.445</w:t>
      </w:r>
    </w:p>
    <w:p>
      <w:r>
        <w:t>328.396</w:t>
      </w:r>
    </w:p>
    <w:p>
      <w:r>
        <w:t>325.333</w:t>
      </w:r>
    </w:p>
    <w:p>
      <w:r>
        <w:t>3.164.035</w:t>
      </w:r>
    </w:p>
    <w:p>
      <w:r>
        <w:t>3.160.971</w:t>
      </w:r>
    </w:p>
    <w:p>
      <w:r>
        <w:t>407</w:t>
      </w:r>
    </w:p>
    <w:p>
      <w:r>
        <w:t>M112.0703</w:t>
      </w:r>
    </w:p>
    <w:p>
      <w:r>
        <w:t>380 cv</w:t>
      </w:r>
    </w:p>
    <w:p>
      <w:r>
        <w:t>200</w:t>
      </w:r>
    </w:p>
    <w:p>
      <w:r>
        <w:t>12</w:t>
      </w:r>
    </w:p>
    <w:p>
      <w:r>
        <w:t>3,3</w:t>
      </w:r>
    </w:p>
    <w:p>
      <w:r>
        <w:t>5</w:t>
      </w:r>
    </w:p>
    <w:p>
      <w:r>
        <w:t>136</w:t>
      </w:r>
    </w:p>
    <w:p>
      <w:r>
        <w:t>lít diezel</w:t>
      </w:r>
    </w:p>
    <w:p>
      <w:r>
        <w:t>1x5/7</w:t>
      </w:r>
    </w:p>
    <w:p>
      <w:r>
        <w:t>541.420</w:t>
      </w:r>
    </w:p>
    <w:p>
      <w:r>
        <w:t>2.513.799</w:t>
      </w:r>
    </w:p>
    <w:p>
      <w:r>
        <w:t>328.396</w:t>
      </w:r>
    </w:p>
    <w:p>
      <w:r>
        <w:t>325.333</w:t>
      </w:r>
    </w:p>
    <w:p>
      <w:r>
        <w:t>3.359.251</w:t>
      </w:r>
    </w:p>
    <w:p>
      <w:r>
        <w:t>3.356.188</w:t>
      </w:r>
    </w:p>
    <w:p>
      <w:r>
        <w:t>408</w:t>
      </w:r>
    </w:p>
    <w:p>
      <w:r>
        <w:t>M112.0704</w:t>
      </w:r>
    </w:p>
    <w:p>
      <w:r>
        <w:t>480 cv</w:t>
      </w:r>
    </w:p>
    <w:p>
      <w:r>
        <w:t>200</w:t>
      </w:r>
    </w:p>
    <w:p>
      <w:r>
        <w:t>12</w:t>
      </w:r>
    </w:p>
    <w:p>
      <w:r>
        <w:t>3,1</w:t>
      </w:r>
    </w:p>
    <w:p>
      <w:r>
        <w:t>5</w:t>
      </w:r>
    </w:p>
    <w:p>
      <w:r>
        <w:t>168</w:t>
      </w:r>
    </w:p>
    <w:p>
      <w:r>
        <w:t>lít diezel</w:t>
      </w:r>
    </w:p>
    <w:p>
      <w:r>
        <w:t>1x5/7</w:t>
      </w:r>
    </w:p>
    <w:p>
      <w:r>
        <w:t>659.820</w:t>
      </w:r>
    </w:p>
    <w:p>
      <w:r>
        <w:t>3.105.281</w:t>
      </w:r>
    </w:p>
    <w:p>
      <w:r>
        <w:t>328.396</w:t>
      </w:r>
    </w:p>
    <w:p>
      <w:r>
        <w:t>325.333</w:t>
      </w:r>
    </w:p>
    <w:p>
      <w:r>
        <w:t>4.057.207</w:t>
      </w:r>
    </w:p>
    <w:p>
      <w:r>
        <w:t>4.054.144</w:t>
      </w:r>
    </w:p>
    <w:p>
      <w:r>
        <w:t>M112.0800</w:t>
      </w:r>
    </w:p>
    <w:p>
      <w:r>
        <w:t>Xe bơm bê tông, tự hành - năng suất:</w:t>
      </w:r>
    </w:p>
    <w:p>
      <w:r>
        <w:t>409</w:t>
      </w:r>
    </w:p>
    <w:p>
      <w:r>
        <w:t>M112.0801</w:t>
      </w:r>
    </w:p>
    <w:p>
      <w:r>
        <w:t>50 m3/h</w:t>
      </w:r>
    </w:p>
    <w:p>
      <w:r>
        <w:t>260</w:t>
      </w:r>
    </w:p>
    <w:p>
      <w:r>
        <w:t>13</w:t>
      </w:r>
    </w:p>
    <w:p>
      <w:r>
        <w:t>5,4</w:t>
      </w:r>
    </w:p>
    <w:p>
      <w:r>
        <w:t>6</w:t>
      </w:r>
    </w:p>
    <w:p>
      <w:r>
        <w:t>53</w:t>
      </w:r>
    </w:p>
    <w:p>
      <w:r>
        <w:t>lít diezel</w:t>
      </w:r>
    </w:p>
    <w:p>
      <w:r>
        <w:t>1x1/4+1x3/4 lái xe</w:t>
      </w:r>
    </w:p>
    <w:p>
      <w:r>
        <w:t>2.508.786</w:t>
      </w:r>
    </w:p>
    <w:p>
      <w:r>
        <w:t>979.642</w:t>
      </w:r>
    </w:p>
    <w:p>
      <w:r>
        <w:t>523.322</w:t>
      </w:r>
    </w:p>
    <w:p>
      <w:r>
        <w:t>518.441</w:t>
      </w:r>
    </w:p>
    <w:p>
      <w:r>
        <w:t>3.731.924</w:t>
      </w:r>
    </w:p>
    <w:p>
      <w:r>
        <w:t>3.727.043</w:t>
      </w:r>
    </w:p>
    <w:p>
      <w:r>
        <w:t>410</w:t>
      </w:r>
    </w:p>
    <w:p>
      <w:r>
        <w:t>M112.0802</w:t>
      </w:r>
    </w:p>
    <w:p>
      <w:r>
        <w:t>60 m3/h</w:t>
      </w:r>
    </w:p>
    <w:p>
      <w:r>
        <w:t>260</w:t>
      </w:r>
    </w:p>
    <w:p>
      <w:r>
        <w:t>13</w:t>
      </w:r>
    </w:p>
    <w:p>
      <w:r>
        <w:t>5</w:t>
      </w:r>
    </w:p>
    <w:p>
      <w:r>
        <w:t>6</w:t>
      </w:r>
    </w:p>
    <w:p>
      <w:r>
        <w:t>60</w:t>
      </w:r>
    </w:p>
    <w:p>
      <w:r>
        <w:t>lít diezel</w:t>
      </w:r>
    </w:p>
    <w:p>
      <w:r>
        <w:t>1x1/4+1x3/4 lái xe</w:t>
      </w:r>
    </w:p>
    <w:p>
      <w:r>
        <w:t>2.809.744</w:t>
      </w:r>
    </w:p>
    <w:p>
      <w:r>
        <w:t>1.109.029</w:t>
      </w:r>
    </w:p>
    <w:p>
      <w:r>
        <w:t>523.322</w:t>
      </w:r>
    </w:p>
    <w:p>
      <w:r>
        <w:t>518.441</w:t>
      </w:r>
    </w:p>
    <w:p>
      <w:r>
        <w:t>4.085.474</w:t>
      </w:r>
    </w:p>
    <w:p>
      <w:r>
        <w:t>4.080.592</w:t>
      </w:r>
    </w:p>
    <w:p>
      <w:r>
        <w:t>M112.0900</w:t>
      </w:r>
    </w:p>
    <w:p>
      <w:r>
        <w:t>Máy bơm bê tông - năng suất:</w:t>
      </w:r>
    </w:p>
    <w:p>
      <w:r>
        <w:t>411</w:t>
      </w:r>
    </w:p>
    <w:p>
      <w:r>
        <w:t>M112.0901</w:t>
      </w:r>
    </w:p>
    <w:p>
      <w:r>
        <w:t>40 - 60 m3/h</w:t>
      </w:r>
    </w:p>
    <w:p>
      <w:r>
        <w:t>220</w:t>
      </w:r>
    </w:p>
    <w:p>
      <w:r>
        <w:t>13</w:t>
      </w:r>
    </w:p>
    <w:p>
      <w:r>
        <w:t>6,5</w:t>
      </w:r>
    </w:p>
    <w:p>
      <w:r>
        <w:t>5</w:t>
      </w:r>
    </w:p>
    <w:p>
      <w:r>
        <w:t>182</w:t>
      </w:r>
    </w:p>
    <w:p>
      <w:r>
        <w:t>kWh</w:t>
      </w:r>
    </w:p>
    <w:p>
      <w:r>
        <w:t>1x3/7+1x5/7</w:t>
      </w:r>
    </w:p>
    <w:p>
      <w:r>
        <w:t>1.245.106</w:t>
      </w:r>
    </w:p>
    <w:p>
      <w:r>
        <w:t>383.498</w:t>
      </w:r>
    </w:p>
    <w:p>
      <w:r>
        <w:t>563.690</w:t>
      </w:r>
    </w:p>
    <w:p>
      <w:r>
        <w:t>558.432</w:t>
      </w:r>
    </w:p>
    <w:p>
      <w:r>
        <w:t>2.260.209</w:t>
      </w:r>
    </w:p>
    <w:p>
      <w:r>
        <w:t>2.254.951</w:t>
      </w:r>
    </w:p>
    <w:p>
      <w:r>
        <w:t>412</w:t>
      </w:r>
    </w:p>
    <w:p>
      <w:r>
        <w:t>M112.0902</w:t>
      </w:r>
    </w:p>
    <w:p>
      <w:r>
        <w:t>60 - 90 m3/h</w:t>
      </w:r>
    </w:p>
    <w:p>
      <w:r>
        <w:t>220</w:t>
      </w:r>
    </w:p>
    <w:p>
      <w:r>
        <w:t>13</w:t>
      </w:r>
    </w:p>
    <w:p>
      <w:r>
        <w:t>6,5</w:t>
      </w:r>
    </w:p>
    <w:p>
      <w:r>
        <w:t>5</w:t>
      </w:r>
    </w:p>
    <w:p>
      <w:r>
        <w:t>248</w:t>
      </w:r>
    </w:p>
    <w:p>
      <w:r>
        <w:t>kWh</w:t>
      </w:r>
    </w:p>
    <w:p>
      <w:r>
        <w:t>1x4/7+1x5/7</w:t>
      </w:r>
    </w:p>
    <w:p>
      <w:r>
        <w:t>1.711.849</w:t>
      </w:r>
    </w:p>
    <w:p>
      <w:r>
        <w:t>522.568</w:t>
      </w:r>
    </w:p>
    <w:p>
      <w:r>
        <w:t>607.702</w:t>
      </w:r>
    </w:p>
    <w:p>
      <w:r>
        <w:t>602.034</w:t>
      </w:r>
    </w:p>
    <w:p>
      <w:r>
        <w:t>2.935.493</w:t>
      </w:r>
    </w:p>
    <w:p>
      <w:r>
        <w:t>2.929.824</w:t>
      </w:r>
    </w:p>
    <w:p>
      <w:r>
        <w:t>M112.1000</w:t>
      </w:r>
    </w:p>
    <w:p>
      <w:r>
        <w:t>Máy phun vẩy - năng suất:</w:t>
      </w:r>
    </w:p>
    <w:p>
      <w:r>
        <w:t>413</w:t>
      </w:r>
    </w:p>
    <w:p>
      <w:r>
        <w:t>M112.1001</w:t>
      </w:r>
    </w:p>
    <w:p>
      <w:r>
        <w:t>9 m3/h (AL 285)</w:t>
      </w:r>
    </w:p>
    <w:p>
      <w:r>
        <w:t>200</w:t>
      </w:r>
    </w:p>
    <w:p>
      <w:r>
        <w:t>13</w:t>
      </w:r>
    </w:p>
    <w:p>
      <w:r>
        <w:t>4,9</w:t>
      </w:r>
    </w:p>
    <w:p>
      <w:r>
        <w:t>6</w:t>
      </w:r>
    </w:p>
    <w:p>
      <w:r>
        <w:t>54</w:t>
      </w:r>
    </w:p>
    <w:p>
      <w:r>
        <w:t>kWh</w:t>
      </w:r>
    </w:p>
    <w:p>
      <w:r>
        <w:t>1x4/7</w:t>
      </w:r>
    </w:p>
    <w:p>
      <w:r>
        <w:t>1.734.436</w:t>
      </w:r>
    </w:p>
    <w:p>
      <w:r>
        <w:t>113.785</w:t>
      </w:r>
    </w:p>
    <w:p>
      <w:r>
        <w:t>279.306</w:t>
      </w:r>
    </w:p>
    <w:p>
      <w:r>
        <w:t>276.701</w:t>
      </w:r>
    </w:p>
    <w:p>
      <w:r>
        <w:t>2.353.004</w:t>
      </w:r>
    </w:p>
    <w:p>
      <w:r>
        <w:t>2.350.398</w:t>
      </w:r>
    </w:p>
    <w:p>
      <w:r>
        <w:t>414</w:t>
      </w:r>
    </w:p>
    <w:p>
      <w:r>
        <w:t>M112.1002</w:t>
      </w:r>
    </w:p>
    <w:p>
      <w:r>
        <w:t>16 m3/h (AL 500)</w:t>
      </w:r>
    </w:p>
    <w:p>
      <w:r>
        <w:t>200</w:t>
      </w:r>
    </w:p>
    <w:p>
      <w:r>
        <w:t>13</w:t>
      </w:r>
    </w:p>
    <w:p>
      <w:r>
        <w:t>4,5</w:t>
      </w:r>
    </w:p>
    <w:p>
      <w:r>
        <w:t>6</w:t>
      </w:r>
    </w:p>
    <w:p>
      <w:r>
        <w:t>429</w:t>
      </w:r>
    </w:p>
    <w:p>
      <w:r>
        <w:t>kWh</w:t>
      </w:r>
    </w:p>
    <w:p>
      <w:r>
        <w:t>1x4/7</w:t>
      </w:r>
    </w:p>
    <w:p>
      <w:r>
        <w:t>6.737.447</w:t>
      </w:r>
    </w:p>
    <w:p>
      <w:r>
        <w:t>903.959</w:t>
      </w:r>
    </w:p>
    <w:p>
      <w:r>
        <w:t>279.306</w:t>
      </w:r>
    </w:p>
    <w:p>
      <w:r>
        <w:t>276.701</w:t>
      </w:r>
    </w:p>
    <w:p>
      <w:r>
        <w:t>8.661.831</w:t>
      </w:r>
    </w:p>
    <w:p>
      <w:r>
        <w:t>8.659.226</w:t>
      </w:r>
    </w:p>
    <w:p>
      <w:r>
        <w:t>M112.1100</w:t>
      </w:r>
    </w:p>
    <w:p>
      <w:r>
        <w:t>Máy đầm bê tông, đầm bàn - công suất:</w:t>
      </w:r>
    </w:p>
    <w:p>
      <w:r>
        <w:t>415</w:t>
      </w:r>
    </w:p>
    <w:p>
      <w:r>
        <w:t>M112.1101</w:t>
      </w:r>
    </w:p>
    <w:p>
      <w:r>
        <w:t>1,0 kW</w:t>
      </w:r>
    </w:p>
    <w:p>
      <w:r>
        <w:t>150</w:t>
      </w:r>
    </w:p>
    <w:p>
      <w:r>
        <w:t>25</w:t>
      </w:r>
    </w:p>
    <w:p>
      <w:r>
        <w:t>8,8</w:t>
      </w:r>
    </w:p>
    <w:p>
      <w:r>
        <w:t>4</w:t>
      </w:r>
    </w:p>
    <w:p>
      <w:r>
        <w:t>5</w:t>
      </w:r>
    </w:p>
    <w:p>
      <w:r>
        <w:t>kWh</w:t>
      </w:r>
    </w:p>
    <w:p>
      <w:r>
        <w:t>1x3/7</w:t>
      </w:r>
    </w:p>
    <w:p>
      <w:r>
        <w:t>6.420</w:t>
      </w:r>
    </w:p>
    <w:p>
      <w:r>
        <w:t>10.536</w:t>
      </w:r>
    </w:p>
    <w:p>
      <w:r>
        <w:t>235.294</w:t>
      </w:r>
    </w:p>
    <w:p>
      <w:r>
        <w:t>233.099</w:t>
      </w:r>
    </w:p>
    <w:p>
      <w:r>
        <w:t>262.008</w:t>
      </w:r>
    </w:p>
    <w:p>
      <w:r>
        <w:t>259.814</w:t>
      </w:r>
    </w:p>
    <w:p>
      <w:r>
        <w:t>M112.1200</w:t>
      </w:r>
    </w:p>
    <w:p>
      <w:r>
        <w:t>Máy đầm bê tông, đầm cạnh - công suất:</w:t>
      </w:r>
    </w:p>
    <w:p>
      <w:r>
        <w:t>416</w:t>
      </w:r>
    </w:p>
    <w:p>
      <w:r>
        <w:t>M112.1201</w:t>
      </w:r>
    </w:p>
    <w:p>
      <w:r>
        <w:t>1,0 kW</w:t>
      </w:r>
    </w:p>
    <w:p>
      <w:r>
        <w:t>150</w:t>
      </w:r>
    </w:p>
    <w:p>
      <w:r>
        <w:t>25</w:t>
      </w:r>
    </w:p>
    <w:p>
      <w:r>
        <w:t>8,8</w:t>
      </w:r>
    </w:p>
    <w:p>
      <w:r>
        <w:t>4</w:t>
      </w:r>
    </w:p>
    <w:p>
      <w:r>
        <w:t>5</w:t>
      </w:r>
    </w:p>
    <w:p>
      <w:r>
        <w:t>kWh</w:t>
      </w:r>
    </w:p>
    <w:p>
      <w:r>
        <w:t>5.045</w:t>
      </w:r>
    </w:p>
    <w:p>
      <w:r>
        <w:t>10.536</w:t>
      </w:r>
    </w:p>
    <w:p>
      <w:r>
        <w:t>23.249</w:t>
      </w:r>
    </w:p>
    <w:p>
      <w:r>
        <w:t>23.249</w:t>
      </w:r>
    </w:p>
    <w:p>
      <w:r>
        <w:t>M112.1300</w:t>
      </w:r>
    </w:p>
    <w:p>
      <w:r>
        <w:t>Máy đầm bê tông, dầm dùi - công suất:</w:t>
      </w:r>
    </w:p>
    <w:p>
      <w:r>
        <w:t>417</w:t>
      </w:r>
    </w:p>
    <w:p>
      <w:r>
        <w:t>M112.1301</w:t>
      </w:r>
    </w:p>
    <w:p>
      <w:r>
        <w:t>1,5 kW</w:t>
      </w:r>
    </w:p>
    <w:p>
      <w:r>
        <w:t>150</w:t>
      </w:r>
    </w:p>
    <w:p>
      <w:r>
        <w:t>20</w:t>
      </w:r>
    </w:p>
    <w:p>
      <w:r>
        <w:t>8,8</w:t>
      </w:r>
    </w:p>
    <w:p>
      <w:r>
        <w:t>4</w:t>
      </w:r>
    </w:p>
    <w:p>
      <w:r>
        <w:t>7</w:t>
      </w:r>
    </w:p>
    <w:p>
      <w:r>
        <w:t>kWh</w:t>
      </w:r>
    </w:p>
    <w:p>
      <w:r>
        <w:t>1x3/7</w:t>
      </w:r>
    </w:p>
    <w:p>
      <w:r>
        <w:t>7.395</w:t>
      </w:r>
    </w:p>
    <w:p>
      <w:r>
        <w:t>14.750</w:t>
      </w:r>
    </w:p>
    <w:p>
      <w:r>
        <w:t>235.294</w:t>
      </w:r>
    </w:p>
    <w:p>
      <w:r>
        <w:t>233.099</w:t>
      </w:r>
    </w:p>
    <w:p>
      <w:r>
        <w:t>266.214</w:t>
      </w:r>
    </w:p>
    <w:p>
      <w:r>
        <w:t>264.020</w:t>
      </w:r>
    </w:p>
    <w:p>
      <w:r>
        <w:t>418</w:t>
      </w:r>
    </w:p>
    <w:p>
      <w:r>
        <w:t>M112.1302</w:t>
      </w:r>
    </w:p>
    <w:p>
      <w:r>
        <w:t>3,5 kW</w:t>
      </w:r>
    </w:p>
    <w:p>
      <w:r>
        <w:t>150</w:t>
      </w:r>
    </w:p>
    <w:p>
      <w:r>
        <w:t>20</w:t>
      </w:r>
    </w:p>
    <w:p>
      <w:r>
        <w:t>6,5</w:t>
      </w:r>
    </w:p>
    <w:p>
      <w:r>
        <w:t>4</w:t>
      </w:r>
    </w:p>
    <w:p>
      <w:r>
        <w:t>16</w:t>
      </w:r>
    </w:p>
    <w:p>
      <w:r>
        <w:t>kWh</w:t>
      </w:r>
    </w:p>
    <w:p>
      <w:r>
        <w:t>1x3/7</w:t>
      </w:r>
    </w:p>
    <w:p>
      <w:r>
        <w:t>24.535</w:t>
      </w:r>
    </w:p>
    <w:p>
      <w:r>
        <w:t>33.714</w:t>
      </w:r>
    </w:p>
    <w:p>
      <w:r>
        <w:t>235.294</w:t>
      </w:r>
    </w:p>
    <w:p>
      <w:r>
        <w:t>233.099</w:t>
      </w:r>
    </w:p>
    <w:p>
      <w:r>
        <w:t>318.896</w:t>
      </w:r>
    </w:p>
    <w:p>
      <w:r>
        <w:t>316.701</w:t>
      </w:r>
    </w:p>
    <w:p>
      <w:r>
        <w:t>M112.1400</w:t>
      </w:r>
    </w:p>
    <w:p>
      <w:r>
        <w:t>Máy phun (chưa tính khí nén):</w:t>
      </w:r>
    </w:p>
    <w:p>
      <w:r>
        <w:t>419</w:t>
      </w:r>
    </w:p>
    <w:p>
      <w:r>
        <w:t>M112.1401</w:t>
      </w:r>
    </w:p>
    <w:p>
      <w:r>
        <w:t>Máy phun sơn 400 m2/h</w:t>
      </w:r>
    </w:p>
    <w:p>
      <w:r>
        <w:t>150</w:t>
      </w:r>
    </w:p>
    <w:p>
      <w:r>
        <w:t>22</w:t>
      </w:r>
    </w:p>
    <w:p>
      <w:r>
        <w:t>5,4</w:t>
      </w:r>
    </w:p>
    <w:p>
      <w:r>
        <w:t>4</w:t>
      </w:r>
    </w:p>
    <w:p>
      <w:r>
        <w:t>1x3/7</w:t>
      </w:r>
    </w:p>
    <w:p>
      <w:r>
        <w:t>8.026</w:t>
      </w:r>
    </w:p>
    <w:p>
      <w:r>
        <w:t>235.294</w:t>
      </w:r>
    </w:p>
    <w:p>
      <w:r>
        <w:t>233.099</w:t>
      </w:r>
    </w:p>
    <w:p>
      <w:r>
        <w:t>252.095</w:t>
      </w:r>
    </w:p>
    <w:p>
      <w:r>
        <w:t>249.900</w:t>
      </w:r>
    </w:p>
    <w:p>
      <w:r>
        <w:t>420</w:t>
      </w:r>
    </w:p>
    <w:p>
      <w:r>
        <w:t>M112.1402</w:t>
      </w:r>
    </w:p>
    <w:p>
      <w:r>
        <w:t>Máy phun chất tạo màng 5,5 Hp</w:t>
      </w:r>
    </w:p>
    <w:p>
      <w:r>
        <w:t>150</w:t>
      </w:r>
    </w:p>
    <w:p>
      <w:r>
        <w:t>22</w:t>
      </w:r>
    </w:p>
    <w:p>
      <w:r>
        <w:t>5,4</w:t>
      </w:r>
    </w:p>
    <w:p>
      <w:r>
        <w:t>4</w:t>
      </w:r>
    </w:p>
    <w:p>
      <w:r>
        <w:t>1x3/7</w:t>
      </w:r>
    </w:p>
    <w:p>
      <w:r>
        <w:t>7.452</w:t>
      </w:r>
    </w:p>
    <w:p>
      <w:r>
        <w:t>235.294</w:t>
      </w:r>
    </w:p>
    <w:p>
      <w:r>
        <w:t>233.099</w:t>
      </w:r>
    </w:p>
    <w:p>
      <w:r>
        <w:t>250.894</w:t>
      </w:r>
    </w:p>
    <w:p>
      <w:r>
        <w:t>248.699</w:t>
      </w:r>
    </w:p>
    <w:p>
      <w:r>
        <w:t>421</w:t>
      </w:r>
    </w:p>
    <w:p>
      <w:r>
        <w:t>M112.1403</w:t>
      </w:r>
    </w:p>
    <w:p>
      <w:r>
        <w:t>Máy phun cát</w:t>
      </w:r>
    </w:p>
    <w:p>
      <w:r>
        <w:t>200</w:t>
      </w:r>
    </w:p>
    <w:p>
      <w:r>
        <w:t>22</w:t>
      </w:r>
    </w:p>
    <w:p>
      <w:r>
        <w:t>4,2</w:t>
      </w:r>
    </w:p>
    <w:p>
      <w:r>
        <w:t>4</w:t>
      </w:r>
    </w:p>
    <w:p>
      <w:r>
        <w:t>1x3/7</w:t>
      </w:r>
    </w:p>
    <w:p>
      <w:r>
        <w:t>16.510</w:t>
      </w:r>
    </w:p>
    <w:p>
      <w:r>
        <w:t>235.294</w:t>
      </w:r>
    </w:p>
    <w:p>
      <w:r>
        <w:t>233.099</w:t>
      </w:r>
    </w:p>
    <w:p>
      <w:r>
        <w:t>260.224</w:t>
      </w:r>
    </w:p>
    <w:p>
      <w:r>
        <w:t>258.029</w:t>
      </w:r>
    </w:p>
    <w:p>
      <w:r>
        <w:t>422</w:t>
      </w:r>
    </w:p>
    <w:p>
      <w:r>
        <w:t>M112.1404</w:t>
      </w:r>
    </w:p>
    <w:p>
      <w:r>
        <w:t>Máy phun bi 235kW</w:t>
      </w:r>
    </w:p>
    <w:p>
      <w:r>
        <w:t>250</w:t>
      </w:r>
    </w:p>
    <w:p>
      <w:r>
        <w:t>22</w:t>
      </w:r>
    </w:p>
    <w:p>
      <w:r>
        <w:t>4,2</w:t>
      </w:r>
    </w:p>
    <w:p>
      <w:r>
        <w:t>4</w:t>
      </w:r>
    </w:p>
    <w:p>
      <w:r>
        <w:t>176</w:t>
      </w:r>
    </w:p>
    <w:p>
      <w:r>
        <w:t>kWh</w:t>
      </w:r>
    </w:p>
    <w:p>
      <w:r>
        <w:t>1x3/7+1x4/7</w:t>
      </w:r>
    </w:p>
    <w:p>
      <w:r>
        <w:t>3.123.015</w:t>
      </w:r>
    </w:p>
    <w:p>
      <w:r>
        <w:t>370.855</w:t>
      </w:r>
    </w:p>
    <w:p>
      <w:r>
        <w:t>514.600</w:t>
      </w:r>
    </w:p>
    <w:p>
      <w:r>
        <w:t>509.800</w:t>
      </w:r>
    </w:p>
    <w:p>
      <w:r>
        <w:t>4.383.232</w:t>
      </w:r>
    </w:p>
    <w:p>
      <w:r>
        <w:t>4.378.432</w:t>
      </w:r>
    </w:p>
    <w:p>
      <w:r>
        <w:t>M112.1500</w:t>
      </w:r>
    </w:p>
    <w:p>
      <w:r>
        <w:t>Máy khoan đứng - công suất:</w:t>
      </w:r>
    </w:p>
    <w:p>
      <w:r>
        <w:t>423</w:t>
      </w:r>
    </w:p>
    <w:p>
      <w:r>
        <w:t>M112.1501</w:t>
      </w:r>
    </w:p>
    <w:p>
      <w:r>
        <w:t>2,5 kW</w:t>
      </w:r>
    </w:p>
    <w:p>
      <w:r>
        <w:t>220</w:t>
      </w:r>
    </w:p>
    <w:p>
      <w:r>
        <w:t>12,5</w:t>
      </w:r>
    </w:p>
    <w:p>
      <w:r>
        <w:t>4,1</w:t>
      </w:r>
    </w:p>
    <w:p>
      <w:r>
        <w:t>4</w:t>
      </w:r>
    </w:p>
    <w:p>
      <w:r>
        <w:t>5</w:t>
      </w:r>
    </w:p>
    <w:p>
      <w:r>
        <w:t>kWh</w:t>
      </w:r>
    </w:p>
    <w:p>
      <w:r>
        <w:t>42.900</w:t>
      </w:r>
    </w:p>
    <w:p>
      <w:r>
        <w:t>10.536</w:t>
      </w:r>
    </w:p>
    <w:p>
      <w:r>
        <w:t>48.269</w:t>
      </w:r>
    </w:p>
    <w:p>
      <w:r>
        <w:t>48.269</w:t>
      </w:r>
    </w:p>
    <w:p>
      <w:r>
        <w:t>424</w:t>
      </w:r>
    </w:p>
    <w:p>
      <w:r>
        <w:t>M112.1502</w:t>
      </w:r>
    </w:p>
    <w:p>
      <w:r>
        <w:t>4,5 kW</w:t>
      </w:r>
    </w:p>
    <w:p>
      <w:r>
        <w:t>220</w:t>
      </w:r>
    </w:p>
    <w:p>
      <w:r>
        <w:t>12,5</w:t>
      </w:r>
    </w:p>
    <w:p>
      <w:r>
        <w:t>4,1</w:t>
      </w:r>
    </w:p>
    <w:p>
      <w:r>
        <w:t>4</w:t>
      </w:r>
    </w:p>
    <w:p>
      <w:r>
        <w:t>9</w:t>
      </w:r>
    </w:p>
    <w:p>
      <w:r>
        <w:t>kWh</w:t>
      </w:r>
    </w:p>
    <w:p>
      <w:r>
        <w:t>57.200</w:t>
      </w:r>
    </w:p>
    <w:p>
      <w:r>
        <w:t>18.964</w:t>
      </w:r>
    </w:p>
    <w:p>
      <w:r>
        <w:t>69.274</w:t>
      </w:r>
    </w:p>
    <w:p>
      <w:r>
        <w:t>69.274</w:t>
      </w:r>
    </w:p>
    <w:p>
      <w:r>
        <w:t>M112.1600</w:t>
      </w:r>
    </w:p>
    <w:p>
      <w:r>
        <w:t>Máy khoan sắt cầm tay, đường kính khoan:</w:t>
      </w:r>
    </w:p>
    <w:p>
      <w:r>
        <w:t>425</w:t>
      </w:r>
    </w:p>
    <w:p>
      <w:r>
        <w:t>M112.1601</w:t>
      </w:r>
    </w:p>
    <w:p>
      <w:r>
        <w:t>1,7 kW</w:t>
      </w:r>
    </w:p>
    <w:p>
      <w:r>
        <w:t>130</w:t>
      </w:r>
    </w:p>
    <w:p>
      <w:r>
        <w:t>30</w:t>
      </w:r>
    </w:p>
    <w:p>
      <w:r>
        <w:t>8,4</w:t>
      </w:r>
    </w:p>
    <w:p>
      <w:r>
        <w:t>4</w:t>
      </w:r>
    </w:p>
    <w:p>
      <w:r>
        <w:t>3</w:t>
      </w:r>
    </w:p>
    <w:p>
      <w:r>
        <w:t>kWh</w:t>
      </w:r>
    </w:p>
    <w:p>
      <w:r>
        <w:t>4.150</w:t>
      </w:r>
    </w:p>
    <w:p>
      <w:r>
        <w:t>6.321</w:t>
      </w:r>
    </w:p>
    <w:p>
      <w:r>
        <w:t>19.856</w:t>
      </w:r>
    </w:p>
    <w:p>
      <w:r>
        <w:t>19.856</w:t>
      </w:r>
    </w:p>
    <w:p>
      <w:r>
        <w:t>M112.1700</w:t>
      </w:r>
    </w:p>
    <w:p>
      <w:r>
        <w:t>Máy khoan bê tông cầm tay - công suất:</w:t>
      </w:r>
    </w:p>
    <w:p>
      <w:r>
        <w:t>426</w:t>
      </w:r>
    </w:p>
    <w:p>
      <w:r>
        <w:t>M112.1701</w:t>
      </w:r>
    </w:p>
    <w:p>
      <w:r>
        <w:t>0,62 kW</w:t>
      </w:r>
    </w:p>
    <w:p>
      <w:r>
        <w:t>150</w:t>
      </w:r>
    </w:p>
    <w:p>
      <w:r>
        <w:t>30</w:t>
      </w:r>
    </w:p>
    <w:p>
      <w:r>
        <w:t>7,5</w:t>
      </w:r>
    </w:p>
    <w:p>
      <w:r>
        <w:t>4</w:t>
      </w:r>
    </w:p>
    <w:p>
      <w:r>
        <w:t>0,9</w:t>
      </w:r>
    </w:p>
    <w:p>
      <w:r>
        <w:t>kWh</w:t>
      </w:r>
    </w:p>
    <w:p>
      <w:r>
        <w:t>4.800</w:t>
      </w:r>
    </w:p>
    <w:p>
      <w:r>
        <w:t>1.896</w:t>
      </w:r>
    </w:p>
    <w:p>
      <w:r>
        <w:t>15.176</w:t>
      </w:r>
    </w:p>
    <w:p>
      <w:r>
        <w:t>15.176</w:t>
      </w:r>
    </w:p>
    <w:p>
      <w:r>
        <w:t>427</w:t>
      </w:r>
    </w:p>
    <w:p>
      <w:r>
        <w:t>M112.1702</w:t>
      </w:r>
    </w:p>
    <w:p>
      <w:r>
        <w:t>0,75 kW</w:t>
      </w:r>
    </w:p>
    <w:p>
      <w:r>
        <w:t>150</w:t>
      </w:r>
    </w:p>
    <w:p>
      <w:r>
        <w:t>20</w:t>
      </w:r>
    </w:p>
    <w:p>
      <w:r>
        <w:t>7,5</w:t>
      </w:r>
    </w:p>
    <w:p>
      <w:r>
        <w:t>4</w:t>
      </w:r>
    </w:p>
    <w:p>
      <w:r>
        <w:t>1,1</w:t>
      </w:r>
    </w:p>
    <w:p>
      <w:r>
        <w:t>kWh</w:t>
      </w:r>
    </w:p>
    <w:p>
      <w:r>
        <w:t>6.250</w:t>
      </w:r>
    </w:p>
    <w:p>
      <w:r>
        <w:t>2.318</w:t>
      </w:r>
    </w:p>
    <w:p>
      <w:r>
        <w:t>15.443</w:t>
      </w:r>
    </w:p>
    <w:p>
      <w:r>
        <w:t>15.443</w:t>
      </w:r>
    </w:p>
    <w:p>
      <w:r>
        <w:t>428</w:t>
      </w:r>
    </w:p>
    <w:p>
      <w:r>
        <w:t>M112.1703</w:t>
      </w:r>
    </w:p>
    <w:p>
      <w:r>
        <w:t>0,85 kW</w:t>
      </w:r>
    </w:p>
    <w:p>
      <w:r>
        <w:t>150</w:t>
      </w:r>
    </w:p>
    <w:p>
      <w:r>
        <w:t>20</w:t>
      </w:r>
    </w:p>
    <w:p>
      <w:r>
        <w:t>7,5</w:t>
      </w:r>
    </w:p>
    <w:p>
      <w:r>
        <w:t>4</w:t>
      </w:r>
    </w:p>
    <w:p>
      <w:r>
        <w:t>1,3</w:t>
      </w:r>
    </w:p>
    <w:p>
      <w:r>
        <w:t>kWh</w:t>
      </w:r>
    </w:p>
    <w:p>
      <w:r>
        <w:t>6.750</w:t>
      </w:r>
    </w:p>
    <w:p>
      <w:r>
        <w:t>2.739</w:t>
      </w:r>
    </w:p>
    <w:p>
      <w:r>
        <w:t>16.914</w:t>
      </w:r>
    </w:p>
    <w:p>
      <w:r>
        <w:t>16.914</w:t>
      </w:r>
    </w:p>
    <w:p>
      <w:r>
        <w:t>429</w:t>
      </w:r>
    </w:p>
    <w:p>
      <w:r>
        <w:t>M112.1704</w:t>
      </w:r>
    </w:p>
    <w:p>
      <w:r>
        <w:t>1,00 kW</w:t>
      </w:r>
    </w:p>
    <w:p>
      <w:r>
        <w:t>130</w:t>
      </w:r>
    </w:p>
    <w:p>
      <w:r>
        <w:t>20</w:t>
      </w:r>
    </w:p>
    <w:p>
      <w:r>
        <w:t>7,5</w:t>
      </w:r>
    </w:p>
    <w:p>
      <w:r>
        <w:t>4</w:t>
      </w:r>
    </w:p>
    <w:p>
      <w:r>
        <w:t>1,6</w:t>
      </w:r>
    </w:p>
    <w:p>
      <w:r>
        <w:t>kWh</w:t>
      </w:r>
    </w:p>
    <w:p>
      <w:r>
        <w:t>8.400</w:t>
      </w:r>
    </w:p>
    <w:p>
      <w:r>
        <w:t>3.371</w:t>
      </w:r>
    </w:p>
    <w:p>
      <w:r>
        <w:t>23.725</w:t>
      </w:r>
    </w:p>
    <w:p>
      <w:r>
        <w:t>23.725</w:t>
      </w:r>
    </w:p>
    <w:p>
      <w:r>
        <w:t>430</w:t>
      </w:r>
    </w:p>
    <w:p>
      <w:r>
        <w:t>M112.1705</w:t>
      </w:r>
    </w:p>
    <w:p>
      <w:r>
        <w:t>1,50 kW</w:t>
      </w:r>
    </w:p>
    <w:p>
      <w:r>
        <w:t>110</w:t>
      </w:r>
    </w:p>
    <w:p>
      <w:r>
        <w:t>20</w:t>
      </w:r>
    </w:p>
    <w:p>
      <w:r>
        <w:t>7,5</w:t>
      </w:r>
    </w:p>
    <w:p>
      <w:r>
        <w:t>4</w:t>
      </w:r>
    </w:p>
    <w:p>
      <w:r>
        <w:t>2,3</w:t>
      </w:r>
    </w:p>
    <w:p>
      <w:r>
        <w:t>kWh</w:t>
      </w:r>
    </w:p>
    <w:p>
      <w:r>
        <w:t>10.400</w:t>
      </w:r>
    </w:p>
    <w:p>
      <w:r>
        <w:t>4.846</w:t>
      </w:r>
    </w:p>
    <w:p>
      <w:r>
        <w:t>34.628</w:t>
      </w:r>
    </w:p>
    <w:p>
      <w:r>
        <w:t>34.628</w:t>
      </w:r>
    </w:p>
    <w:p>
      <w:r>
        <w:t>M112.1800</w:t>
      </w:r>
    </w:p>
    <w:p>
      <w:r>
        <w:t>Máy luồn cáp - công suất:</w:t>
      </w:r>
    </w:p>
    <w:p>
      <w:r>
        <w:t>431</w:t>
      </w:r>
    </w:p>
    <w:p>
      <w:r>
        <w:t>M112.1801</w:t>
      </w:r>
    </w:p>
    <w:p>
      <w:r>
        <w:t>15 kW</w:t>
      </w:r>
    </w:p>
    <w:p>
      <w:r>
        <w:t>240</w:t>
      </w:r>
    </w:p>
    <w:p>
      <w:r>
        <w:t>9</w:t>
      </w:r>
    </w:p>
    <w:p>
      <w:r>
        <w:t>2,2</w:t>
      </w:r>
    </w:p>
    <w:p>
      <w:r>
        <w:t>5</w:t>
      </w:r>
    </w:p>
    <w:p>
      <w:r>
        <w:t>27</w:t>
      </w:r>
    </w:p>
    <w:p>
      <w:r>
        <w:t>kWh</w:t>
      </w:r>
    </w:p>
    <w:p>
      <w:r>
        <w:t>1x3/7</w:t>
      </w:r>
    </w:p>
    <w:p>
      <w:r>
        <w:t>94.900</w:t>
      </w:r>
    </w:p>
    <w:p>
      <w:r>
        <w:t>56.892</w:t>
      </w:r>
    </w:p>
    <w:p>
      <w:r>
        <w:t>235.294</w:t>
      </w:r>
    </w:p>
    <w:p>
      <w:r>
        <w:t>233.099</w:t>
      </w:r>
    </w:p>
    <w:p>
      <w:r>
        <w:t>352.685</w:t>
      </w:r>
    </w:p>
    <w:p>
      <w:r>
        <w:t>350.490</w:t>
      </w:r>
    </w:p>
    <w:p>
      <w:r>
        <w:t>M112.1900</w:t>
      </w:r>
    </w:p>
    <w:p>
      <w:r>
        <w:t>Máy cắt cáp - công suất:</w:t>
      </w:r>
    </w:p>
    <w:p>
      <w:r>
        <w:t>432</w:t>
      </w:r>
    </w:p>
    <w:p>
      <w:r>
        <w:t>M112.1901</w:t>
      </w:r>
    </w:p>
    <w:p>
      <w:r>
        <w:t>10 kW</w:t>
      </w:r>
    </w:p>
    <w:p>
      <w:r>
        <w:t>230</w:t>
      </w:r>
    </w:p>
    <w:p>
      <w:r>
        <w:t>13,3</w:t>
      </w:r>
    </w:p>
    <w:p>
      <w:r>
        <w:t>3,5</w:t>
      </w:r>
    </w:p>
    <w:p>
      <w:r>
        <w:t>4</w:t>
      </w:r>
    </w:p>
    <w:p>
      <w:r>
        <w:t>13</w:t>
      </w:r>
    </w:p>
    <w:p>
      <w:r>
        <w:t>kWh</w:t>
      </w:r>
    </w:p>
    <w:p>
      <w:r>
        <w:t>1x3/7</w:t>
      </w:r>
    </w:p>
    <w:p>
      <w:r>
        <w:t>23.400</w:t>
      </w:r>
    </w:p>
    <w:p>
      <w:r>
        <w:t>27.393</w:t>
      </w:r>
    </w:p>
    <w:p>
      <w:r>
        <w:t>235.294</w:t>
      </w:r>
    </w:p>
    <w:p>
      <w:r>
        <w:t>233.099</w:t>
      </w:r>
    </w:p>
    <w:p>
      <w:r>
        <w:t>283.849</w:t>
      </w:r>
    </w:p>
    <w:p>
      <w:r>
        <w:t>281.654</w:t>
      </w:r>
    </w:p>
    <w:p>
      <w:r>
        <w:t>M112.2000</w:t>
      </w:r>
    </w:p>
    <w:p>
      <w:r>
        <w:t>Máy cắt sắt cầm tay - công suất:</w:t>
      </w:r>
    </w:p>
    <w:p>
      <w:r>
        <w:t>433</w:t>
      </w:r>
    </w:p>
    <w:p>
      <w:r>
        <w:t>M112.2001</w:t>
      </w:r>
    </w:p>
    <w:p>
      <w:r>
        <w:t>1,7 kW</w:t>
      </w:r>
    </w:p>
    <w:p>
      <w:r>
        <w:t>130</w:t>
      </w:r>
    </w:p>
    <w:p>
      <w:r>
        <w:t>30</w:t>
      </w:r>
    </w:p>
    <w:p>
      <w:r>
        <w:t>7,5</w:t>
      </w:r>
    </w:p>
    <w:p>
      <w:r>
        <w:t>4</w:t>
      </w:r>
    </w:p>
    <w:p>
      <w:r>
        <w:t>3</w:t>
      </w:r>
    </w:p>
    <w:p>
      <w:r>
        <w:t>kWh</w:t>
      </w:r>
    </w:p>
    <w:p>
      <w:r>
        <w:t>7.750</w:t>
      </w:r>
    </w:p>
    <w:p>
      <w:r>
        <w:t>6.321</w:t>
      </w:r>
    </w:p>
    <w:p>
      <w:r>
        <w:t>31.061</w:t>
      </w:r>
    </w:p>
    <w:p>
      <w:r>
        <w:t>31.061</w:t>
      </w:r>
    </w:p>
    <w:p>
      <w:r>
        <w:t>M112.2100</w:t>
      </w:r>
    </w:p>
    <w:p>
      <w:r>
        <w:t>Máy cắt gạch đá - công suất:</w:t>
      </w:r>
    </w:p>
    <w:p>
      <w:r>
        <w:t>434</w:t>
      </w:r>
    </w:p>
    <w:p>
      <w:r>
        <w:t>M112.2101</w:t>
      </w:r>
    </w:p>
    <w:p>
      <w:r>
        <w:t>1,5 kW</w:t>
      </w:r>
    </w:p>
    <w:p>
      <w:r>
        <w:t>120</w:t>
      </w:r>
    </w:p>
    <w:p>
      <w:r>
        <w:t>20</w:t>
      </w:r>
    </w:p>
    <w:p>
      <w:r>
        <w:t>5,5</w:t>
      </w:r>
    </w:p>
    <w:p>
      <w:r>
        <w:t>4</w:t>
      </w:r>
    </w:p>
    <w:p>
      <w:r>
        <w:t>2,7</w:t>
      </w:r>
    </w:p>
    <w:p>
      <w:r>
        <w:t>kWh</w:t>
      </w:r>
    </w:p>
    <w:p>
      <w:r>
        <w:t>8.750</w:t>
      </w:r>
    </w:p>
    <w:p>
      <w:r>
        <w:t>5.689</w:t>
      </w:r>
    </w:p>
    <w:p>
      <w:r>
        <w:t>27.199</w:t>
      </w:r>
    </w:p>
    <w:p>
      <w:r>
        <w:t>27.199</w:t>
      </w:r>
    </w:p>
    <w:p>
      <w:r>
        <w:t>435</w:t>
      </w:r>
    </w:p>
    <w:p>
      <w:r>
        <w:t>M112.2102</w:t>
      </w:r>
    </w:p>
    <w:p>
      <w:r>
        <w:t>1,7 kW</w:t>
      </w:r>
    </w:p>
    <w:p>
      <w:r>
        <w:t>90</w:t>
      </w:r>
    </w:p>
    <w:p>
      <w:r>
        <w:t>14</w:t>
      </w:r>
    </w:p>
    <w:p>
      <w:r>
        <w:t>7</w:t>
      </w:r>
    </w:p>
    <w:p>
      <w:r>
        <w:t>4</w:t>
      </w:r>
    </w:p>
    <w:p>
      <w:r>
        <w:t>3</w:t>
      </w:r>
    </w:p>
    <w:p>
      <w:r>
        <w:t>kWh</w:t>
      </w:r>
    </w:p>
    <w:p>
      <w:r>
        <w:t>7.900</w:t>
      </w:r>
    </w:p>
    <w:p>
      <w:r>
        <w:t>6.321</w:t>
      </w:r>
    </w:p>
    <w:p>
      <w:r>
        <w:t>28.265</w:t>
      </w:r>
    </w:p>
    <w:p>
      <w:r>
        <w:t>28.265</w:t>
      </w:r>
    </w:p>
    <w:p>
      <w:r>
        <w:t>M112.2200</w:t>
      </w:r>
    </w:p>
    <w:p>
      <w:r>
        <w:t>Máy cắt bê tông - công suất:</w:t>
      </w:r>
    </w:p>
    <w:p>
      <w:r>
        <w:t>436</w:t>
      </w:r>
    </w:p>
    <w:p>
      <w:r>
        <w:t>M112.2201</w:t>
      </w:r>
    </w:p>
    <w:p>
      <w:r>
        <w:t>7,5 kW</w:t>
      </w:r>
    </w:p>
    <w:p>
      <w:r>
        <w:t>120</w:t>
      </w:r>
    </w:p>
    <w:p>
      <w:r>
        <w:t>20</w:t>
      </w:r>
    </w:p>
    <w:p>
      <w:r>
        <w:t>5,5</w:t>
      </w:r>
    </w:p>
    <w:p>
      <w:r>
        <w:t>4</w:t>
      </w:r>
    </w:p>
    <w:p>
      <w:r>
        <w:t>11</w:t>
      </w:r>
    </w:p>
    <w:p>
      <w:r>
        <w:t>kWh</w:t>
      </w:r>
    </w:p>
    <w:p>
      <w:r>
        <w:t>1x3/7</w:t>
      </w:r>
    </w:p>
    <w:p>
      <w:r>
        <w:t>17.400</w:t>
      </w:r>
    </w:p>
    <w:p>
      <w:r>
        <w:t>23.178</w:t>
      </w:r>
    </w:p>
    <w:p>
      <w:r>
        <w:t>235.294</w:t>
      </w:r>
    </w:p>
    <w:p>
      <w:r>
        <w:t>233.099</w:t>
      </w:r>
    </w:p>
    <w:p>
      <w:r>
        <w:t>301.247</w:t>
      </w:r>
    </w:p>
    <w:p>
      <w:r>
        <w:t>299.052</w:t>
      </w:r>
    </w:p>
    <w:p>
      <w:r>
        <w:t>437</w:t>
      </w:r>
    </w:p>
    <w:p>
      <w:r>
        <w:t>M112.2202</w:t>
      </w:r>
    </w:p>
    <w:p>
      <w:r>
        <w:t>12 cv (MCD 218)</w:t>
      </w:r>
    </w:p>
    <w:p>
      <w:r>
        <w:t>120</w:t>
      </w:r>
    </w:p>
    <w:p>
      <w:r>
        <w:t>20</w:t>
      </w:r>
    </w:p>
    <w:p>
      <w:r>
        <w:t>4,5</w:t>
      </w:r>
    </w:p>
    <w:p>
      <w:r>
        <w:t>5</w:t>
      </w:r>
    </w:p>
    <w:p>
      <w:r>
        <w:t>8</w:t>
      </w:r>
    </w:p>
    <w:p>
      <w:r>
        <w:t>lít xăng</w:t>
      </w:r>
    </w:p>
    <w:p>
      <w:r>
        <w:t>1x3/7</w:t>
      </w:r>
    </w:p>
    <w:p>
      <w:r>
        <w:t>38.500</w:t>
      </w:r>
    </w:p>
    <w:p>
      <w:r>
        <w:t>158.897</w:t>
      </w:r>
    </w:p>
    <w:p>
      <w:r>
        <w:t>235.294</w:t>
      </w:r>
    </w:p>
    <w:p>
      <w:r>
        <w:t>233.099</w:t>
      </w:r>
    </w:p>
    <w:p>
      <w:r>
        <w:t>482.420</w:t>
      </w:r>
    </w:p>
    <w:p>
      <w:r>
        <w:t>480.226</w:t>
      </w:r>
    </w:p>
    <w:p>
      <w:r>
        <w:t>M112.2300</w:t>
      </w:r>
    </w:p>
    <w:p>
      <w:r>
        <w:t>Máy cắt ống - công suất:</w:t>
      </w:r>
    </w:p>
    <w:p>
      <w:r>
        <w:t>438</w:t>
      </w:r>
    </w:p>
    <w:p>
      <w:r>
        <w:t>M112.2301</w:t>
      </w:r>
    </w:p>
    <w:p>
      <w:r>
        <w:t>5 kW</w:t>
      </w:r>
    </w:p>
    <w:p>
      <w:r>
        <w:t>240</w:t>
      </w:r>
    </w:p>
    <w:p>
      <w:r>
        <w:t>14</w:t>
      </w:r>
    </w:p>
    <w:p>
      <w:r>
        <w:t>4,5</w:t>
      </w:r>
    </w:p>
    <w:p>
      <w:r>
        <w:t>4</w:t>
      </w:r>
    </w:p>
    <w:p>
      <w:r>
        <w:t>9</w:t>
      </w:r>
    </w:p>
    <w:p>
      <w:r>
        <w:t>kWh</w:t>
      </w:r>
    </w:p>
    <w:p>
      <w:r>
        <w:t>1x3/7</w:t>
      </w:r>
    </w:p>
    <w:p>
      <w:r>
        <w:t>28.200</w:t>
      </w:r>
    </w:p>
    <w:p>
      <w:r>
        <w:t>18.964</w:t>
      </w:r>
    </w:p>
    <w:p>
      <w:r>
        <w:t>235.294</w:t>
      </w:r>
    </w:p>
    <w:p>
      <w:r>
        <w:t>233.099</w:t>
      </w:r>
    </w:p>
    <w:p>
      <w:r>
        <w:t>280.696</w:t>
      </w:r>
    </w:p>
    <w:p>
      <w:r>
        <w:t>278.501</w:t>
      </w:r>
    </w:p>
    <w:p>
      <w:r>
        <w:t>M112.2400</w:t>
      </w:r>
    </w:p>
    <w:p>
      <w:r>
        <w:t>Máy cắt tôn - công suất:</w:t>
      </w:r>
    </w:p>
    <w:p>
      <w:r>
        <w:t>439</w:t>
      </w:r>
    </w:p>
    <w:p>
      <w:r>
        <w:t>M112.2401</w:t>
      </w:r>
    </w:p>
    <w:p>
      <w:r>
        <w:t>5 kW</w:t>
      </w:r>
    </w:p>
    <w:p>
      <w:r>
        <w:t>240</w:t>
      </w:r>
    </w:p>
    <w:p>
      <w:r>
        <w:t>13</w:t>
      </w:r>
    </w:p>
    <w:p>
      <w:r>
        <w:t>3,8</w:t>
      </w:r>
    </w:p>
    <w:p>
      <w:r>
        <w:t>4</w:t>
      </w:r>
    </w:p>
    <w:p>
      <w:r>
        <w:t>10</w:t>
      </w:r>
    </w:p>
    <w:p>
      <w:r>
        <w:t>kWh</w:t>
      </w:r>
    </w:p>
    <w:p>
      <w:r>
        <w:t>1x3/7</w:t>
      </w:r>
    </w:p>
    <w:p>
      <w:r>
        <w:t>18.800</w:t>
      </w:r>
    </w:p>
    <w:p>
      <w:r>
        <w:t>21.071</w:t>
      </w:r>
    </w:p>
    <w:p>
      <w:r>
        <w:t>235.294</w:t>
      </w:r>
    </w:p>
    <w:p>
      <w:r>
        <w:t>233.099</w:t>
      </w:r>
    </w:p>
    <w:p>
      <w:r>
        <w:t>272.658</w:t>
      </w:r>
    </w:p>
    <w:p>
      <w:r>
        <w:t>270.464</w:t>
      </w:r>
    </w:p>
    <w:p>
      <w:r>
        <w:t>440</w:t>
      </w:r>
    </w:p>
    <w:p>
      <w:r>
        <w:t>M112.2402</w:t>
      </w:r>
    </w:p>
    <w:p>
      <w:r>
        <w:t>15 kW</w:t>
      </w:r>
    </w:p>
    <w:p>
      <w:r>
        <w:t>240</w:t>
      </w:r>
    </w:p>
    <w:p>
      <w:r>
        <w:t>13</w:t>
      </w:r>
    </w:p>
    <w:p>
      <w:r>
        <w:t>3,9</w:t>
      </w:r>
    </w:p>
    <w:p>
      <w:r>
        <w:t>4</w:t>
      </w:r>
    </w:p>
    <w:p>
      <w:r>
        <w:t>27</w:t>
      </w:r>
    </w:p>
    <w:p>
      <w:r>
        <w:t>kWh</w:t>
      </w:r>
    </w:p>
    <w:p>
      <w:r>
        <w:t>1x3/7</w:t>
      </w:r>
    </w:p>
    <w:p>
      <w:r>
        <w:t>156.600</w:t>
      </w:r>
    </w:p>
    <w:p>
      <w:r>
        <w:t>56.892</w:t>
      </w:r>
    </w:p>
    <w:p>
      <w:r>
        <w:t>235.294</w:t>
      </w:r>
    </w:p>
    <w:p>
      <w:r>
        <w:t>233.099</w:t>
      </w:r>
    </w:p>
    <w:p>
      <w:r>
        <w:t>420.076</w:t>
      </w:r>
    </w:p>
    <w:p>
      <w:r>
        <w:t>417.881</w:t>
      </w:r>
    </w:p>
    <w:p>
      <w:r>
        <w:t>M112.2500</w:t>
      </w:r>
    </w:p>
    <w:p>
      <w:r>
        <w:t>Máy cắt đột - công suất:</w:t>
      </w:r>
    </w:p>
    <w:p>
      <w:r>
        <w:t>441</w:t>
      </w:r>
    </w:p>
    <w:p>
      <w:r>
        <w:t>M112.2501</w:t>
      </w:r>
    </w:p>
    <w:p>
      <w:r>
        <w:t>2,8 kW</w:t>
      </w:r>
    </w:p>
    <w:p>
      <w:r>
        <w:t>240</w:t>
      </w:r>
    </w:p>
    <w:p>
      <w:r>
        <w:t>14</w:t>
      </w:r>
    </w:p>
    <w:p>
      <w:r>
        <w:t>4,1</w:t>
      </w:r>
    </w:p>
    <w:p>
      <w:r>
        <w:t>4</w:t>
      </w:r>
    </w:p>
    <w:p>
      <w:r>
        <w:t>5</w:t>
      </w:r>
    </w:p>
    <w:p>
      <w:r>
        <w:t>kWh</w:t>
      </w:r>
    </w:p>
    <w:p>
      <w:r>
        <w:t>1x3/7</w:t>
      </w:r>
    </w:p>
    <w:p>
      <w:r>
        <w:t>41.700</w:t>
      </w:r>
    </w:p>
    <w:p>
      <w:r>
        <w:t>10.536</w:t>
      </w:r>
    </w:p>
    <w:p>
      <w:r>
        <w:t>235.294</w:t>
      </w:r>
    </w:p>
    <w:p>
      <w:r>
        <w:t>233.099</w:t>
      </w:r>
    </w:p>
    <w:p>
      <w:r>
        <w:t>281.796</w:t>
      </w:r>
    </w:p>
    <w:p>
      <w:r>
        <w:t>279.602</w:t>
      </w:r>
    </w:p>
    <w:p>
      <w:r>
        <w:t>M112.2600</w:t>
      </w:r>
    </w:p>
    <w:p>
      <w:r>
        <w:t>Máy cắt uốn cốt thép - công suất:</w:t>
      </w:r>
    </w:p>
    <w:p>
      <w:r>
        <w:t>442</w:t>
      </w:r>
    </w:p>
    <w:p>
      <w:r>
        <w:t>M112.2601</w:t>
      </w:r>
    </w:p>
    <w:p>
      <w:r>
        <w:t>5 kW</w:t>
      </w:r>
    </w:p>
    <w:p>
      <w:r>
        <w:t>240</w:t>
      </w:r>
    </w:p>
    <w:p>
      <w:r>
        <w:t>14</w:t>
      </w:r>
    </w:p>
    <w:p>
      <w:r>
        <w:t>4,1</w:t>
      </w:r>
    </w:p>
    <w:p>
      <w:r>
        <w:t>4</w:t>
      </w:r>
    </w:p>
    <w:p>
      <w:r>
        <w:t>9</w:t>
      </w:r>
    </w:p>
    <w:p>
      <w:r>
        <w:t>kWh</w:t>
      </w:r>
    </w:p>
    <w:p>
      <w:r>
        <w:t>1x3/7</w:t>
      </w:r>
    </w:p>
    <w:p>
      <w:r>
        <w:t>18.200</w:t>
      </w:r>
    </w:p>
    <w:p>
      <w:r>
        <w:t>18.964</w:t>
      </w:r>
    </w:p>
    <w:p>
      <w:r>
        <w:t>235.294</w:t>
      </w:r>
    </w:p>
    <w:p>
      <w:r>
        <w:t>233.099</w:t>
      </w:r>
    </w:p>
    <w:p>
      <w:r>
        <w:t>271.017</w:t>
      </w:r>
    </w:p>
    <w:p>
      <w:r>
        <w:t>268.823</w:t>
      </w:r>
    </w:p>
    <w:p>
      <w:r>
        <w:t>M112.2700</w:t>
      </w:r>
    </w:p>
    <w:p>
      <w:r>
        <w:t>Máy cắt cỏ cầm tay - công suất:</w:t>
      </w:r>
    </w:p>
    <w:p>
      <w:r>
        <w:t>443</w:t>
      </w:r>
    </w:p>
    <w:p>
      <w:r>
        <w:t>M112.2701</w:t>
      </w:r>
    </w:p>
    <w:p>
      <w:r>
        <w:t>0,8 kW</w:t>
      </w:r>
    </w:p>
    <w:p>
      <w:r>
        <w:t>190</w:t>
      </w:r>
    </w:p>
    <w:p>
      <w:r>
        <w:t>20,5</w:t>
      </w:r>
    </w:p>
    <w:p>
      <w:r>
        <w:t>10,5</w:t>
      </w:r>
    </w:p>
    <w:p>
      <w:r>
        <w:t>4</w:t>
      </w:r>
    </w:p>
    <w:p>
      <w:r>
        <w:t>2</w:t>
      </w:r>
    </w:p>
    <w:p>
      <w:r>
        <w:t>kWh</w:t>
      </w:r>
    </w:p>
    <w:p>
      <w:r>
        <w:t>4.600</w:t>
      </w:r>
    </w:p>
    <w:p>
      <w:r>
        <w:t>4.214</w:t>
      </w:r>
    </w:p>
    <w:p>
      <w:r>
        <w:t>12.688</w:t>
      </w:r>
    </w:p>
    <w:p>
      <w:r>
        <w:t>12.688</w:t>
      </w:r>
    </w:p>
    <w:p>
      <w:r>
        <w:t>444</w:t>
      </w:r>
    </w:p>
    <w:p>
      <w:r>
        <w:t>M112.2801</w:t>
      </w:r>
    </w:p>
    <w:p>
      <w:r>
        <w:t>Máy cắt thép Plasma</w:t>
      </w:r>
    </w:p>
    <w:p>
      <w:r>
        <w:t>230</w:t>
      </w:r>
    </w:p>
    <w:p>
      <w:r>
        <w:t>13</w:t>
      </w:r>
    </w:p>
    <w:p>
      <w:r>
        <w:t>3,8</w:t>
      </w:r>
    </w:p>
    <w:p>
      <w:r>
        <w:t>4</w:t>
      </w:r>
    </w:p>
    <w:p>
      <w:r>
        <w:t>13</w:t>
      </w:r>
    </w:p>
    <w:p>
      <w:r>
        <w:t>kWh</w:t>
      </w:r>
    </w:p>
    <w:p>
      <w:r>
        <w:t>1x3/7</w:t>
      </w:r>
    </w:p>
    <w:p>
      <w:r>
        <w:t>68.900</w:t>
      </w:r>
    </w:p>
    <w:p>
      <w:r>
        <w:t>27.393</w:t>
      </w:r>
    </w:p>
    <w:p>
      <w:r>
        <w:t>235.294</w:t>
      </w:r>
    </w:p>
    <w:p>
      <w:r>
        <w:t>233.099</w:t>
      </w:r>
    </w:p>
    <w:p>
      <w:r>
        <w:t>321.102</w:t>
      </w:r>
    </w:p>
    <w:p>
      <w:r>
        <w:t>318.908</w:t>
      </w:r>
    </w:p>
    <w:p>
      <w:r>
        <w:t>M112.2900</w:t>
      </w:r>
    </w:p>
    <w:p>
      <w:r>
        <w:t>Búa căn khí nén (chưa tính khí nén) - tiêu hao khí nén:</w:t>
      </w:r>
    </w:p>
    <w:p>
      <w:r>
        <w:t>445</w:t>
      </w:r>
    </w:p>
    <w:p>
      <w:r>
        <w:t>M112.2901</w:t>
      </w:r>
    </w:p>
    <w:p>
      <w:r>
        <w:t>1,5 m3/ph</w:t>
      </w:r>
    </w:p>
    <w:p>
      <w:r>
        <w:t>120</w:t>
      </w:r>
    </w:p>
    <w:p>
      <w:r>
        <w:t>30</w:t>
      </w:r>
    </w:p>
    <w:p>
      <w:r>
        <w:t>6,6</w:t>
      </w:r>
    </w:p>
    <w:p>
      <w:r>
        <w:t>5</w:t>
      </w:r>
    </w:p>
    <w:p>
      <w:r>
        <w:t>5.400</w:t>
      </w:r>
    </w:p>
    <w:p>
      <w:r>
        <w:t>18.720</w:t>
      </w:r>
    </w:p>
    <w:p>
      <w:r>
        <w:t>18.720</w:t>
      </w:r>
    </w:p>
    <w:p>
      <w:r>
        <w:t>446</w:t>
      </w:r>
    </w:p>
    <w:p>
      <w:r>
        <w:t>M112.2902</w:t>
      </w:r>
    </w:p>
    <w:p>
      <w:r>
        <w:t>3,0 m3/ph</w:t>
      </w:r>
    </w:p>
    <w:p>
      <w:r>
        <w:t>120</w:t>
      </w:r>
    </w:p>
    <w:p>
      <w:r>
        <w:t>30</w:t>
      </w:r>
    </w:p>
    <w:p>
      <w:r>
        <w:t>6,6</w:t>
      </w:r>
    </w:p>
    <w:p>
      <w:r>
        <w:t>5</w:t>
      </w:r>
    </w:p>
    <w:p>
      <w:r>
        <w:t>6.100</w:t>
      </w:r>
    </w:p>
    <w:p>
      <w:r>
        <w:t>21.147</w:t>
      </w:r>
    </w:p>
    <w:p>
      <w:r>
        <w:t>21.147</w:t>
      </w:r>
    </w:p>
    <w:p>
      <w:r>
        <w:t>M112.3000</w:t>
      </w:r>
    </w:p>
    <w:p>
      <w:r>
        <w:t>Máy uốn ống - công suất:</w:t>
      </w:r>
    </w:p>
    <w:p>
      <w:r>
        <w:t>447</w:t>
      </w:r>
    </w:p>
    <w:p>
      <w:r>
        <w:t>M112.3001</w:t>
      </w:r>
    </w:p>
    <w:p>
      <w:r>
        <w:t>2,0 kW - 2,8 kW</w:t>
      </w:r>
    </w:p>
    <w:p>
      <w:r>
        <w:t>230</w:t>
      </w:r>
    </w:p>
    <w:p>
      <w:r>
        <w:t>14</w:t>
      </w:r>
    </w:p>
    <w:p>
      <w:r>
        <w:t>4,5</w:t>
      </w:r>
    </w:p>
    <w:p>
      <w:r>
        <w:t>4</w:t>
      </w:r>
    </w:p>
    <w:p>
      <w:r>
        <w:t>5</w:t>
      </w:r>
    </w:p>
    <w:p>
      <w:r>
        <w:t>kWh</w:t>
      </w:r>
    </w:p>
    <w:p>
      <w:r>
        <w:t>1x3/7</w:t>
      </w:r>
    </w:p>
    <w:p>
      <w:r>
        <w:t>28.200</w:t>
      </w:r>
    </w:p>
    <w:p>
      <w:r>
        <w:t>10.536</w:t>
      </w:r>
    </w:p>
    <w:p>
      <w:r>
        <w:t>235.294</w:t>
      </w:r>
    </w:p>
    <w:p>
      <w:r>
        <w:t>233.099</w:t>
      </w:r>
    </w:p>
    <w:p>
      <w:r>
        <w:t>273.417</w:t>
      </w:r>
    </w:p>
    <w:p>
      <w:r>
        <w:t>271.222</w:t>
      </w:r>
    </w:p>
    <w:p>
      <w:r>
        <w:t>M112.3100</w:t>
      </w:r>
    </w:p>
    <w:p>
      <w:r>
        <w:t>Máy lốc tôn - công suất:</w:t>
      </w:r>
    </w:p>
    <w:p>
      <w:r>
        <w:t>448</w:t>
      </w:r>
    </w:p>
    <w:p>
      <w:r>
        <w:t>M112.3101</w:t>
      </w:r>
    </w:p>
    <w:p>
      <w:r>
        <w:t>5 kW</w:t>
      </w:r>
    </w:p>
    <w:p>
      <w:r>
        <w:t>230</w:t>
      </w:r>
    </w:p>
    <w:p>
      <w:r>
        <w:t>13</w:t>
      </w:r>
    </w:p>
    <w:p>
      <w:r>
        <w:t>3,9</w:t>
      </w:r>
    </w:p>
    <w:p>
      <w:r>
        <w:t>4</w:t>
      </w:r>
    </w:p>
    <w:p>
      <w:r>
        <w:t>10</w:t>
      </w:r>
    </w:p>
    <w:p>
      <w:r>
        <w:t>kWh</w:t>
      </w:r>
    </w:p>
    <w:p>
      <w:r>
        <w:t>1x3/7</w:t>
      </w:r>
    </w:p>
    <w:p>
      <w:r>
        <w:t>54.800</w:t>
      </w:r>
    </w:p>
    <w:p>
      <w:r>
        <w:t>21.071</w:t>
      </w:r>
    </w:p>
    <w:p>
      <w:r>
        <w:t>235.294</w:t>
      </w:r>
    </w:p>
    <w:p>
      <w:r>
        <w:t>233.099</w:t>
      </w:r>
    </w:p>
    <w:p>
      <w:r>
        <w:t>303.064</w:t>
      </w:r>
    </w:p>
    <w:p>
      <w:r>
        <w:t>300.869</w:t>
      </w:r>
    </w:p>
    <w:p>
      <w:r>
        <w:t>M112.3200</w:t>
      </w:r>
    </w:p>
    <w:p>
      <w:r>
        <w:t>Máy cưa kim loại - công suất:</w:t>
      </w:r>
    </w:p>
    <w:p>
      <w:r>
        <w:t>449</w:t>
      </w:r>
    </w:p>
    <w:p>
      <w:r>
        <w:t>M112.3201</w:t>
      </w:r>
    </w:p>
    <w:p>
      <w:r>
        <w:t>1,7 kW</w:t>
      </w:r>
    </w:p>
    <w:p>
      <w:r>
        <w:t>230</w:t>
      </w:r>
    </w:p>
    <w:p>
      <w:r>
        <w:t>14</w:t>
      </w:r>
    </w:p>
    <w:p>
      <w:r>
        <w:t>4,1</w:t>
      </w:r>
    </w:p>
    <w:p>
      <w:r>
        <w:t>4</w:t>
      </w:r>
    </w:p>
    <w:p>
      <w:r>
        <w:t>4</w:t>
      </w:r>
    </w:p>
    <w:p>
      <w:r>
        <w:t>kWh</w:t>
      </w:r>
    </w:p>
    <w:p>
      <w:r>
        <w:t>22.700</w:t>
      </w:r>
    </w:p>
    <w:p>
      <w:r>
        <w:t>8.429</w:t>
      </w:r>
    </w:p>
    <w:p>
      <w:r>
        <w:t>30.241</w:t>
      </w:r>
    </w:p>
    <w:p>
      <w:r>
        <w:t>30.241</w:t>
      </w:r>
    </w:p>
    <w:p>
      <w:r>
        <w:t>450</w:t>
      </w:r>
    </w:p>
    <w:p>
      <w:r>
        <w:t>M112.3202</w:t>
      </w:r>
    </w:p>
    <w:p>
      <w:r>
        <w:t>2,7 kW</w:t>
      </w:r>
    </w:p>
    <w:p>
      <w:r>
        <w:t>230</w:t>
      </w:r>
    </w:p>
    <w:p>
      <w:r>
        <w:t>14</w:t>
      </w:r>
    </w:p>
    <w:p>
      <w:r>
        <w:t>4,1</w:t>
      </w:r>
    </w:p>
    <w:p>
      <w:r>
        <w:t>4</w:t>
      </w:r>
    </w:p>
    <w:p>
      <w:r>
        <w:t>6</w:t>
      </w:r>
    </w:p>
    <w:p>
      <w:r>
        <w:t>kWh</w:t>
      </w:r>
    </w:p>
    <w:p>
      <w:r>
        <w:t>27.300</w:t>
      </w:r>
    </w:p>
    <w:p>
      <w:r>
        <w:t>12.643</w:t>
      </w:r>
    </w:p>
    <w:p>
      <w:r>
        <w:t>38.875</w:t>
      </w:r>
    </w:p>
    <w:p>
      <w:r>
        <w:t>38.875</w:t>
      </w:r>
    </w:p>
    <w:p>
      <w:r>
        <w:t>M112.3300</w:t>
      </w:r>
    </w:p>
    <w:p>
      <w:r>
        <w:t>Máy tiện - công suất:</w:t>
      </w:r>
    </w:p>
    <w:p>
      <w:r>
        <w:t>451</w:t>
      </w:r>
    </w:p>
    <w:p>
      <w:r>
        <w:t>M112.3301</w:t>
      </w:r>
    </w:p>
    <w:p>
      <w:r>
        <w:t>10 kW</w:t>
      </w:r>
    </w:p>
    <w:p>
      <w:r>
        <w:t>230</w:t>
      </w:r>
    </w:p>
    <w:p>
      <w:r>
        <w:t>14</w:t>
      </w:r>
    </w:p>
    <w:p>
      <w:r>
        <w:t>4,1</w:t>
      </w:r>
    </w:p>
    <w:p>
      <w:r>
        <w:t>4</w:t>
      </w:r>
    </w:p>
    <w:p>
      <w:r>
        <w:t>19</w:t>
      </w:r>
    </w:p>
    <w:p>
      <w:r>
        <w:t>kWh</w:t>
      </w:r>
    </w:p>
    <w:p>
      <w:r>
        <w:t>1x3/7</w:t>
      </w:r>
    </w:p>
    <w:p>
      <w:r>
        <w:t>111.400</w:t>
      </w:r>
    </w:p>
    <w:p>
      <w:r>
        <w:t>40.035</w:t>
      </w:r>
    </w:p>
    <w:p>
      <w:r>
        <w:t>235.294</w:t>
      </w:r>
    </w:p>
    <w:p>
      <w:r>
        <w:t>233.099</w:t>
      </w:r>
    </w:p>
    <w:p>
      <w:r>
        <w:t>375.589</w:t>
      </w:r>
    </w:p>
    <w:p>
      <w:r>
        <w:t>373.394</w:t>
      </w:r>
    </w:p>
    <w:p>
      <w:r>
        <w:t>M112.3400</w:t>
      </w:r>
    </w:p>
    <w:p>
      <w:r>
        <w:t>Máy bào thép - công suất:</w:t>
      </w:r>
    </w:p>
    <w:p>
      <w:r>
        <w:t>452</w:t>
      </w:r>
    </w:p>
    <w:p>
      <w:r>
        <w:t>M112.3401</w:t>
      </w:r>
    </w:p>
    <w:p>
      <w:r>
        <w:t>7,5 kW</w:t>
      </w:r>
    </w:p>
    <w:p>
      <w:r>
        <w:t>230</w:t>
      </w:r>
    </w:p>
    <w:p>
      <w:r>
        <w:t>14</w:t>
      </w:r>
    </w:p>
    <w:p>
      <w:r>
        <w:t>4,1</w:t>
      </w:r>
    </w:p>
    <w:p>
      <w:r>
        <w:t>4</w:t>
      </w:r>
    </w:p>
    <w:p>
      <w:r>
        <w:t>16</w:t>
      </w:r>
    </w:p>
    <w:p>
      <w:r>
        <w:t>kWh</w:t>
      </w:r>
    </w:p>
    <w:p>
      <w:r>
        <w:t>1x3/7</w:t>
      </w:r>
    </w:p>
    <w:p>
      <w:r>
        <w:t>72.900</w:t>
      </w:r>
    </w:p>
    <w:p>
      <w:r>
        <w:t>33.714</w:t>
      </w:r>
    </w:p>
    <w:p>
      <w:r>
        <w:t>235.294</w:t>
      </w:r>
    </w:p>
    <w:p>
      <w:r>
        <w:t>233.099</w:t>
      </w:r>
    </w:p>
    <w:p>
      <w:r>
        <w:t>334.618</w:t>
      </w:r>
    </w:p>
    <w:p>
      <w:r>
        <w:t>332.423</w:t>
      </w:r>
    </w:p>
    <w:p>
      <w:r>
        <w:t>M112.3500</w:t>
      </w:r>
    </w:p>
    <w:p>
      <w:r>
        <w:t>Máy phay - công suất:</w:t>
      </w:r>
    </w:p>
    <w:p>
      <w:r>
        <w:t>453</w:t>
      </w:r>
    </w:p>
    <w:p>
      <w:r>
        <w:t>M112.3501</w:t>
      </w:r>
    </w:p>
    <w:p>
      <w:r>
        <w:t>7 kW</w:t>
      </w:r>
    </w:p>
    <w:p>
      <w:r>
        <w:t>230</w:t>
      </w:r>
    </w:p>
    <w:p>
      <w:r>
        <w:t>14</w:t>
      </w:r>
    </w:p>
    <w:p>
      <w:r>
        <w:t>4,1</w:t>
      </w:r>
    </w:p>
    <w:p>
      <w:r>
        <w:t>4</w:t>
      </w:r>
    </w:p>
    <w:p>
      <w:r>
        <w:t>15</w:t>
      </w:r>
    </w:p>
    <w:p>
      <w:r>
        <w:t>kWh</w:t>
      </w:r>
    </w:p>
    <w:p>
      <w:r>
        <w:t>1x3/7</w:t>
      </w:r>
    </w:p>
    <w:p>
      <w:r>
        <w:t>89.100</w:t>
      </w:r>
    </w:p>
    <w:p>
      <w:r>
        <w:t>31.607</w:t>
      </w:r>
    </w:p>
    <w:p>
      <w:r>
        <w:t>235.294</w:t>
      </w:r>
    </w:p>
    <w:p>
      <w:r>
        <w:t>233.099</w:t>
      </w:r>
    </w:p>
    <w:p>
      <w:r>
        <w:t>347.091</w:t>
      </w:r>
    </w:p>
    <w:p>
      <w:r>
        <w:t>344.896</w:t>
      </w:r>
    </w:p>
    <w:p>
      <w:r>
        <w:t>M112.3600</w:t>
      </w:r>
    </w:p>
    <w:p>
      <w:r>
        <w:t>Máy ghép mí - công suất:</w:t>
      </w:r>
    </w:p>
    <w:p>
      <w:r>
        <w:t>454</w:t>
      </w:r>
    </w:p>
    <w:p>
      <w:r>
        <w:t>M112.3601</w:t>
      </w:r>
    </w:p>
    <w:p>
      <w:r>
        <w:t>1,1 kW</w:t>
      </w:r>
    </w:p>
    <w:p>
      <w:r>
        <w:t>220</w:t>
      </w:r>
    </w:p>
    <w:p>
      <w:r>
        <w:t>14</w:t>
      </w:r>
    </w:p>
    <w:p>
      <w:r>
        <w:t>4,1</w:t>
      </w:r>
    </w:p>
    <w:p>
      <w:r>
        <w:t>4</w:t>
      </w:r>
    </w:p>
    <w:p>
      <w:r>
        <w:t>2</w:t>
      </w:r>
    </w:p>
    <w:p>
      <w:r>
        <w:t>kWh</w:t>
      </w:r>
    </w:p>
    <w:p>
      <w:r>
        <w:t>1x3/7</w:t>
      </w:r>
    </w:p>
    <w:p>
      <w:r>
        <w:t>6.100</w:t>
      </w:r>
    </w:p>
    <w:p>
      <w:r>
        <w:t>4.214</w:t>
      </w:r>
    </w:p>
    <w:p>
      <w:r>
        <w:t>235.294</w:t>
      </w:r>
    </w:p>
    <w:p>
      <w:r>
        <w:t>233.099</w:t>
      </w:r>
    </w:p>
    <w:p>
      <w:r>
        <w:t>245.636</w:t>
      </w:r>
    </w:p>
    <w:p>
      <w:r>
        <w:t>243.441</w:t>
      </w:r>
    </w:p>
    <w:p>
      <w:r>
        <w:t>M112.3700</w:t>
      </w:r>
    </w:p>
    <w:p>
      <w:r>
        <w:t>Máy mài - công suất:</w:t>
      </w:r>
    </w:p>
    <w:p>
      <w:r>
        <w:t>455</w:t>
      </w:r>
    </w:p>
    <w:p>
      <w:r>
        <w:t>M112.3701</w:t>
      </w:r>
    </w:p>
    <w:p>
      <w:r>
        <w:t>1 kW</w:t>
      </w:r>
    </w:p>
    <w:p>
      <w:r>
        <w:t>220</w:t>
      </w:r>
    </w:p>
    <w:p>
      <w:r>
        <w:t>14</w:t>
      </w:r>
    </w:p>
    <w:p>
      <w:r>
        <w:t>4,9</w:t>
      </w:r>
    </w:p>
    <w:p>
      <w:r>
        <w:t>4</w:t>
      </w:r>
    </w:p>
    <w:p>
      <w:r>
        <w:t>2</w:t>
      </w:r>
    </w:p>
    <w:p>
      <w:r>
        <w:t>kWh</w:t>
      </w:r>
    </w:p>
    <w:p>
      <w:r>
        <w:t>3.500</w:t>
      </w:r>
    </w:p>
    <w:p>
      <w:r>
        <w:t>4.214</w:t>
      </w:r>
    </w:p>
    <w:p>
      <w:r>
        <w:t>7.857</w:t>
      </w:r>
    </w:p>
    <w:p>
      <w:r>
        <w:t>7.857</w:t>
      </w:r>
    </w:p>
    <w:p>
      <w:r>
        <w:t>456</w:t>
      </w:r>
    </w:p>
    <w:p>
      <w:r>
        <w:t>M112.3702</w:t>
      </w:r>
    </w:p>
    <w:p>
      <w:r>
        <w:t>1,7 kW</w:t>
      </w:r>
    </w:p>
    <w:p>
      <w:r>
        <w:t>220</w:t>
      </w:r>
    </w:p>
    <w:p>
      <w:r>
        <w:t>14</w:t>
      </w:r>
    </w:p>
    <w:p>
      <w:r>
        <w:t>4,9</w:t>
      </w:r>
    </w:p>
    <w:p>
      <w:r>
        <w:t>4</w:t>
      </w:r>
    </w:p>
    <w:p>
      <w:r>
        <w:t>3</w:t>
      </w:r>
    </w:p>
    <w:p>
      <w:r>
        <w:t>kWh</w:t>
      </w:r>
    </w:p>
    <w:p>
      <w:r>
        <w:t>7.400</w:t>
      </w:r>
    </w:p>
    <w:p>
      <w:r>
        <w:t>6.321</w:t>
      </w:r>
    </w:p>
    <w:p>
      <w:r>
        <w:t>14.024</w:t>
      </w:r>
    </w:p>
    <w:p>
      <w:r>
        <w:t>14.024</w:t>
      </w:r>
    </w:p>
    <w:p>
      <w:r>
        <w:t>457</w:t>
      </w:r>
    </w:p>
    <w:p>
      <w:r>
        <w:t>M112.3703</w:t>
      </w:r>
    </w:p>
    <w:p>
      <w:r>
        <w:t>2,7 kW</w:t>
      </w:r>
    </w:p>
    <w:p>
      <w:r>
        <w:t>230</w:t>
      </w:r>
    </w:p>
    <w:p>
      <w:r>
        <w:t>14</w:t>
      </w:r>
    </w:p>
    <w:p>
      <w:r>
        <w:t>4,9</w:t>
      </w:r>
    </w:p>
    <w:p>
      <w:r>
        <w:t>4</w:t>
      </w:r>
    </w:p>
    <w:p>
      <w:r>
        <w:t>4</w:t>
      </w:r>
    </w:p>
    <w:p>
      <w:r>
        <w:t>kWh</w:t>
      </w:r>
    </w:p>
    <w:p>
      <w:r>
        <w:t>11.200</w:t>
      </w:r>
    </w:p>
    <w:p>
      <w:r>
        <w:t>8.429</w:t>
      </w:r>
    </w:p>
    <w:p>
      <w:r>
        <w:t>19.580</w:t>
      </w:r>
    </w:p>
    <w:p>
      <w:r>
        <w:t>19.580</w:t>
      </w:r>
    </w:p>
    <w:p>
      <w:r>
        <w:t>M112.3800</w:t>
      </w:r>
    </w:p>
    <w:p>
      <w:r>
        <w:t>Máy cưa gỗ cầm tay - công suất:</w:t>
      </w:r>
    </w:p>
    <w:p>
      <w:r>
        <w:t>458</w:t>
      </w:r>
    </w:p>
    <w:p>
      <w:r>
        <w:t>M112.3801</w:t>
      </w:r>
    </w:p>
    <w:p>
      <w:r>
        <w:t>1,3 kW</w:t>
      </w:r>
    </w:p>
    <w:p>
      <w:r>
        <w:t>180</w:t>
      </w:r>
    </w:p>
    <w:p>
      <w:r>
        <w:t>30</w:t>
      </w:r>
    </w:p>
    <w:p>
      <w:r>
        <w:t>10,5</w:t>
      </w:r>
    </w:p>
    <w:p>
      <w:r>
        <w:t>4</w:t>
      </w:r>
    </w:p>
    <w:p>
      <w:r>
        <w:t>3</w:t>
      </w:r>
    </w:p>
    <w:p>
      <w:r>
        <w:t>kWh</w:t>
      </w:r>
    </w:p>
    <w:p>
      <w:r>
        <w:t>7.600</w:t>
      </w:r>
    </w:p>
    <w:p>
      <w:r>
        <w:t>6.321</w:t>
      </w:r>
    </w:p>
    <w:p>
      <w:r>
        <w:t>25.110</w:t>
      </w:r>
    </w:p>
    <w:p>
      <w:r>
        <w:t>25.110</w:t>
      </w:r>
    </w:p>
    <w:p>
      <w:r>
        <w:t>M112.3900</w:t>
      </w:r>
    </w:p>
    <w:p>
      <w:r>
        <w:t>Máy hàn một chiều - công suất:</w:t>
      </w:r>
    </w:p>
    <w:p>
      <w:r>
        <w:t>459</w:t>
      </w:r>
    </w:p>
    <w:p>
      <w:r>
        <w:t>M112.3901</w:t>
      </w:r>
    </w:p>
    <w:p>
      <w:r>
        <w:t>50 kW</w:t>
      </w:r>
    </w:p>
    <w:p>
      <w:r>
        <w:t>200</w:t>
      </w:r>
    </w:p>
    <w:p>
      <w:r>
        <w:t>24</w:t>
      </w:r>
    </w:p>
    <w:p>
      <w:r>
        <w:t>4,5</w:t>
      </w:r>
    </w:p>
    <w:p>
      <w:r>
        <w:t>5</w:t>
      </w:r>
    </w:p>
    <w:p>
      <w:r>
        <w:t>105</w:t>
      </w:r>
    </w:p>
    <w:p>
      <w:r>
        <w:t>kWh</w:t>
      </w:r>
    </w:p>
    <w:p>
      <w:r>
        <w:t>1x4/7</w:t>
      </w:r>
    </w:p>
    <w:p>
      <w:r>
        <w:t>26.000</w:t>
      </w:r>
    </w:p>
    <w:p>
      <w:r>
        <w:t>221.249</w:t>
      </w:r>
    </w:p>
    <w:p>
      <w:r>
        <w:t>279.306</w:t>
      </w:r>
    </w:p>
    <w:p>
      <w:r>
        <w:t>276.701</w:t>
      </w:r>
    </w:p>
    <w:p>
      <w:r>
        <w:t>544.105</w:t>
      </w:r>
    </w:p>
    <w:p>
      <w:r>
        <w:t>541.500</w:t>
      </w:r>
    </w:p>
    <w:p>
      <w:r>
        <w:t>M112.4000</w:t>
      </w:r>
    </w:p>
    <w:p>
      <w:r>
        <w:t>Máy hàn xoay chiều - công suất:</w:t>
      </w:r>
    </w:p>
    <w:p>
      <w:r>
        <w:t>460</w:t>
      </w:r>
    </w:p>
    <w:p>
      <w:r>
        <w:t>M112.4001</w:t>
      </w:r>
    </w:p>
    <w:p>
      <w:r>
        <w:t>7 kW</w:t>
      </w:r>
    </w:p>
    <w:p>
      <w:r>
        <w:t>200</w:t>
      </w:r>
    </w:p>
    <w:p>
      <w:r>
        <w:t>21</w:t>
      </w:r>
    </w:p>
    <w:p>
      <w:r>
        <w:t>4,8</w:t>
      </w:r>
    </w:p>
    <w:p>
      <w:r>
        <w:t>5</w:t>
      </w:r>
    </w:p>
    <w:p>
      <w:r>
        <w:t>15</w:t>
      </w:r>
    </w:p>
    <w:p>
      <w:r>
        <w:t>kWh</w:t>
      </w:r>
    </w:p>
    <w:p>
      <w:r>
        <w:t>1x4/7</w:t>
      </w:r>
    </w:p>
    <w:p>
      <w:r>
        <w:t>4.300</w:t>
      </w:r>
    </w:p>
    <w:p>
      <w:r>
        <w:t>31.607</w:t>
      </w:r>
    </w:p>
    <w:p>
      <w:r>
        <w:t>279.306</w:t>
      </w:r>
    </w:p>
    <w:p>
      <w:r>
        <w:t>276.701</w:t>
      </w:r>
    </w:p>
    <w:p>
      <w:r>
        <w:t>317.535</w:t>
      </w:r>
    </w:p>
    <w:p>
      <w:r>
        <w:t>314.930</w:t>
      </w:r>
    </w:p>
    <w:p>
      <w:r>
        <w:t>461</w:t>
      </w:r>
    </w:p>
    <w:p>
      <w:r>
        <w:t>M112.4002</w:t>
      </w:r>
    </w:p>
    <w:p>
      <w:r>
        <w:t>14 kW - 15 kW</w:t>
      </w:r>
    </w:p>
    <w:p>
      <w:r>
        <w:t>200</w:t>
      </w:r>
    </w:p>
    <w:p>
      <w:r>
        <w:t>21</w:t>
      </w:r>
    </w:p>
    <w:p>
      <w:r>
        <w:t>4,8</w:t>
      </w:r>
    </w:p>
    <w:p>
      <w:r>
        <w:t>5</w:t>
      </w:r>
    </w:p>
    <w:p>
      <w:r>
        <w:t>29</w:t>
      </w:r>
    </w:p>
    <w:p>
      <w:r>
        <w:t>kWh</w:t>
      </w:r>
    </w:p>
    <w:p>
      <w:r>
        <w:t>1x4/7</w:t>
      </w:r>
    </w:p>
    <w:p>
      <w:r>
        <w:t>8.600</w:t>
      </w:r>
    </w:p>
    <w:p>
      <w:r>
        <w:t>61.107</w:t>
      </w:r>
    </w:p>
    <w:p>
      <w:r>
        <w:t>279.306</w:t>
      </w:r>
    </w:p>
    <w:p>
      <w:r>
        <w:t>276.701</w:t>
      </w:r>
    </w:p>
    <w:p>
      <w:r>
        <w:t>353.657</w:t>
      </w:r>
    </w:p>
    <w:p>
      <w:r>
        <w:t>351.052</w:t>
      </w:r>
    </w:p>
    <w:p>
      <w:r>
        <w:t>462</w:t>
      </w:r>
    </w:p>
    <w:p>
      <w:r>
        <w:t>M112.4003</w:t>
      </w:r>
    </w:p>
    <w:p>
      <w:r>
        <w:t>23 kW</w:t>
      </w:r>
    </w:p>
    <w:p>
      <w:r>
        <w:t>200</w:t>
      </w:r>
    </w:p>
    <w:p>
      <w:r>
        <w:t>21</w:t>
      </w:r>
    </w:p>
    <w:p>
      <w:r>
        <w:t>4,8</w:t>
      </w:r>
    </w:p>
    <w:p>
      <w:r>
        <w:t>5</w:t>
      </w:r>
    </w:p>
    <w:p>
      <w:r>
        <w:t>48</w:t>
      </w:r>
    </w:p>
    <w:p>
      <w:r>
        <w:t>kWh</w:t>
      </w:r>
    </w:p>
    <w:p>
      <w:r>
        <w:t>1x4/7</w:t>
      </w:r>
    </w:p>
    <w:p>
      <w:r>
        <w:t>16.000</w:t>
      </w:r>
    </w:p>
    <w:p>
      <w:r>
        <w:t>101.142</w:t>
      </w:r>
    </w:p>
    <w:p>
      <w:r>
        <w:t>279.306</w:t>
      </w:r>
    </w:p>
    <w:p>
      <w:r>
        <w:t>276.701</w:t>
      </w:r>
    </w:p>
    <w:p>
      <w:r>
        <w:t>405.088</w:t>
      </w:r>
    </w:p>
    <w:p>
      <w:r>
        <w:t>402.483</w:t>
      </w:r>
    </w:p>
    <w:p>
      <w:r>
        <w:t>M112.4100</w:t>
      </w:r>
    </w:p>
    <w:p>
      <w:r>
        <w:t>Máy hàn hơi - công suất:</w:t>
      </w:r>
    </w:p>
    <w:p>
      <w:r>
        <w:t>463</w:t>
      </w:r>
    </w:p>
    <w:p>
      <w:r>
        <w:t>M112.4101</w:t>
      </w:r>
    </w:p>
    <w:p>
      <w:r>
        <w:t>1000 1/h</w:t>
      </w:r>
    </w:p>
    <w:p>
      <w:r>
        <w:t>160</w:t>
      </w:r>
    </w:p>
    <w:p>
      <w:r>
        <w:t>21</w:t>
      </w:r>
    </w:p>
    <w:p>
      <w:r>
        <w:t>4,8</w:t>
      </w:r>
    </w:p>
    <w:p>
      <w:r>
        <w:t>5</w:t>
      </w:r>
    </w:p>
    <w:p>
      <w:r>
        <w:t>1x4/7</w:t>
      </w:r>
    </w:p>
    <w:p>
      <w:r>
        <w:t>3.400</w:t>
      </w:r>
    </w:p>
    <w:p>
      <w:r>
        <w:t>279.306</w:t>
      </w:r>
    </w:p>
    <w:p>
      <w:r>
        <w:t>276.701</w:t>
      </w:r>
    </w:p>
    <w:p>
      <w:r>
        <w:t>285.851</w:t>
      </w:r>
    </w:p>
    <w:p>
      <w:r>
        <w:t>283.246</w:t>
      </w:r>
    </w:p>
    <w:p>
      <w:r>
        <w:t>464</w:t>
      </w:r>
    </w:p>
    <w:p>
      <w:r>
        <w:t>M112.4102</w:t>
      </w:r>
    </w:p>
    <w:p>
      <w:r>
        <w:t>2000 1/h</w:t>
      </w:r>
    </w:p>
    <w:p>
      <w:r>
        <w:t>160</w:t>
      </w:r>
    </w:p>
    <w:p>
      <w:r>
        <w:t>21</w:t>
      </w:r>
    </w:p>
    <w:p>
      <w:r>
        <w:t>4,8</w:t>
      </w:r>
    </w:p>
    <w:p>
      <w:r>
        <w:t>5</w:t>
      </w:r>
    </w:p>
    <w:p>
      <w:r>
        <w:t>1x4/7</w:t>
      </w:r>
    </w:p>
    <w:p>
      <w:r>
        <w:t>5.200</w:t>
      </w:r>
    </w:p>
    <w:p>
      <w:r>
        <w:t>279.306</w:t>
      </w:r>
    </w:p>
    <w:p>
      <w:r>
        <w:t>276.701</w:t>
      </w:r>
    </w:p>
    <w:p>
      <w:r>
        <w:t>289.316</w:t>
      </w:r>
    </w:p>
    <w:p>
      <w:r>
        <w:t>286.711</w:t>
      </w:r>
    </w:p>
    <w:p>
      <w:r>
        <w:t>465</w:t>
      </w:r>
    </w:p>
    <w:p>
      <w:r>
        <w:t>M112.4201</w:t>
      </w:r>
    </w:p>
    <w:p>
      <w:r>
        <w:t>Máy hàn cắt dưới nước</w:t>
      </w:r>
    </w:p>
    <w:p>
      <w:r>
        <w:t>90</w:t>
      </w:r>
    </w:p>
    <w:p>
      <w:r>
        <w:t>21</w:t>
      </w:r>
    </w:p>
    <w:p>
      <w:r>
        <w:t>10</w:t>
      </w:r>
    </w:p>
    <w:p>
      <w:r>
        <w:t>5</w:t>
      </w:r>
    </w:p>
    <w:p>
      <w:r>
        <w:t>2 thợ lặn (1/4 + 2/4)</w:t>
      </w:r>
    </w:p>
    <w:p>
      <w:r>
        <w:t>106.900</w:t>
      </w:r>
    </w:p>
    <w:p>
      <w:r>
        <w:t>534.000</w:t>
      </w:r>
    </w:p>
    <w:p>
      <w:r>
        <w:t>971.727</w:t>
      </w:r>
    </w:p>
    <w:p>
      <w:r>
        <w:t>936.657</w:t>
      </w:r>
    </w:p>
    <w:p>
      <w:r>
        <w:t>1.149.894</w:t>
      </w:r>
    </w:p>
    <w:p>
      <w:r>
        <w:t>M112.4300</w:t>
      </w:r>
    </w:p>
    <w:p>
      <w:r>
        <w:t>Máy hàn nối ống nhựa:</w:t>
      </w:r>
    </w:p>
    <w:p>
      <w:r>
        <w:t>466</w:t>
      </w:r>
    </w:p>
    <w:p>
      <w:r>
        <w:t>M112.4301</w:t>
      </w:r>
    </w:p>
    <w:p>
      <w:r>
        <w:t>Máy hàn nhiệt cầm tay</w:t>
      </w:r>
    </w:p>
    <w:p>
      <w:r>
        <w:t>200</w:t>
      </w:r>
    </w:p>
    <w:p>
      <w:r>
        <w:t>21</w:t>
      </w:r>
    </w:p>
    <w:p>
      <w:r>
        <w:t>6,5</w:t>
      </w:r>
    </w:p>
    <w:p>
      <w:r>
        <w:t>5</w:t>
      </w:r>
    </w:p>
    <w:p>
      <w:r>
        <w:t>6</w:t>
      </w:r>
    </w:p>
    <w:p>
      <w:r>
        <w:t>kWh</w:t>
      </w:r>
    </w:p>
    <w:p>
      <w:r>
        <w:t>1.532</w:t>
      </w:r>
    </w:p>
    <w:p>
      <w:r>
        <w:t>12.643</w:t>
      </w:r>
    </w:p>
    <w:p>
      <w:r>
        <w:t>15.133</w:t>
      </w:r>
    </w:p>
    <w:p>
      <w:r>
        <w:t>15.133</w:t>
      </w:r>
    </w:p>
    <w:p>
      <w:r>
        <w:t>467</w:t>
      </w:r>
    </w:p>
    <w:p>
      <w:r>
        <w:t>M112.4302</w:t>
      </w:r>
    </w:p>
    <w:p>
      <w:r>
        <w:t>Máy gia nhiệt D315mm</w:t>
      </w:r>
    </w:p>
    <w:p>
      <w:r>
        <w:t>200</w:t>
      </w:r>
    </w:p>
    <w:p>
      <w:r>
        <w:t>21</w:t>
      </w:r>
    </w:p>
    <w:p>
      <w:r>
        <w:t>6,5</w:t>
      </w:r>
    </w:p>
    <w:p>
      <w:r>
        <w:t>5</w:t>
      </w:r>
    </w:p>
    <w:p>
      <w:r>
        <w:t>8</w:t>
      </w:r>
    </w:p>
    <w:p>
      <w:r>
        <w:t>kWh</w:t>
      </w:r>
    </w:p>
    <w:p>
      <w:r>
        <w:t>1x4/7</w:t>
      </w:r>
    </w:p>
    <w:p>
      <w:r>
        <w:t>50.000</w:t>
      </w:r>
    </w:p>
    <w:p>
      <w:r>
        <w:t>16.857</w:t>
      </w:r>
    </w:p>
    <w:p>
      <w:r>
        <w:t>279.306</w:t>
      </w:r>
    </w:p>
    <w:p>
      <w:r>
        <w:t>276.701</w:t>
      </w:r>
    </w:p>
    <w:p>
      <w:r>
        <w:t>372.163</w:t>
      </w:r>
    </w:p>
    <w:p>
      <w:r>
        <w:t>369.558</w:t>
      </w:r>
    </w:p>
    <w:p>
      <w:r>
        <w:t>468</w:t>
      </w:r>
    </w:p>
    <w:p>
      <w:r>
        <w:t>M112.4303</w:t>
      </w:r>
    </w:p>
    <w:p>
      <w:r>
        <w:t>Máy gia nhiệt D630mm</w:t>
      </w:r>
    </w:p>
    <w:p>
      <w:r>
        <w:t>200</w:t>
      </w:r>
    </w:p>
    <w:p>
      <w:r>
        <w:t>21</w:t>
      </w:r>
    </w:p>
    <w:p>
      <w:r>
        <w:t>6,5</w:t>
      </w:r>
    </w:p>
    <w:p>
      <w:r>
        <w:t>5</w:t>
      </w:r>
    </w:p>
    <w:p>
      <w:r>
        <w:t>12</w:t>
      </w:r>
    </w:p>
    <w:p>
      <w:r>
        <w:t>kWh</w:t>
      </w:r>
    </w:p>
    <w:p>
      <w:r>
        <w:t>1x4/7</w:t>
      </w:r>
    </w:p>
    <w:p>
      <w:r>
        <w:t>122.727</w:t>
      </w:r>
    </w:p>
    <w:p>
      <w:r>
        <w:t>25.286</w:t>
      </w:r>
    </w:p>
    <w:p>
      <w:r>
        <w:t>279.306</w:t>
      </w:r>
    </w:p>
    <w:p>
      <w:r>
        <w:t>276.701</w:t>
      </w:r>
    </w:p>
    <w:p>
      <w:r>
        <w:t>491.137</w:t>
      </w:r>
    </w:p>
    <w:p>
      <w:r>
        <w:t>488.532</w:t>
      </w:r>
    </w:p>
    <w:p>
      <w:r>
        <w:t>469</w:t>
      </w:r>
    </w:p>
    <w:p>
      <w:r>
        <w:t>M112.4304</w:t>
      </w:r>
    </w:p>
    <w:p>
      <w:r>
        <w:t>Máy gia nhiệt D1200mm</w:t>
      </w:r>
    </w:p>
    <w:p>
      <w:r>
        <w:t>200</w:t>
      </w:r>
    </w:p>
    <w:p>
      <w:r>
        <w:t>21</w:t>
      </w:r>
    </w:p>
    <w:p>
      <w:r>
        <w:t>6,5</w:t>
      </w:r>
    </w:p>
    <w:p>
      <w:r>
        <w:t>5</w:t>
      </w:r>
    </w:p>
    <w:p>
      <w:r>
        <w:t>18</w:t>
      </w:r>
    </w:p>
    <w:p>
      <w:r>
        <w:t>kWh</w:t>
      </w:r>
    </w:p>
    <w:p>
      <w:r>
        <w:t>1x4/7</w:t>
      </w:r>
    </w:p>
    <w:p>
      <w:r>
        <w:t>170.909</w:t>
      </w:r>
    </w:p>
    <w:p>
      <w:r>
        <w:t>37.928</w:t>
      </w:r>
    </w:p>
    <w:p>
      <w:r>
        <w:t>279.306</w:t>
      </w:r>
    </w:p>
    <w:p>
      <w:r>
        <w:t>276.701</w:t>
      </w:r>
    </w:p>
    <w:p>
      <w:r>
        <w:t>577.016</w:t>
      </w:r>
    </w:p>
    <w:p>
      <w:r>
        <w:t>574.410</w:t>
      </w:r>
    </w:p>
    <w:p>
      <w:r>
        <w:t>M112.4400</w:t>
      </w:r>
    </w:p>
    <w:p>
      <w:r>
        <w:t>Máy quạt gió - công suất:</w:t>
      </w:r>
    </w:p>
    <w:p>
      <w:r>
        <w:t>470</w:t>
      </w:r>
    </w:p>
    <w:p>
      <w:r>
        <w:t>M112.4401</w:t>
      </w:r>
    </w:p>
    <w:p>
      <w:r>
        <w:t>2,5 kW</w:t>
      </w:r>
    </w:p>
    <w:p>
      <w:r>
        <w:t>160</w:t>
      </w:r>
    </w:p>
    <w:p>
      <w:r>
        <w:t>19</w:t>
      </w:r>
    </w:p>
    <w:p>
      <w:r>
        <w:t>1,7</w:t>
      </w:r>
    </w:p>
    <w:p>
      <w:r>
        <w:t>5</w:t>
      </w:r>
    </w:p>
    <w:p>
      <w:r>
        <w:t>16</w:t>
      </w:r>
    </w:p>
    <w:p>
      <w:r>
        <w:t>kWh</w:t>
      </w:r>
    </w:p>
    <w:p>
      <w:r>
        <w:t>3.600</w:t>
      </w:r>
    </w:p>
    <w:p>
      <w:r>
        <w:t>33.714</w:t>
      </w:r>
    </w:p>
    <w:p>
      <w:r>
        <w:t>39.497</w:t>
      </w:r>
    </w:p>
    <w:p>
      <w:r>
        <w:t>39.497</w:t>
      </w:r>
    </w:p>
    <w:p>
      <w:r>
        <w:t>471</w:t>
      </w:r>
    </w:p>
    <w:p>
      <w:r>
        <w:t>M112.4402</w:t>
      </w:r>
    </w:p>
    <w:p>
      <w:r>
        <w:t>4,5 kW</w:t>
      </w:r>
    </w:p>
    <w:p>
      <w:r>
        <w:t>160</w:t>
      </w:r>
    </w:p>
    <w:p>
      <w:r>
        <w:t>19</w:t>
      </w:r>
    </w:p>
    <w:p>
      <w:r>
        <w:t>1,7</w:t>
      </w:r>
    </w:p>
    <w:p>
      <w:r>
        <w:t>5</w:t>
      </w:r>
    </w:p>
    <w:p>
      <w:r>
        <w:t>29</w:t>
      </w:r>
    </w:p>
    <w:p>
      <w:r>
        <w:t>kWh</w:t>
      </w:r>
    </w:p>
    <w:p>
      <w:r>
        <w:t>7.900</w:t>
      </w:r>
    </w:p>
    <w:p>
      <w:r>
        <w:t>61.107</w:t>
      </w:r>
    </w:p>
    <w:p>
      <w:r>
        <w:t>73.796</w:t>
      </w:r>
    </w:p>
    <w:p>
      <w:r>
        <w:t>73.796</w:t>
      </w:r>
    </w:p>
    <w:p>
      <w:r>
        <w:t>M112.4500</w:t>
      </w:r>
    </w:p>
    <w:p>
      <w:r>
        <w:t>Máy khoan khoan đập cáp - công suất:</w:t>
      </w:r>
    </w:p>
    <w:p>
      <w:r>
        <w:t>472</w:t>
      </w:r>
    </w:p>
    <w:p>
      <w:r>
        <w:t>M112.4501</w:t>
      </w:r>
    </w:p>
    <w:p>
      <w:r>
        <w:t>40 kW</w:t>
      </w:r>
    </w:p>
    <w:p>
      <w:r>
        <w:t>200</w:t>
      </w:r>
    </w:p>
    <w:p>
      <w:r>
        <w:t>14</w:t>
      </w:r>
    </w:p>
    <w:p>
      <w:r>
        <w:t>6,4</w:t>
      </w:r>
    </w:p>
    <w:p>
      <w:r>
        <w:t>5</w:t>
      </w:r>
    </w:p>
    <w:p>
      <w:r>
        <w:t>144</w:t>
      </w:r>
    </w:p>
    <w:p>
      <w:r>
        <w:t>kWh</w:t>
      </w:r>
    </w:p>
    <w:p>
      <w:r>
        <w:t>1x4/7</w:t>
      </w:r>
    </w:p>
    <w:p>
      <w:r>
        <w:t>630.000</w:t>
      </w:r>
    </w:p>
    <w:p>
      <w:r>
        <w:t>303.427</w:t>
      </w:r>
    </w:p>
    <w:p>
      <w:r>
        <w:t>279.306</w:t>
      </w:r>
    </w:p>
    <w:p>
      <w:r>
        <w:t>276.701</w:t>
      </w:r>
    </w:p>
    <w:p>
      <w:r>
        <w:t>1.338.733</w:t>
      </w:r>
    </w:p>
    <w:p>
      <w:r>
        <w:t>1.336.128</w:t>
      </w:r>
    </w:p>
    <w:p>
      <w:r>
        <w:t>M112.4600</w:t>
      </w:r>
    </w:p>
    <w:p>
      <w:r>
        <w:t>Máy khoan xoay - công suất:</w:t>
      </w:r>
    </w:p>
    <w:p>
      <w:r>
        <w:t>473</w:t>
      </w:r>
    </w:p>
    <w:p>
      <w:r>
        <w:t>M112.4601</w:t>
      </w:r>
    </w:p>
    <w:p>
      <w:r>
        <w:t>54 cv</w:t>
      </w:r>
    </w:p>
    <w:p>
      <w:r>
        <w:t>230</w:t>
      </w:r>
    </w:p>
    <w:p>
      <w:r>
        <w:t>14</w:t>
      </w:r>
    </w:p>
    <w:p>
      <w:r>
        <w:t>6,5</w:t>
      </w:r>
    </w:p>
    <w:p>
      <w:r>
        <w:t>5</w:t>
      </w:r>
    </w:p>
    <w:p>
      <w:r>
        <w:t>19</w:t>
      </w:r>
    </w:p>
    <w:p>
      <w:r>
        <w:t>lít diezel</w:t>
      </w:r>
    </w:p>
    <w:p>
      <w:r>
        <w:t>1x4/7</w:t>
      </w:r>
    </w:p>
    <w:p>
      <w:r>
        <w:t>1.117.200</w:t>
      </w:r>
    </w:p>
    <w:p>
      <w:r>
        <w:t>351.193</w:t>
      </w:r>
    </w:p>
    <w:p>
      <w:r>
        <w:t>279.306</w:t>
      </w:r>
    </w:p>
    <w:p>
      <w:r>
        <w:t>276.701</w:t>
      </w:r>
    </w:p>
    <w:p>
      <w:r>
        <w:t>1.801.130</w:t>
      </w:r>
    </w:p>
    <w:p>
      <w:r>
        <w:t>1.798.525</w:t>
      </w:r>
    </w:p>
    <w:p>
      <w:r>
        <w:t>474</w:t>
      </w:r>
    </w:p>
    <w:p>
      <w:r>
        <w:t>M112.4602</w:t>
      </w:r>
    </w:p>
    <w:p>
      <w:r>
        <w:t>300 cv</w:t>
      </w:r>
    </w:p>
    <w:p>
      <w:r>
        <w:t>230</w:t>
      </w:r>
    </w:p>
    <w:p>
      <w:r>
        <w:t>13</w:t>
      </w:r>
    </w:p>
    <w:p>
      <w:r>
        <w:t>3,9</w:t>
      </w:r>
    </w:p>
    <w:p>
      <w:r>
        <w:t>5</w:t>
      </w:r>
    </w:p>
    <w:p>
      <w:r>
        <w:t>97</w:t>
      </w:r>
    </w:p>
    <w:p>
      <w:r>
        <w:t>lít diezel</w:t>
      </w:r>
    </w:p>
    <w:p>
      <w:r>
        <w:t>1x6/7</w:t>
      </w:r>
    </w:p>
    <w:p>
      <w:r>
        <w:t>7.036.900</w:t>
      </w:r>
    </w:p>
    <w:p>
      <w:r>
        <w:t>1.792.930</w:t>
      </w:r>
    </w:p>
    <w:p>
      <w:r>
        <w:t>389.336</w:t>
      </w:r>
    </w:p>
    <w:p>
      <w:r>
        <w:t>385.704</w:t>
      </w:r>
    </w:p>
    <w:p>
      <w:r>
        <w:t>8.484.880</w:t>
      </w:r>
    </w:p>
    <w:p>
      <w:r>
        <w:t>8.481.249</w:t>
      </w:r>
    </w:p>
    <w:p>
      <w:r>
        <w:t>M112.4700</w:t>
      </w:r>
    </w:p>
    <w:p>
      <w:r>
        <w:t>Bộ kích chuyên dùng</w:t>
      </w:r>
    </w:p>
    <w:p>
      <w:r>
        <w:t>475</w:t>
      </w:r>
    </w:p>
    <w:p>
      <w:r>
        <w:t>M112.4701</w:t>
      </w:r>
    </w:p>
    <w:p>
      <w:r>
        <w:t>Bộ thiết bị trượt (60 kích loại 6 t)</w:t>
      </w:r>
    </w:p>
    <w:p>
      <w:r>
        <w:t>200</w:t>
      </w:r>
    </w:p>
    <w:p>
      <w:r>
        <w:t>18</w:t>
      </w:r>
    </w:p>
    <w:p>
      <w:r>
        <w:t>4,5</w:t>
      </w:r>
    </w:p>
    <w:p>
      <w:r>
        <w:t>5</w:t>
      </w:r>
    </w:p>
    <w:p>
      <w:r>
        <w:t>65</w:t>
      </w:r>
    </w:p>
    <w:p>
      <w:r>
        <w:t>kWh</w:t>
      </w:r>
    </w:p>
    <w:p>
      <w:r>
        <w:t>1x4/7+1x7/7</w:t>
      </w:r>
    </w:p>
    <w:p>
      <w:r>
        <w:t>550.300</w:t>
      </w:r>
    </w:p>
    <w:p>
      <w:r>
        <w:t>136.963</w:t>
      </w:r>
    </w:p>
    <w:p>
      <w:r>
        <w:t>738.045</w:t>
      </w:r>
    </w:p>
    <w:p>
      <w:r>
        <w:t>731.161</w:t>
      </w:r>
    </w:p>
    <w:p>
      <w:r>
        <w:t>1.582.143</w:t>
      </w:r>
    </w:p>
    <w:p>
      <w:r>
        <w:t>1.575.259</w:t>
      </w:r>
    </w:p>
    <w:p>
      <w:r>
        <w:t>476</w:t>
      </w:r>
    </w:p>
    <w:p>
      <w:r>
        <w:t>M112.4702</w:t>
      </w:r>
    </w:p>
    <w:p>
      <w:r>
        <w:t>Bộ kích lắp dựng, tháo dỡ ván khuôn 50-60 t</w:t>
      </w:r>
    </w:p>
    <w:p>
      <w:r>
        <w:t>200</w:t>
      </w:r>
    </w:p>
    <w:p>
      <w:r>
        <w:t>13</w:t>
      </w:r>
    </w:p>
    <w:p>
      <w:r>
        <w:t>2,2</w:t>
      </w:r>
    </w:p>
    <w:p>
      <w:r>
        <w:t>5</w:t>
      </w:r>
    </w:p>
    <w:p>
      <w:r>
        <w:t>14</w:t>
      </w:r>
    </w:p>
    <w:p>
      <w:r>
        <w:t>kWh</w:t>
      </w:r>
    </w:p>
    <w:p>
      <w:r>
        <w:t>1x4/7</w:t>
      </w:r>
    </w:p>
    <w:p>
      <w:r>
        <w:t>91.300</w:t>
      </w:r>
    </w:p>
    <w:p>
      <w:r>
        <w:t>29.500</w:t>
      </w:r>
    </w:p>
    <w:p>
      <w:r>
        <w:t>279.306</w:t>
      </w:r>
    </w:p>
    <w:p>
      <w:r>
        <w:t>276.701</w:t>
      </w:r>
    </w:p>
    <w:p>
      <w:r>
        <w:t>395.084</w:t>
      </w:r>
    </w:p>
    <w:p>
      <w:r>
        <w:t>392.479</w:t>
      </w:r>
    </w:p>
    <w:p>
      <w:r>
        <w:t>M112.4800</w:t>
      </w:r>
    </w:p>
    <w:p>
      <w:r>
        <w:t>Một số máy và thiết bị chuyên dùng</w:t>
      </w:r>
    </w:p>
    <w:p>
      <w:r>
        <w:t>477</w:t>
      </w:r>
    </w:p>
    <w:p>
      <w:r>
        <w:t>M112.4801</w:t>
      </w:r>
    </w:p>
    <w:p>
      <w:r>
        <w:t>Máy xiết bu lông</w:t>
      </w:r>
    </w:p>
    <w:p>
      <w:r>
        <w:t>230</w:t>
      </w:r>
    </w:p>
    <w:p>
      <w:r>
        <w:t>14</w:t>
      </w:r>
    </w:p>
    <w:p>
      <w:r>
        <w:t>4,9</w:t>
      </w:r>
    </w:p>
    <w:p>
      <w:r>
        <w:t>4</w:t>
      </w:r>
    </w:p>
    <w:p>
      <w:r>
        <w:t>3</w:t>
      </w:r>
    </w:p>
    <w:p>
      <w:r>
        <w:t>kWh</w:t>
      </w:r>
    </w:p>
    <w:p>
      <w:r>
        <w:t>37.900</w:t>
      </w:r>
    </w:p>
    <w:p>
      <w:r>
        <w:t>6.321</w:t>
      </w:r>
    </w:p>
    <w:p>
      <w:r>
        <w:t>41.749</w:t>
      </w:r>
    </w:p>
    <w:p>
      <w:r>
        <w:t>41.749</w:t>
      </w:r>
    </w:p>
    <w:p>
      <w:r>
        <w:t>478</w:t>
      </w:r>
    </w:p>
    <w:p>
      <w:r>
        <w:t>M112.4802</w:t>
      </w:r>
    </w:p>
    <w:p>
      <w:r>
        <w:t>Máy xóa vạch sơn, công suất 13HP</w:t>
      </w:r>
    </w:p>
    <w:p>
      <w:r>
        <w:t>200</w:t>
      </w:r>
    </w:p>
    <w:p>
      <w:r>
        <w:t>20</w:t>
      </w:r>
    </w:p>
    <w:p>
      <w:r>
        <w:t>3,5</w:t>
      </w:r>
    </w:p>
    <w:p>
      <w:r>
        <w:t>5</w:t>
      </w:r>
    </w:p>
    <w:p>
      <w:r>
        <w:t>4</w:t>
      </w:r>
    </w:p>
    <w:p>
      <w:r>
        <w:t>lít xăng</w:t>
      </w:r>
    </w:p>
    <w:p>
      <w:r>
        <w:t>34.166</w:t>
      </w:r>
    </w:p>
    <w:p>
      <w:r>
        <w:t>79.449</w:t>
      </w:r>
    </w:p>
    <w:p>
      <w:r>
        <w:t>124.719</w:t>
      </w:r>
    </w:p>
    <w:p>
      <w:r>
        <w:t>124.719</w:t>
      </w:r>
    </w:p>
    <w:p>
      <w:r>
        <w:t>479</w:t>
      </w:r>
    </w:p>
    <w:p>
      <w:r>
        <w:t>M112.4803</w:t>
      </w:r>
    </w:p>
    <w:p>
      <w:r>
        <w:t>Máy hiện sóng 2 tia (Oscilograf)</w:t>
      </w:r>
    </w:p>
    <w:p>
      <w:r>
        <w:t>220</w:t>
      </w:r>
    </w:p>
    <w:p>
      <w:r>
        <w:t>10</w:t>
      </w:r>
    </w:p>
    <w:p>
      <w:r>
        <w:t>3,5</w:t>
      </w:r>
    </w:p>
    <w:p>
      <w:r>
        <w:t>5</w:t>
      </w:r>
    </w:p>
    <w:p>
      <w:r>
        <w:t>93.480</w:t>
      </w:r>
    </w:p>
    <w:p>
      <w:r>
        <w:t>74.359</w:t>
      </w:r>
    </w:p>
    <w:p>
      <w:r>
        <w:t>74.359</w:t>
      </w:r>
    </w:p>
    <w:p>
      <w:r>
        <w:t>480</w:t>
      </w:r>
    </w:p>
    <w:p>
      <w:r>
        <w:t>M112.4804</w:t>
      </w:r>
    </w:p>
    <w:p>
      <w:r>
        <w:t>Vôn mét điện tử</w:t>
      </w:r>
    </w:p>
    <w:p>
      <w:r>
        <w:t>200</w:t>
      </w:r>
    </w:p>
    <w:p>
      <w:r>
        <w:t>10</w:t>
      </w:r>
    </w:p>
    <w:p>
      <w:r>
        <w:t>2,2</w:t>
      </w:r>
    </w:p>
    <w:p>
      <w:r>
        <w:t>4</w:t>
      </w:r>
    </w:p>
    <w:p>
      <w:r>
        <w:t>3.400</w:t>
      </w:r>
    </w:p>
    <w:p>
      <w:r>
        <w:t>2.754</w:t>
      </w:r>
    </w:p>
    <w:p>
      <w:r>
        <w:t>2.754</w:t>
      </w:r>
    </w:p>
    <w:p>
      <w:r>
        <w:t>481</w:t>
      </w:r>
    </w:p>
    <w:p>
      <w:r>
        <w:t>M112.4805</w:t>
      </w:r>
    </w:p>
    <w:p>
      <w:r>
        <w:t>Đồng hồ vạn năng</w:t>
      </w:r>
    </w:p>
    <w:p>
      <w:r>
        <w:t>200</w:t>
      </w:r>
    </w:p>
    <w:p>
      <w:r>
        <w:t>10</w:t>
      </w:r>
    </w:p>
    <w:p>
      <w:r>
        <w:t>2,2</w:t>
      </w:r>
    </w:p>
    <w:p>
      <w:r>
        <w:t>4</w:t>
      </w:r>
    </w:p>
    <w:p>
      <w:r>
        <w:t>1.500</w:t>
      </w:r>
    </w:p>
    <w:p>
      <w:r>
        <w:t>1.215</w:t>
      </w:r>
    </w:p>
    <w:p>
      <w:r>
        <w:t>1.215</w:t>
      </w:r>
    </w:p>
    <w:p>
      <w:r>
        <w:t>CHƯƠNG II</w:t>
      </w:r>
    </w:p>
    <w:p>
      <w:r>
        <w:t>MÁY VÀ THIẾT BỊ CHUYÊN DÙNG KHẢO SÁT, THÍ NGHIỆM</w:t>
      </w:r>
    </w:p>
    <w:p>
      <w:r>
        <w:t>M201.0000</w:t>
      </w:r>
    </w:p>
    <w:p>
      <w:r>
        <w:t>MÁY VÀ THIẾT BỊ KHẢO SÁT</w:t>
      </w:r>
    </w:p>
    <w:p>
      <w:r>
        <w:t>482</w:t>
      </w:r>
    </w:p>
    <w:p>
      <w:r>
        <w:t>M201.0001</w:t>
      </w:r>
    </w:p>
    <w:p>
      <w:r>
        <w:t>Bộ khoan tay</w:t>
      </w:r>
    </w:p>
    <w:p>
      <w:r>
        <w:t>180</w:t>
      </w:r>
    </w:p>
    <w:p>
      <w:r>
        <w:t>15</w:t>
      </w:r>
    </w:p>
    <w:p>
      <w:r>
        <w:t>6</w:t>
      </w:r>
    </w:p>
    <w:p>
      <w:r>
        <w:t>5</w:t>
      </w:r>
    </w:p>
    <w:p>
      <w:r>
        <w:t>35.083</w:t>
      </w:r>
    </w:p>
    <w:p>
      <w:r>
        <w:t>47.752</w:t>
      </w:r>
    </w:p>
    <w:p>
      <w:r>
        <w:t>47.752</w:t>
      </w:r>
    </w:p>
    <w:p>
      <w:r>
        <w:t>483</w:t>
      </w:r>
    </w:p>
    <w:p>
      <w:r>
        <w:t>M201.0002</w:t>
      </w:r>
    </w:p>
    <w:p>
      <w:r>
        <w:t>Máy khoan XY-1A</w:t>
      </w:r>
    </w:p>
    <w:p>
      <w:r>
        <w:t>180</w:t>
      </w:r>
    </w:p>
    <w:p>
      <w:r>
        <w:t>10</w:t>
      </w:r>
    </w:p>
    <w:p>
      <w:r>
        <w:t>5</w:t>
      </w:r>
    </w:p>
    <w:p>
      <w:r>
        <w:t>5</w:t>
      </w:r>
    </w:p>
    <w:p>
      <w:r>
        <w:t>76.000</w:t>
      </w:r>
    </w:p>
    <w:p>
      <w:r>
        <w:t>80.222</w:t>
      </w:r>
    </w:p>
    <w:p>
      <w:r>
        <w:t>80.222</w:t>
      </w:r>
    </w:p>
    <w:p>
      <w:r>
        <w:t>484</w:t>
      </w:r>
    </w:p>
    <w:p>
      <w:r>
        <w:t>M201.0003</w:t>
      </w:r>
    </w:p>
    <w:p>
      <w:r>
        <w:t>Máy khoan XY-3</w:t>
      </w:r>
    </w:p>
    <w:p>
      <w:r>
        <w:t>180</w:t>
      </w:r>
    </w:p>
    <w:p>
      <w:r>
        <w:t>10</w:t>
      </w:r>
    </w:p>
    <w:p>
      <w:r>
        <w:t>5</w:t>
      </w:r>
    </w:p>
    <w:p>
      <w:r>
        <w:t>5</w:t>
      </w:r>
    </w:p>
    <w:p>
      <w:r>
        <w:t>210.909</w:t>
      </w:r>
    </w:p>
    <w:p>
      <w:r>
        <w:t>222.626</w:t>
      </w:r>
    </w:p>
    <w:p>
      <w:r>
        <w:t>222.626</w:t>
      </w:r>
    </w:p>
    <w:p>
      <w:r>
        <w:t>485</w:t>
      </w:r>
    </w:p>
    <w:p>
      <w:r>
        <w:t>M201.0004</w:t>
      </w:r>
    </w:p>
    <w:p>
      <w:r>
        <w:t>Máy khoan GK-250</w:t>
      </w:r>
    </w:p>
    <w:p>
      <w:r>
        <w:t>180</w:t>
      </w:r>
    </w:p>
    <w:p>
      <w:r>
        <w:t>10</w:t>
      </w:r>
    </w:p>
    <w:p>
      <w:r>
        <w:t>5</w:t>
      </w:r>
    </w:p>
    <w:p>
      <w:r>
        <w:t>5</w:t>
      </w:r>
    </w:p>
    <w:p>
      <w:r>
        <w:t>136.364</w:t>
      </w:r>
    </w:p>
    <w:p>
      <w:r>
        <w:t>143.940</w:t>
      </w:r>
    </w:p>
    <w:p>
      <w:r>
        <w:t>143.940</w:t>
      </w:r>
    </w:p>
    <w:p>
      <w:r>
        <w:t>486</w:t>
      </w:r>
    </w:p>
    <w:p>
      <w:r>
        <w:t>M201.0005</w:t>
      </w:r>
    </w:p>
    <w:p>
      <w:r>
        <w:t>Bộ nén ngang GA</w:t>
      </w:r>
    </w:p>
    <w:p>
      <w:r>
        <w:t>180</w:t>
      </w:r>
    </w:p>
    <w:p>
      <w:r>
        <w:t>10</w:t>
      </w:r>
    </w:p>
    <w:p>
      <w:r>
        <w:t>3</w:t>
      </w:r>
    </w:p>
    <w:p>
      <w:r>
        <w:t>5</w:t>
      </w:r>
    </w:p>
    <w:p>
      <w:r>
        <w:t>476.947</w:t>
      </w:r>
    </w:p>
    <w:p>
      <w:r>
        <w:t>450.450</w:t>
      </w:r>
    </w:p>
    <w:p>
      <w:r>
        <w:t>450.450</w:t>
      </w:r>
    </w:p>
    <w:p>
      <w:r>
        <w:t>487</w:t>
      </w:r>
    </w:p>
    <w:p>
      <w:r>
        <w:t>M201.0006</w:t>
      </w:r>
    </w:p>
    <w:p>
      <w:r>
        <w:t>Búa căn MO - 10 (chưa tính khí nén)</w:t>
      </w:r>
    </w:p>
    <w:p>
      <w:r>
        <w:t>180</w:t>
      </w:r>
    </w:p>
    <w:p>
      <w:r>
        <w:t>20</w:t>
      </w:r>
    </w:p>
    <w:p>
      <w:r>
        <w:t>6,6</w:t>
      </w:r>
    </w:p>
    <w:p>
      <w:r>
        <w:t>5</w:t>
      </w:r>
    </w:p>
    <w:p>
      <w:r>
        <w:t>6.363</w:t>
      </w:r>
    </w:p>
    <w:p>
      <w:r>
        <w:t>11.171</w:t>
      </w:r>
    </w:p>
    <w:p>
      <w:r>
        <w:t>11.171</w:t>
      </w:r>
    </w:p>
    <w:p>
      <w:r>
        <w:t>488</w:t>
      </w:r>
    </w:p>
    <w:p>
      <w:r>
        <w:t>M201.0007</w:t>
      </w:r>
    </w:p>
    <w:p>
      <w:r>
        <w:t>Búa khoan tay P30</w:t>
      </w:r>
    </w:p>
    <w:p>
      <w:r>
        <w:t>180</w:t>
      </w:r>
    </w:p>
    <w:p>
      <w:r>
        <w:t>15</w:t>
      </w:r>
    </w:p>
    <w:p>
      <w:r>
        <w:t>8,5</w:t>
      </w:r>
    </w:p>
    <w:p>
      <w:r>
        <w:t>5</w:t>
      </w:r>
    </w:p>
    <w:p>
      <w:r>
        <w:t>12.268</w:t>
      </w:r>
    </w:p>
    <w:p>
      <w:r>
        <w:t>19.424</w:t>
      </w:r>
    </w:p>
    <w:p>
      <w:r>
        <w:t>19.424</w:t>
      </w:r>
    </w:p>
    <w:p>
      <w:r>
        <w:t>489</w:t>
      </w:r>
    </w:p>
    <w:p>
      <w:r>
        <w:t>M201.0008</w:t>
      </w:r>
    </w:p>
    <w:p>
      <w:r>
        <w:t>Thùng trục 0,5 m3</w:t>
      </w:r>
    </w:p>
    <w:p>
      <w:r>
        <w:t>150</w:t>
      </w:r>
    </w:p>
    <w:p>
      <w:r>
        <w:t>20</w:t>
      </w:r>
    </w:p>
    <w:p>
      <w:r>
        <w:t>8</w:t>
      </w:r>
    </w:p>
    <w:p>
      <w:r>
        <w:t>5</w:t>
      </w:r>
    </w:p>
    <w:p>
      <w:r>
        <w:t>3.096</w:t>
      </w:r>
    </w:p>
    <w:p>
      <w:r>
        <w:t>6.811</w:t>
      </w:r>
    </w:p>
    <w:p>
      <w:r>
        <w:t>6.811</w:t>
      </w:r>
    </w:p>
    <w:p>
      <w:r>
        <w:t>490</w:t>
      </w:r>
    </w:p>
    <w:p>
      <w:r>
        <w:t>M201.0009</w:t>
      </w:r>
    </w:p>
    <w:p>
      <w:r>
        <w:t>Máy khoan F-60L</w:t>
      </w:r>
    </w:p>
    <w:p>
      <w:r>
        <w:t>250</w:t>
      </w:r>
    </w:p>
    <w:p>
      <w:r>
        <w:t>10</w:t>
      </w:r>
    </w:p>
    <w:p>
      <w:r>
        <w:t>4</w:t>
      </w:r>
    </w:p>
    <w:p>
      <w:r>
        <w:t>5</w:t>
      </w:r>
    </w:p>
    <w:p>
      <w:r>
        <w:t>1.396.445</w:t>
      </w:r>
    </w:p>
    <w:p>
      <w:r>
        <w:t>1.005.440</w:t>
      </w:r>
    </w:p>
    <w:p>
      <w:r>
        <w:t>1.005.440</w:t>
      </w:r>
    </w:p>
    <w:p>
      <w:r>
        <w:t>491</w:t>
      </w:r>
    </w:p>
    <w:p>
      <w:r>
        <w:t>M201.0010</w:t>
      </w:r>
    </w:p>
    <w:p>
      <w:r>
        <w:t>Máy xuyên động RA-50</w:t>
      </w:r>
    </w:p>
    <w:p>
      <w:r>
        <w:t>180</w:t>
      </w:r>
    </w:p>
    <w:p>
      <w:r>
        <w:t>10</w:t>
      </w:r>
    </w:p>
    <w:p>
      <w:r>
        <w:t>3,5</w:t>
      </w:r>
    </w:p>
    <w:p>
      <w:r>
        <w:t>5</w:t>
      </w:r>
    </w:p>
    <w:p>
      <w:r>
        <w:t>58.816</w:t>
      </w:r>
    </w:p>
    <w:p>
      <w:r>
        <w:t>57.182</w:t>
      </w:r>
    </w:p>
    <w:p>
      <w:r>
        <w:t>57.182</w:t>
      </w:r>
    </w:p>
    <w:p>
      <w:r>
        <w:t>492</w:t>
      </w:r>
    </w:p>
    <w:p>
      <w:r>
        <w:t>M201.0011</w:t>
      </w:r>
    </w:p>
    <w:p>
      <w:r>
        <w:t>Máy xuyên tĩnh Gouda</w:t>
      </w:r>
    </w:p>
    <w:p>
      <w:r>
        <w:t>180</w:t>
      </w:r>
    </w:p>
    <w:p>
      <w:r>
        <w:t>10</w:t>
      </w:r>
    </w:p>
    <w:p>
      <w:r>
        <w:t>2,8</w:t>
      </w:r>
    </w:p>
    <w:p>
      <w:r>
        <w:t>5</w:t>
      </w:r>
    </w:p>
    <w:p>
      <w:r>
        <w:t>495.291</w:t>
      </w:r>
    </w:p>
    <w:p>
      <w:r>
        <w:t>462.272</w:t>
      </w:r>
    </w:p>
    <w:p>
      <w:r>
        <w:t>462.272</w:t>
      </w:r>
    </w:p>
    <w:p>
      <w:r>
        <w:t>493</w:t>
      </w:r>
    </w:p>
    <w:p>
      <w:r>
        <w:t>M201.0012</w:t>
      </w:r>
    </w:p>
    <w:p>
      <w:r>
        <w:t>Thiết bị đo ngẫu lực</w:t>
      </w:r>
    </w:p>
    <w:p>
      <w:r>
        <w:t>180</w:t>
      </w:r>
    </w:p>
    <w:p>
      <w:r>
        <w:t>10</w:t>
      </w:r>
    </w:p>
    <w:p>
      <w:r>
        <w:t>3</w:t>
      </w:r>
    </w:p>
    <w:p>
      <w:r>
        <w:t>5</w:t>
      </w:r>
    </w:p>
    <w:p>
      <w:r>
        <w:t>340.513</w:t>
      </w:r>
    </w:p>
    <w:p>
      <w:r>
        <w:t>321.596</w:t>
      </w:r>
    </w:p>
    <w:p>
      <w:r>
        <w:t>321.596</w:t>
      </w:r>
    </w:p>
    <w:p>
      <w:r>
        <w:t>494</w:t>
      </w:r>
    </w:p>
    <w:p>
      <w:r>
        <w:t>M201.0013</w:t>
      </w:r>
    </w:p>
    <w:p>
      <w:r>
        <w:t>Bộ dụng cụ thí nghiệm SPT</w:t>
      </w:r>
    </w:p>
    <w:p>
      <w:r>
        <w:t>180</w:t>
      </w:r>
    </w:p>
    <w:p>
      <w:r>
        <w:t>10</w:t>
      </w:r>
    </w:p>
    <w:p>
      <w:r>
        <w:t>3,5</w:t>
      </w:r>
    </w:p>
    <w:p>
      <w:r>
        <w:t>5</w:t>
      </w:r>
    </w:p>
    <w:p>
      <w:r>
        <w:t>10.777</w:t>
      </w:r>
    </w:p>
    <w:p>
      <w:r>
        <w:t>11.076</w:t>
      </w:r>
    </w:p>
    <w:p>
      <w:r>
        <w:t>11.076</w:t>
      </w:r>
    </w:p>
    <w:p>
      <w:r>
        <w:t>495</w:t>
      </w:r>
    </w:p>
    <w:p>
      <w:r>
        <w:t>M201.0014</w:t>
      </w:r>
    </w:p>
    <w:p>
      <w:r>
        <w:t>Biến thế thắp sáng</w:t>
      </w:r>
    </w:p>
    <w:p>
      <w:r>
        <w:t>150</w:t>
      </w:r>
    </w:p>
    <w:p>
      <w:r>
        <w:t>18</w:t>
      </w:r>
    </w:p>
    <w:p>
      <w:r>
        <w:t>4,5</w:t>
      </w:r>
    </w:p>
    <w:p>
      <w:r>
        <w:t>5</w:t>
      </w:r>
    </w:p>
    <w:p>
      <w:r>
        <w:t>3.325</w:t>
      </w:r>
    </w:p>
    <w:p>
      <w:r>
        <w:t>6.096</w:t>
      </w:r>
    </w:p>
    <w:p>
      <w:r>
        <w:t>6.096</w:t>
      </w:r>
    </w:p>
    <w:p>
      <w:r>
        <w:t>496</w:t>
      </w:r>
    </w:p>
    <w:p>
      <w:r>
        <w:t>M201.0015</w:t>
      </w:r>
    </w:p>
    <w:p>
      <w:r>
        <w:t>Máy thăm dò địa vật lý UJ-18</w:t>
      </w:r>
    </w:p>
    <w:p>
      <w:r>
        <w:t>150</w:t>
      </w:r>
    </w:p>
    <w:p>
      <w:r>
        <w:t>10</w:t>
      </w:r>
    </w:p>
    <w:p>
      <w:r>
        <w:t>3,2</w:t>
      </w:r>
    </w:p>
    <w:p>
      <w:r>
        <w:t>4</w:t>
      </w:r>
    </w:p>
    <w:p>
      <w:r>
        <w:t>31.300</w:t>
      </w:r>
    </w:p>
    <w:p>
      <w:r>
        <w:t>33.804</w:t>
      </w:r>
    </w:p>
    <w:p>
      <w:r>
        <w:t>33.804</w:t>
      </w:r>
    </w:p>
    <w:p>
      <w:r>
        <w:t>497</w:t>
      </w:r>
    </w:p>
    <w:p>
      <w:r>
        <w:t>M201.0016</w:t>
      </w:r>
    </w:p>
    <w:p>
      <w:r>
        <w:t>Máy thăm dò địa vật lý MF-2- 100</w:t>
      </w:r>
    </w:p>
    <w:p>
      <w:r>
        <w:t>150</w:t>
      </w:r>
    </w:p>
    <w:p>
      <w:r>
        <w:t>10</w:t>
      </w:r>
    </w:p>
    <w:p>
      <w:r>
        <w:t>3,2</w:t>
      </w:r>
    </w:p>
    <w:p>
      <w:r>
        <w:t>4</w:t>
      </w:r>
    </w:p>
    <w:p>
      <w:r>
        <w:t>38.752</w:t>
      </w:r>
    </w:p>
    <w:p>
      <w:r>
        <w:t>41.852</w:t>
      </w:r>
    </w:p>
    <w:p>
      <w:r>
        <w:t>41.852</w:t>
      </w:r>
    </w:p>
    <w:p>
      <w:r>
        <w:t>498</w:t>
      </w:r>
    </w:p>
    <w:p>
      <w:r>
        <w:t>M201.0017</w:t>
      </w:r>
    </w:p>
    <w:p>
      <w:r>
        <w:t>Máy, thiết bị thăm dò địa chấn - loại 1 mạch (ES-125)</w:t>
      </w:r>
    </w:p>
    <w:p>
      <w:r>
        <w:t>150</w:t>
      </w:r>
    </w:p>
    <w:p>
      <w:r>
        <w:t>10</w:t>
      </w:r>
    </w:p>
    <w:p>
      <w:r>
        <w:t>2,2</w:t>
      </w:r>
    </w:p>
    <w:p>
      <w:r>
        <w:t>4</w:t>
      </w:r>
    </w:p>
    <w:p>
      <w:r>
        <w:t>97.797</w:t>
      </w:r>
    </w:p>
    <w:p>
      <w:r>
        <w:t>99.101</w:t>
      </w:r>
    </w:p>
    <w:p>
      <w:r>
        <w:t>99.101</w:t>
      </w:r>
    </w:p>
    <w:p>
      <w:r>
        <w:t>499</w:t>
      </w:r>
    </w:p>
    <w:p>
      <w:r>
        <w:t>M201.0018</w:t>
      </w:r>
    </w:p>
    <w:p>
      <w:r>
        <w:t>Máy, thiết bị thăm dò địa chấn - loại 12 mạch (Triosx-12)</w:t>
      </w:r>
    </w:p>
    <w:p>
      <w:r>
        <w:t>150</w:t>
      </w:r>
    </w:p>
    <w:p>
      <w:r>
        <w:t>10</w:t>
      </w:r>
    </w:p>
    <w:p>
      <w:r>
        <w:t>2</w:t>
      </w:r>
    </w:p>
    <w:p>
      <w:r>
        <w:t>4</w:t>
      </w:r>
    </w:p>
    <w:p>
      <w:r>
        <w:t>292.130</w:t>
      </w:r>
    </w:p>
    <w:p>
      <w:r>
        <w:t>292.130</w:t>
      </w:r>
    </w:p>
    <w:p>
      <w:r>
        <w:t>292.130</w:t>
      </w:r>
    </w:p>
    <w:p>
      <w:r>
        <w:t>500</w:t>
      </w:r>
    </w:p>
    <w:p>
      <w:r>
        <w:t>M201.0019</w:t>
      </w:r>
    </w:p>
    <w:p>
      <w:r>
        <w:t>Máy, thiết bị thăm dò địa chấn - loại 24 mạch (Triosx-24)</w:t>
      </w:r>
    </w:p>
    <w:p>
      <w:r>
        <w:t>150</w:t>
      </w:r>
    </w:p>
    <w:p>
      <w:r>
        <w:t>10</w:t>
      </w:r>
    </w:p>
    <w:p>
      <w:r>
        <w:t>2</w:t>
      </w:r>
    </w:p>
    <w:p>
      <w:r>
        <w:t>4</w:t>
      </w:r>
    </w:p>
    <w:p>
      <w:r>
        <w:t>343.379</w:t>
      </w:r>
    </w:p>
    <w:p>
      <w:r>
        <w:t>343.379</w:t>
      </w:r>
    </w:p>
    <w:p>
      <w:r>
        <w:t>343.379</w:t>
      </w:r>
    </w:p>
    <w:p>
      <w:r>
        <w:t>501</w:t>
      </w:r>
    </w:p>
    <w:p>
      <w:r>
        <w:t>M201.0020</w:t>
      </w:r>
    </w:p>
    <w:p>
      <w:r>
        <w:t>Máy thủy bình điện tử</w:t>
      </w:r>
    </w:p>
    <w:p>
      <w:r>
        <w:t>180</w:t>
      </w:r>
    </w:p>
    <w:p>
      <w:r>
        <w:t>10</w:t>
      </w:r>
    </w:p>
    <w:p>
      <w:r>
        <w:t>2,8</w:t>
      </w:r>
    </w:p>
    <w:p>
      <w:r>
        <w:t>4</w:t>
      </w:r>
    </w:p>
    <w:p>
      <w:r>
        <w:t>15.822</w:t>
      </w:r>
    </w:p>
    <w:p>
      <w:r>
        <w:t>14.767</w:t>
      </w:r>
    </w:p>
    <w:p>
      <w:r>
        <w:t>14.767</w:t>
      </w:r>
    </w:p>
    <w:p>
      <w:r>
        <w:t>502</w:t>
      </w:r>
    </w:p>
    <w:p>
      <w:r>
        <w:t>M201.0021</w:t>
      </w:r>
    </w:p>
    <w:p>
      <w:r>
        <w:t>Máy toàn đạc điện tử</w:t>
      </w:r>
    </w:p>
    <w:p>
      <w:r>
        <w:t>180</w:t>
      </w:r>
    </w:p>
    <w:p>
      <w:r>
        <w:t>10</w:t>
      </w:r>
    </w:p>
    <w:p>
      <w:r>
        <w:t>1,8</w:t>
      </w:r>
    </w:p>
    <w:p>
      <w:r>
        <w:t>4</w:t>
      </w:r>
    </w:p>
    <w:p>
      <w:r>
        <w:t>178.855</w:t>
      </w:r>
    </w:p>
    <w:p>
      <w:r>
        <w:t>147.059</w:t>
      </w:r>
    </w:p>
    <w:p>
      <w:r>
        <w:t>147.059</w:t>
      </w:r>
    </w:p>
    <w:p>
      <w:r>
        <w:t>503</w:t>
      </w:r>
    </w:p>
    <w:p>
      <w:r>
        <w:t>M201.0022</w:t>
      </w:r>
    </w:p>
    <w:p>
      <w:r>
        <w:t>Bộ thiết bị khống chế mặt bằng GPS (3 máy)</w:t>
      </w:r>
    </w:p>
    <w:p>
      <w:r>
        <w:t>180</w:t>
      </w:r>
    </w:p>
    <w:p>
      <w:r>
        <w:t>10</w:t>
      </w:r>
    </w:p>
    <w:p>
      <w:r>
        <w:t>1,5</w:t>
      </w:r>
    </w:p>
    <w:p>
      <w:r>
        <w:t>4</w:t>
      </w:r>
    </w:p>
    <w:p>
      <w:r>
        <w:t>670.706</w:t>
      </w:r>
    </w:p>
    <w:p>
      <w:r>
        <w:t>540.291</w:t>
      </w:r>
    </w:p>
    <w:p>
      <w:r>
        <w:t>540.291</w:t>
      </w:r>
    </w:p>
    <w:p>
      <w:r>
        <w:t>504</w:t>
      </w:r>
    </w:p>
    <w:p>
      <w:r>
        <w:t>M201.0023</w:t>
      </w:r>
    </w:p>
    <w:p>
      <w:r>
        <w:t>Ống nhòm</w:t>
      </w:r>
    </w:p>
    <w:p>
      <w:r>
        <w:t>180</w:t>
      </w:r>
    </w:p>
    <w:p>
      <w:r>
        <w:t>10</w:t>
      </w:r>
    </w:p>
    <w:p>
      <w:r>
        <w:t>2</w:t>
      </w:r>
    </w:p>
    <w:p>
      <w:r>
        <w:t>4</w:t>
      </w:r>
    </w:p>
    <w:p>
      <w:r>
        <w:t>1.147</w:t>
      </w:r>
    </w:p>
    <w:p>
      <w:r>
        <w:t>1.020</w:t>
      </w:r>
    </w:p>
    <w:p>
      <w:r>
        <w:t>1.020</w:t>
      </w:r>
    </w:p>
    <w:p>
      <w:r>
        <w:t>505</w:t>
      </w:r>
    </w:p>
    <w:p>
      <w:r>
        <w:t>M201.0024</w:t>
      </w:r>
    </w:p>
    <w:p>
      <w:r>
        <w:t>Kính hiển vi</w:t>
      </w:r>
    </w:p>
    <w:p>
      <w:r>
        <w:t>200</w:t>
      </w:r>
    </w:p>
    <w:p>
      <w:r>
        <w:t>10</w:t>
      </w:r>
    </w:p>
    <w:p>
      <w:r>
        <w:t>1,8</w:t>
      </w:r>
    </w:p>
    <w:p>
      <w:r>
        <w:t>4</w:t>
      </w:r>
    </w:p>
    <w:p>
      <w:r>
        <w:t>8.943</w:t>
      </w:r>
    </w:p>
    <w:p>
      <w:r>
        <w:t>7.065</w:t>
      </w:r>
    </w:p>
    <w:p>
      <w:r>
        <w:t>7.065</w:t>
      </w:r>
    </w:p>
    <w:p>
      <w:r>
        <w:t>506</w:t>
      </w:r>
    </w:p>
    <w:p>
      <w:r>
        <w:t>M201.0025</w:t>
      </w:r>
    </w:p>
    <w:p>
      <w:r>
        <w:t>Kính hiển vi điện tử quét</w:t>
      </w:r>
    </w:p>
    <w:p>
      <w:r>
        <w:t>200</w:t>
      </w:r>
    </w:p>
    <w:p>
      <w:r>
        <w:t>10</w:t>
      </w:r>
    </w:p>
    <w:p>
      <w:r>
        <w:t>1,2</w:t>
      </w:r>
    </w:p>
    <w:p>
      <w:r>
        <w:t>4</w:t>
      </w:r>
    </w:p>
    <w:p>
      <w:r>
        <w:t>3.221.684</w:t>
      </w:r>
    </w:p>
    <w:p>
      <w:r>
        <w:t>2.287.396</w:t>
      </w:r>
    </w:p>
    <w:p>
      <w:r>
        <w:t>2.287.396</w:t>
      </w:r>
    </w:p>
    <w:p>
      <w:r>
        <w:t>507</w:t>
      </w:r>
    </w:p>
    <w:p>
      <w:r>
        <w:t>M201.0026</w:t>
      </w:r>
    </w:p>
    <w:p>
      <w:r>
        <w:t>Máy ảnh</w:t>
      </w:r>
    </w:p>
    <w:p>
      <w:r>
        <w:t>150</w:t>
      </w:r>
    </w:p>
    <w:p>
      <w:r>
        <w:t>10</w:t>
      </w:r>
    </w:p>
    <w:p>
      <w:r>
        <w:t>2</w:t>
      </w:r>
    </w:p>
    <w:p>
      <w:r>
        <w:t>4</w:t>
      </w:r>
    </w:p>
    <w:p>
      <w:r>
        <w:t>6.306</w:t>
      </w:r>
    </w:p>
    <w:p>
      <w:r>
        <w:t>6.726</w:t>
      </w:r>
    </w:p>
    <w:p>
      <w:r>
        <w:t>6.726</w:t>
      </w:r>
    </w:p>
    <w:p>
      <w:r>
        <w:t>M202.0000</w:t>
      </w:r>
    </w:p>
    <w:p>
      <w:r>
        <w:t>MÁY VÀ THIẾT BỊ THÍ NGHIỆM VẬT LIỆU, CẤU KIỆN VÀ KẾT CẤU XÂY DỰNG</w:t>
      </w:r>
    </w:p>
    <w:p>
      <w:r>
        <w:t>508</w:t>
      </w:r>
    </w:p>
    <w:p>
      <w:r>
        <w:t>M202.0001</w:t>
      </w:r>
    </w:p>
    <w:p>
      <w:r>
        <w:t>Cần Belkenman</w:t>
      </w:r>
    </w:p>
    <w:p>
      <w:r>
        <w:t>180</w:t>
      </w:r>
    </w:p>
    <w:p>
      <w:r>
        <w:t>10</w:t>
      </w:r>
    </w:p>
    <w:p>
      <w:r>
        <w:t>2,8</w:t>
      </w:r>
    </w:p>
    <w:p>
      <w:r>
        <w:t>4</w:t>
      </w:r>
    </w:p>
    <w:p>
      <w:r>
        <w:t>20.866</w:t>
      </w:r>
    </w:p>
    <w:p>
      <w:r>
        <w:t>19.475</w:t>
      </w:r>
    </w:p>
    <w:p>
      <w:r>
        <w:t>19.475</w:t>
      </w:r>
    </w:p>
    <w:p>
      <w:r>
        <w:t>509</w:t>
      </w:r>
    </w:p>
    <w:p>
      <w:r>
        <w:t>M202.0002</w:t>
      </w:r>
    </w:p>
    <w:p>
      <w:r>
        <w:t>Thiết bị đếm phóng xạ</w:t>
      </w:r>
    </w:p>
    <w:p>
      <w:r>
        <w:t>180</w:t>
      </w:r>
    </w:p>
    <w:p>
      <w:r>
        <w:t>10</w:t>
      </w:r>
    </w:p>
    <w:p>
      <w:r>
        <w:t>2,2</w:t>
      </w:r>
    </w:p>
    <w:p>
      <w:r>
        <w:t>4</w:t>
      </w:r>
    </w:p>
    <w:p>
      <w:r>
        <w:t>142.511</w:t>
      </w:r>
    </w:p>
    <w:p>
      <w:r>
        <w:t>120.343</w:t>
      </w:r>
    </w:p>
    <w:p>
      <w:r>
        <w:t>120.343</w:t>
      </w:r>
    </w:p>
    <w:p>
      <w:r>
        <w:t>510</w:t>
      </w:r>
    </w:p>
    <w:p>
      <w:r>
        <w:t>M202.0003</w:t>
      </w:r>
    </w:p>
    <w:p>
      <w:r>
        <w:t>TRL Profile Beam</w:t>
      </w:r>
    </w:p>
    <w:p>
      <w:r>
        <w:t>180</w:t>
      </w:r>
    </w:p>
    <w:p>
      <w:r>
        <w:t>10</w:t>
      </w:r>
    </w:p>
    <w:p>
      <w:r>
        <w:t>1,8</w:t>
      </w:r>
    </w:p>
    <w:p>
      <w:r>
        <w:t>4</w:t>
      </w:r>
    </w:p>
    <w:p>
      <w:r>
        <w:t>399.443</w:t>
      </w:r>
    </w:p>
    <w:p>
      <w:r>
        <w:t>328.431</w:t>
      </w:r>
    </w:p>
    <w:p>
      <w:r>
        <w:t>328.431</w:t>
      </w:r>
    </w:p>
    <w:p>
      <w:r>
        <w:t>511</w:t>
      </w:r>
    </w:p>
    <w:p>
      <w:r>
        <w:t>M202.0004</w:t>
      </w:r>
    </w:p>
    <w:p>
      <w:r>
        <w:t>Máy FWD</w:t>
      </w:r>
    </w:p>
    <w:p>
      <w:r>
        <w:t>180</w:t>
      </w:r>
    </w:p>
    <w:p>
      <w:r>
        <w:t>10</w:t>
      </w:r>
    </w:p>
    <w:p>
      <w:r>
        <w:t>1,4</w:t>
      </w:r>
    </w:p>
    <w:p>
      <w:r>
        <w:t>4</w:t>
      </w:r>
    </w:p>
    <w:p>
      <w:r>
        <w:t>2.056.833</w:t>
      </w:r>
    </w:p>
    <w:p>
      <w:r>
        <w:t>1.645.466</w:t>
      </w:r>
    </w:p>
    <w:p>
      <w:r>
        <w:t>1.645.466</w:t>
      </w:r>
    </w:p>
    <w:p>
      <w:r>
        <w:t>512</w:t>
      </w:r>
    </w:p>
    <w:p>
      <w:r>
        <w:t>M202.0005</w:t>
      </w:r>
    </w:p>
    <w:p>
      <w:r>
        <w:t>Thiết bị đo phản ứng Romdas</w:t>
      </w:r>
    </w:p>
    <w:p>
      <w:r>
        <w:t>180</w:t>
      </w:r>
    </w:p>
    <w:p>
      <w:r>
        <w:t>10</w:t>
      </w:r>
    </w:p>
    <w:p>
      <w:r>
        <w:t>3</w:t>
      </w:r>
    </w:p>
    <w:p>
      <w:r>
        <w:t>4</w:t>
      </w:r>
    </w:p>
    <w:p>
      <w:r>
        <w:t>92.408</w:t>
      </w:r>
    </w:p>
    <w:p>
      <w:r>
        <w:t>82.140</w:t>
      </w:r>
    </w:p>
    <w:p>
      <w:r>
        <w:t>82.140</w:t>
      </w:r>
    </w:p>
    <w:p>
      <w:r>
        <w:t>513</w:t>
      </w:r>
    </w:p>
    <w:p>
      <w:r>
        <w:t>M202.0006</w:t>
      </w:r>
    </w:p>
    <w:p>
      <w:r>
        <w:t>Bộ thiết bị PIT (đo biến dạng nhỏ)</w:t>
      </w:r>
    </w:p>
    <w:p>
      <w:r>
        <w:t>180</w:t>
      </w:r>
    </w:p>
    <w:p>
      <w:r>
        <w:t>10</w:t>
      </w:r>
    </w:p>
    <w:p>
      <w:r>
        <w:t>2,2</w:t>
      </w:r>
    </w:p>
    <w:p>
      <w:r>
        <w:t>4</w:t>
      </w:r>
    </w:p>
    <w:p>
      <w:r>
        <w:t>348.767</w:t>
      </w:r>
    </w:p>
    <w:p>
      <w:r>
        <w:t>294.514</w:t>
      </w:r>
    </w:p>
    <w:p>
      <w:r>
        <w:t>294.514</w:t>
      </w:r>
    </w:p>
    <w:p>
      <w:r>
        <w:t>514</w:t>
      </w:r>
    </w:p>
    <w:p>
      <w:r>
        <w:t>M202.0007</w:t>
      </w:r>
    </w:p>
    <w:p>
      <w:r>
        <w:t>Bộ thiết bị đo PDA (đo biến dạng lớn)</w:t>
      </w:r>
    </w:p>
    <w:p>
      <w:r>
        <w:t>180</w:t>
      </w:r>
    </w:p>
    <w:p>
      <w:r>
        <w:t>10</w:t>
      </w:r>
    </w:p>
    <w:p>
      <w:r>
        <w:t>1,4</w:t>
      </w:r>
    </w:p>
    <w:p>
      <w:r>
        <w:t>4</w:t>
      </w:r>
    </w:p>
    <w:p>
      <w:r>
        <w:t>1.371.222</w:t>
      </w:r>
    </w:p>
    <w:p>
      <w:r>
        <w:t>1.096.978</w:t>
      </w:r>
    </w:p>
    <w:p>
      <w:r>
        <w:t>1.096.978</w:t>
      </w:r>
    </w:p>
    <w:p>
      <w:r>
        <w:t>515</w:t>
      </w:r>
    </w:p>
    <w:p>
      <w:r>
        <w:t>M202.0008</w:t>
      </w:r>
    </w:p>
    <w:p>
      <w:r>
        <w:t>Bộ thiết bị siêu âm</w:t>
      </w:r>
    </w:p>
    <w:p>
      <w:r>
        <w:t>180</w:t>
      </w:r>
    </w:p>
    <w:p>
      <w:r>
        <w:t>10</w:t>
      </w:r>
    </w:p>
    <w:p>
      <w:r>
        <w:t>2</w:t>
      </w:r>
    </w:p>
    <w:p>
      <w:r>
        <w:t>4</w:t>
      </w:r>
    </w:p>
    <w:p>
      <w:r>
        <w:t>573.827</w:t>
      </w:r>
    </w:p>
    <w:p>
      <w:r>
        <w:t>478.189</w:t>
      </w:r>
    </w:p>
    <w:p>
      <w:r>
        <w:t>478.189</w:t>
      </w:r>
    </w:p>
    <w:p>
      <w:r>
        <w:t>516</w:t>
      </w:r>
    </w:p>
    <w:p>
      <w:r>
        <w:t>M202.0009</w:t>
      </w:r>
    </w:p>
    <w:p>
      <w:r>
        <w:t>Cân điện tử</w:t>
      </w:r>
    </w:p>
    <w:p>
      <w:r>
        <w:t>200</w:t>
      </w:r>
    </w:p>
    <w:p>
      <w:r>
        <w:t>10</w:t>
      </w:r>
    </w:p>
    <w:p>
      <w:r>
        <w:t>1,8</w:t>
      </w:r>
    </w:p>
    <w:p>
      <w:r>
        <w:t>4</w:t>
      </w:r>
    </w:p>
    <w:p>
      <w:r>
        <w:t>8.255</w:t>
      </w:r>
    </w:p>
    <w:p>
      <w:r>
        <w:t>6.521</w:t>
      </w:r>
    </w:p>
    <w:p>
      <w:r>
        <w:t>6.521</w:t>
      </w:r>
    </w:p>
    <w:p>
      <w:r>
        <w:t>517</w:t>
      </w:r>
    </w:p>
    <w:p>
      <w:r>
        <w:t>M202.0010</w:t>
      </w:r>
    </w:p>
    <w:p>
      <w:r>
        <w:t>Cân phân tích</w:t>
      </w:r>
    </w:p>
    <w:p>
      <w:r>
        <w:t>200</w:t>
      </w:r>
    </w:p>
    <w:p>
      <w:r>
        <w:t>10</w:t>
      </w:r>
    </w:p>
    <w:p>
      <w:r>
        <w:t>1,8</w:t>
      </w:r>
    </w:p>
    <w:p>
      <w:r>
        <w:t>4</w:t>
      </w:r>
    </w:p>
    <w:p>
      <w:r>
        <w:t>12.726</w:t>
      </w:r>
    </w:p>
    <w:p>
      <w:r>
        <w:t>10.054</w:t>
      </w:r>
    </w:p>
    <w:p>
      <w:r>
        <w:t>10.054</w:t>
      </w:r>
    </w:p>
    <w:p>
      <w:r>
        <w:t>518</w:t>
      </w:r>
    </w:p>
    <w:p>
      <w:r>
        <w:t>M202.0011</w:t>
      </w:r>
    </w:p>
    <w:p>
      <w:r>
        <w:t>Cân bàn</w:t>
      </w:r>
    </w:p>
    <w:p>
      <w:r>
        <w:t>200</w:t>
      </w:r>
    </w:p>
    <w:p>
      <w:r>
        <w:t>10</w:t>
      </w:r>
    </w:p>
    <w:p>
      <w:r>
        <w:t>1,8</w:t>
      </w:r>
    </w:p>
    <w:p>
      <w:r>
        <w:t>4</w:t>
      </w:r>
    </w:p>
    <w:p>
      <w:r>
        <w:t>4.815</w:t>
      </w:r>
    </w:p>
    <w:p>
      <w:r>
        <w:t>3.804</w:t>
      </w:r>
    </w:p>
    <w:p>
      <w:r>
        <w:t>3.804</w:t>
      </w:r>
    </w:p>
    <w:p>
      <w:r>
        <w:t>519</w:t>
      </w:r>
    </w:p>
    <w:p>
      <w:r>
        <w:t>M202.0012</w:t>
      </w:r>
    </w:p>
    <w:p>
      <w:r>
        <w:t>Cân thủy tĩnh</w:t>
      </w:r>
    </w:p>
    <w:p>
      <w:r>
        <w:t>200</w:t>
      </w:r>
    </w:p>
    <w:p>
      <w:r>
        <w:t>10</w:t>
      </w:r>
    </w:p>
    <w:p>
      <w:r>
        <w:t>1,8</w:t>
      </w:r>
    </w:p>
    <w:p>
      <w:r>
        <w:t>4</w:t>
      </w:r>
    </w:p>
    <w:p>
      <w:r>
        <w:t>5.618</w:t>
      </w:r>
    </w:p>
    <w:p>
      <w:r>
        <w:t>4.438</w:t>
      </w:r>
    </w:p>
    <w:p>
      <w:r>
        <w:t>4.438</w:t>
      </w:r>
    </w:p>
    <w:p>
      <w:r>
        <w:t>520</w:t>
      </w:r>
    </w:p>
    <w:p>
      <w:r>
        <w:t>M202.0013</w:t>
      </w:r>
    </w:p>
    <w:p>
      <w:r>
        <w:t>Lò nung</w:t>
      </w:r>
    </w:p>
    <w:p>
      <w:r>
        <w:t>200</w:t>
      </w:r>
    </w:p>
    <w:p>
      <w:r>
        <w:t>10</w:t>
      </w:r>
    </w:p>
    <w:p>
      <w:r>
        <w:t>4</w:t>
      </w:r>
    </w:p>
    <w:p>
      <w:r>
        <w:t>4</w:t>
      </w:r>
    </w:p>
    <w:p>
      <w:r>
        <w:t>14.217</w:t>
      </w:r>
    </w:p>
    <w:p>
      <w:r>
        <w:t>12.795</w:t>
      </w:r>
    </w:p>
    <w:p>
      <w:r>
        <w:t>12.795</w:t>
      </w:r>
    </w:p>
    <w:p>
      <w:r>
        <w:t>521</w:t>
      </w:r>
    </w:p>
    <w:p>
      <w:r>
        <w:t>M202.0014</w:t>
      </w:r>
    </w:p>
    <w:p>
      <w:r>
        <w:t>Tủ sấy</w:t>
      </w:r>
    </w:p>
    <w:p>
      <w:r>
        <w:t>200</w:t>
      </w:r>
    </w:p>
    <w:p>
      <w:r>
        <w:t>10</w:t>
      </w:r>
    </w:p>
    <w:p>
      <w:r>
        <w:t>4,5</w:t>
      </w:r>
    </w:p>
    <w:p>
      <w:r>
        <w:t>4</w:t>
      </w:r>
    </w:p>
    <w:p>
      <w:r>
        <w:t>12.268</w:t>
      </w:r>
    </w:p>
    <w:p>
      <w:r>
        <w:t>11.348</w:t>
      </w:r>
    </w:p>
    <w:p>
      <w:r>
        <w:t>11.348</w:t>
      </w:r>
    </w:p>
    <w:p>
      <w:r>
        <w:t>522</w:t>
      </w:r>
    </w:p>
    <w:p>
      <w:r>
        <w:t>M202.0015</w:t>
      </w:r>
    </w:p>
    <w:p>
      <w:r>
        <w:t>Tủ hút khí độc</w:t>
      </w:r>
    </w:p>
    <w:p>
      <w:r>
        <w:t>200</w:t>
      </w:r>
    </w:p>
    <w:p>
      <w:r>
        <w:t>10</w:t>
      </w:r>
    </w:p>
    <w:p>
      <w:r>
        <w:t>4</w:t>
      </w:r>
    </w:p>
    <w:p>
      <w:r>
        <w:t>4</w:t>
      </w:r>
    </w:p>
    <w:p>
      <w:r>
        <w:t>12.268</w:t>
      </w:r>
    </w:p>
    <w:p>
      <w:r>
        <w:t>11.041</w:t>
      </w:r>
    </w:p>
    <w:p>
      <w:r>
        <w:t>11.041</w:t>
      </w:r>
    </w:p>
    <w:p>
      <w:r>
        <w:t>523</w:t>
      </w:r>
    </w:p>
    <w:p>
      <w:r>
        <w:t>M202.0016</w:t>
      </w:r>
    </w:p>
    <w:p>
      <w:r>
        <w:t>Tủ lạnh</w:t>
      </w:r>
    </w:p>
    <w:p>
      <w:r>
        <w:t>250</w:t>
      </w:r>
    </w:p>
    <w:p>
      <w:r>
        <w:t>10</w:t>
      </w:r>
    </w:p>
    <w:p>
      <w:r>
        <w:t>4</w:t>
      </w:r>
    </w:p>
    <w:p>
      <w:r>
        <w:t>4</w:t>
      </w:r>
    </w:p>
    <w:p>
      <w:r>
        <w:t>7.796</w:t>
      </w:r>
    </w:p>
    <w:p>
      <w:r>
        <w:t>5.613</w:t>
      </w:r>
    </w:p>
    <w:p>
      <w:r>
        <w:t>5.613</w:t>
      </w:r>
    </w:p>
    <w:p>
      <w:r>
        <w:t>524</w:t>
      </w:r>
    </w:p>
    <w:p>
      <w:r>
        <w:t>M202.0017</w:t>
      </w:r>
    </w:p>
    <w:p>
      <w:r>
        <w:t>Máy hút chân không</w:t>
      </w:r>
    </w:p>
    <w:p>
      <w:r>
        <w:t>200</w:t>
      </w:r>
    </w:p>
    <w:p>
      <w:r>
        <w:t>10</w:t>
      </w:r>
    </w:p>
    <w:p>
      <w:r>
        <w:t>4,5</w:t>
      </w:r>
    </w:p>
    <w:p>
      <w:r>
        <w:t>4</w:t>
      </w:r>
    </w:p>
    <w:p>
      <w:r>
        <w:t>3.783</w:t>
      </w:r>
    </w:p>
    <w:p>
      <w:r>
        <w:t>3.499</w:t>
      </w:r>
    </w:p>
    <w:p>
      <w:r>
        <w:t>3.499</w:t>
      </w:r>
    </w:p>
    <w:p>
      <w:r>
        <w:t>525</w:t>
      </w:r>
    </w:p>
    <w:p>
      <w:r>
        <w:t>M202.0018</w:t>
      </w:r>
    </w:p>
    <w:p>
      <w:r>
        <w:t>Máy hút ẩm OASIS-America</w:t>
      </w:r>
    </w:p>
    <w:p>
      <w:r>
        <w:t>200</w:t>
      </w:r>
    </w:p>
    <w:p>
      <w:r>
        <w:t>10</w:t>
      </w:r>
    </w:p>
    <w:p>
      <w:r>
        <w:t>4</w:t>
      </w:r>
    </w:p>
    <w:p>
      <w:r>
        <w:t>4</w:t>
      </w:r>
    </w:p>
    <w:p>
      <w:r>
        <w:t>10.319</w:t>
      </w:r>
    </w:p>
    <w:p>
      <w:r>
        <w:t>9.287</w:t>
      </w:r>
    </w:p>
    <w:p>
      <w:r>
        <w:t>9.287</w:t>
      </w:r>
    </w:p>
    <w:p>
      <w:r>
        <w:t>526</w:t>
      </w:r>
    </w:p>
    <w:p>
      <w:r>
        <w:t>M202.0019</w:t>
      </w:r>
    </w:p>
    <w:p>
      <w:r>
        <w:t>Bếp điện</w:t>
      </w:r>
    </w:p>
    <w:p>
      <w:r>
        <w:t>150</w:t>
      </w:r>
    </w:p>
    <w:p>
      <w:r>
        <w:t>30</w:t>
      </w:r>
    </w:p>
    <w:p>
      <w:r>
        <w:t>6,5</w:t>
      </w:r>
    </w:p>
    <w:p>
      <w:r>
        <w:t>4</w:t>
      </w:r>
    </w:p>
    <w:p>
      <w:r>
        <w:t>803</w:t>
      </w:r>
    </w:p>
    <w:p>
      <w:r>
        <w:t>2.168</w:t>
      </w:r>
    </w:p>
    <w:p>
      <w:r>
        <w:t>2.168</w:t>
      </w:r>
    </w:p>
    <w:p>
      <w:r>
        <w:t>527</w:t>
      </w:r>
    </w:p>
    <w:p>
      <w:r>
        <w:t>M202.0020</w:t>
      </w:r>
    </w:p>
    <w:p>
      <w:r>
        <w:t>Bếp cát</w:t>
      </w:r>
    </w:p>
    <w:p>
      <w:r>
        <w:t>150</w:t>
      </w:r>
    </w:p>
    <w:p>
      <w:r>
        <w:t>30</w:t>
      </w:r>
    </w:p>
    <w:p>
      <w:r>
        <w:t>6,5</w:t>
      </w:r>
    </w:p>
    <w:p>
      <w:r>
        <w:t>4</w:t>
      </w:r>
    </w:p>
    <w:p>
      <w:r>
        <w:t>1.032</w:t>
      </w:r>
    </w:p>
    <w:p>
      <w:r>
        <w:t>2.786</w:t>
      </w:r>
    </w:p>
    <w:p>
      <w:r>
        <w:t>2.786</w:t>
      </w:r>
    </w:p>
    <w:p>
      <w:r>
        <w:t>528</w:t>
      </w:r>
    </w:p>
    <w:p>
      <w:r>
        <w:t>M202.0021</w:t>
      </w:r>
    </w:p>
    <w:p>
      <w:r>
        <w:t>Máy chưng cất nước</w:t>
      </w:r>
    </w:p>
    <w:p>
      <w:r>
        <w:t>200</w:t>
      </w:r>
    </w:p>
    <w:p>
      <w:r>
        <w:t>10</w:t>
      </w:r>
    </w:p>
    <w:p>
      <w:r>
        <w:t>3,5</w:t>
      </w:r>
    </w:p>
    <w:p>
      <w:r>
        <w:t>4</w:t>
      </w:r>
    </w:p>
    <w:p>
      <w:r>
        <w:t>7.567</w:t>
      </w:r>
    </w:p>
    <w:p>
      <w:r>
        <w:t>6.621</w:t>
      </w:r>
    </w:p>
    <w:p>
      <w:r>
        <w:t>6.621</w:t>
      </w:r>
    </w:p>
    <w:p>
      <w:r>
        <w:t>529</w:t>
      </w:r>
    </w:p>
    <w:p>
      <w:r>
        <w:t>M202.0022</w:t>
      </w:r>
    </w:p>
    <w:p>
      <w:r>
        <w:t>Máy trộn đất</w:t>
      </w:r>
    </w:p>
    <w:p>
      <w:r>
        <w:t>200</w:t>
      </w:r>
    </w:p>
    <w:p>
      <w:r>
        <w:t>10</w:t>
      </w:r>
    </w:p>
    <w:p>
      <w:r>
        <w:t>3,5</w:t>
      </w:r>
    </w:p>
    <w:p>
      <w:r>
        <w:t>4</w:t>
      </w:r>
    </w:p>
    <w:p>
      <w:r>
        <w:t>6.306</w:t>
      </w:r>
    </w:p>
    <w:p>
      <w:r>
        <w:t>5.518</w:t>
      </w:r>
    </w:p>
    <w:p>
      <w:r>
        <w:t>5.518</w:t>
      </w:r>
    </w:p>
    <w:p>
      <w:r>
        <w:t>530</w:t>
      </w:r>
    </w:p>
    <w:p>
      <w:r>
        <w:t>M202.0023</w:t>
      </w:r>
    </w:p>
    <w:p>
      <w:r>
        <w:t>Máy trộn xi măng, dung tích 5lít</w:t>
      </w:r>
    </w:p>
    <w:p>
      <w:r>
        <w:t>200</w:t>
      </w:r>
    </w:p>
    <w:p>
      <w:r>
        <w:t>10</w:t>
      </w:r>
    </w:p>
    <w:p>
      <w:r>
        <w:t>3,5</w:t>
      </w:r>
    </w:p>
    <w:p>
      <w:r>
        <w:t>4</w:t>
      </w:r>
    </w:p>
    <w:p>
      <w:r>
        <w:t>19.949</w:t>
      </w:r>
    </w:p>
    <w:p>
      <w:r>
        <w:t>17.455</w:t>
      </w:r>
    </w:p>
    <w:p>
      <w:r>
        <w:t>17.455</w:t>
      </w:r>
    </w:p>
    <w:p>
      <w:r>
        <w:t>531</w:t>
      </w:r>
    </w:p>
    <w:p>
      <w:r>
        <w:t>M202.0024</w:t>
      </w:r>
    </w:p>
    <w:p>
      <w:r>
        <w:t>Máy trộn dung dịch lỏng (máy đo độ rung vữa)</w:t>
      </w:r>
    </w:p>
    <w:p>
      <w:r>
        <w:t>200</w:t>
      </w:r>
    </w:p>
    <w:p>
      <w:r>
        <w:t>10</w:t>
      </w:r>
    </w:p>
    <w:p>
      <w:r>
        <w:t>3,5</w:t>
      </w:r>
    </w:p>
    <w:p>
      <w:r>
        <w:t>4</w:t>
      </w:r>
    </w:p>
    <w:p>
      <w:r>
        <w:t>16.968</w:t>
      </w:r>
    </w:p>
    <w:p>
      <w:r>
        <w:t>14.847</w:t>
      </w:r>
    </w:p>
    <w:p>
      <w:r>
        <w:t>14.847</w:t>
      </w:r>
    </w:p>
    <w:p>
      <w:r>
        <w:t>532</w:t>
      </w:r>
    </w:p>
    <w:p>
      <w:r>
        <w:t>M202.0025</w:t>
      </w:r>
    </w:p>
    <w:p>
      <w:r>
        <w:t>Máy đầm tiêu chuẩn (đầm rung)</w:t>
      </w:r>
    </w:p>
    <w:p>
      <w:r>
        <w:t>200</w:t>
      </w:r>
    </w:p>
    <w:p>
      <w:r>
        <w:t>10</w:t>
      </w:r>
    </w:p>
    <w:p>
      <w:r>
        <w:t>4,5</w:t>
      </w:r>
    </w:p>
    <w:p>
      <w:r>
        <w:t>4</w:t>
      </w:r>
    </w:p>
    <w:p>
      <w:r>
        <w:t>6.306</w:t>
      </w:r>
    </w:p>
    <w:p>
      <w:r>
        <w:t>5.833</w:t>
      </w:r>
    </w:p>
    <w:p>
      <w:r>
        <w:t>5.833</w:t>
      </w:r>
    </w:p>
    <w:p>
      <w:r>
        <w:t>533</w:t>
      </w:r>
    </w:p>
    <w:p>
      <w:r>
        <w:t>M202.0026</w:t>
      </w:r>
    </w:p>
    <w:p>
      <w:r>
        <w:t>Máy cắt đất</w:t>
      </w:r>
    </w:p>
    <w:p>
      <w:r>
        <w:t>200</w:t>
      </w:r>
    </w:p>
    <w:p>
      <w:r>
        <w:t>10</w:t>
      </w:r>
    </w:p>
    <w:p>
      <w:r>
        <w:t>3</w:t>
      </w:r>
    </w:p>
    <w:p>
      <w:r>
        <w:t>4</w:t>
      </w:r>
    </w:p>
    <w:p>
      <w:r>
        <w:t>2.637</w:t>
      </w:r>
    </w:p>
    <w:p>
      <w:r>
        <w:t>2.241</w:t>
      </w:r>
    </w:p>
    <w:p>
      <w:r>
        <w:t>2.241</w:t>
      </w:r>
    </w:p>
    <w:p>
      <w:r>
        <w:t>534</w:t>
      </w:r>
    </w:p>
    <w:p>
      <w:r>
        <w:t>M202.0027</w:t>
      </w:r>
    </w:p>
    <w:p>
      <w:r>
        <w:t>Máy cắt mẫu lớn (30x30) cm</w:t>
      </w:r>
    </w:p>
    <w:p>
      <w:r>
        <w:t>200</w:t>
      </w:r>
    </w:p>
    <w:p>
      <w:r>
        <w:t>10</w:t>
      </w:r>
    </w:p>
    <w:p>
      <w:r>
        <w:t>3</w:t>
      </w:r>
    </w:p>
    <w:p>
      <w:r>
        <w:t>4</w:t>
      </w:r>
    </w:p>
    <w:p>
      <w:r>
        <w:t>17.198</w:t>
      </w:r>
    </w:p>
    <w:p>
      <w:r>
        <w:t>14.618</w:t>
      </w:r>
    </w:p>
    <w:p>
      <w:r>
        <w:t>14.618</w:t>
      </w:r>
    </w:p>
    <w:p>
      <w:r>
        <w:t>535</w:t>
      </w:r>
    </w:p>
    <w:p>
      <w:r>
        <w:t>M202.0028</w:t>
      </w:r>
    </w:p>
    <w:p>
      <w:r>
        <w:t>Máy cắt ứng biến</w:t>
      </w:r>
    </w:p>
    <w:p>
      <w:r>
        <w:t>200</w:t>
      </w:r>
    </w:p>
    <w:p>
      <w:r>
        <w:t>10</w:t>
      </w:r>
    </w:p>
    <w:p>
      <w:r>
        <w:t>2,2</w:t>
      </w:r>
    </w:p>
    <w:p>
      <w:r>
        <w:t>4</w:t>
      </w:r>
    </w:p>
    <w:p>
      <w:r>
        <w:t>163.950</w:t>
      </w:r>
    </w:p>
    <w:p>
      <w:r>
        <w:t>124.602</w:t>
      </w:r>
    </w:p>
    <w:p>
      <w:r>
        <w:t>124.602</w:t>
      </w:r>
    </w:p>
    <w:p>
      <w:r>
        <w:t>536</w:t>
      </w:r>
    </w:p>
    <w:p>
      <w:r>
        <w:t>M202.0029</w:t>
      </w:r>
    </w:p>
    <w:p>
      <w:r>
        <w:t>Máy nén 3 trục</w:t>
      </w:r>
    </w:p>
    <w:p>
      <w:r>
        <w:t>200</w:t>
      </w:r>
    </w:p>
    <w:p>
      <w:r>
        <w:t>10</w:t>
      </w:r>
    </w:p>
    <w:p>
      <w:r>
        <w:t>1,6</w:t>
      </w:r>
    </w:p>
    <w:p>
      <w:r>
        <w:t>4</w:t>
      </w:r>
    </w:p>
    <w:p>
      <w:r>
        <w:t>779.854</w:t>
      </w:r>
    </w:p>
    <w:p>
      <w:r>
        <w:t>569.293</w:t>
      </w:r>
    </w:p>
    <w:p>
      <w:r>
        <w:t>569.293</w:t>
      </w:r>
    </w:p>
    <w:p>
      <w:r>
        <w:t>537</w:t>
      </w:r>
    </w:p>
    <w:p>
      <w:r>
        <w:t>M202.0030</w:t>
      </w:r>
    </w:p>
    <w:p>
      <w:r>
        <w:t>Máy ép litvinốp</w:t>
      </w:r>
    </w:p>
    <w:p>
      <w:r>
        <w:t>200</w:t>
      </w:r>
    </w:p>
    <w:p>
      <w:r>
        <w:t>10</w:t>
      </w:r>
    </w:p>
    <w:p>
      <w:r>
        <w:t>3</w:t>
      </w:r>
    </w:p>
    <w:p>
      <w:r>
        <w:t>4</w:t>
      </w:r>
    </w:p>
    <w:p>
      <w:r>
        <w:t>17.886</w:t>
      </w:r>
    </w:p>
    <w:p>
      <w:r>
        <w:t>15.203</w:t>
      </w:r>
    </w:p>
    <w:p>
      <w:r>
        <w:t>15.203</w:t>
      </w:r>
    </w:p>
    <w:p>
      <w:r>
        <w:t>538</w:t>
      </w:r>
    </w:p>
    <w:p>
      <w:r>
        <w:t>M202.0031</w:t>
      </w:r>
    </w:p>
    <w:p>
      <w:r>
        <w:t>Kích tháo mẫu</w:t>
      </w:r>
    </w:p>
    <w:p>
      <w:r>
        <w:t>200</w:t>
      </w:r>
    </w:p>
    <w:p>
      <w:r>
        <w:t>10</w:t>
      </w:r>
    </w:p>
    <w:p>
      <w:r>
        <w:t>2,2</w:t>
      </w:r>
    </w:p>
    <w:p>
      <w:r>
        <w:t>4</w:t>
      </w:r>
    </w:p>
    <w:p>
      <w:r>
        <w:t>7.796</w:t>
      </w:r>
    </w:p>
    <w:p>
      <w:r>
        <w:t>6.315</w:t>
      </w:r>
    </w:p>
    <w:p>
      <w:r>
        <w:t>6.315</w:t>
      </w:r>
    </w:p>
    <w:p>
      <w:r>
        <w:t>539</w:t>
      </w:r>
    </w:p>
    <w:p>
      <w:r>
        <w:t>M202.0032</w:t>
      </w:r>
    </w:p>
    <w:p>
      <w:r>
        <w:t>Máy ép mẫu đá, bê tông</w:t>
      </w:r>
    </w:p>
    <w:p>
      <w:r>
        <w:t>200</w:t>
      </w:r>
    </w:p>
    <w:p>
      <w:r>
        <w:t>10</w:t>
      </w:r>
    </w:p>
    <w:p>
      <w:r>
        <w:t>2,2</w:t>
      </w:r>
    </w:p>
    <w:p>
      <w:r>
        <w:t>4</w:t>
      </w:r>
    </w:p>
    <w:p>
      <w:r>
        <w:t>166.931</w:t>
      </w:r>
    </w:p>
    <w:p>
      <w:r>
        <w:t>126.868</w:t>
      </w:r>
    </w:p>
    <w:p>
      <w:r>
        <w:t>126.868</w:t>
      </w:r>
    </w:p>
    <w:p>
      <w:r>
        <w:t>540</w:t>
      </w:r>
    </w:p>
    <w:p>
      <w:r>
        <w:t>M202.0033</w:t>
      </w:r>
    </w:p>
    <w:p>
      <w:r>
        <w:t>Máy cắt mẫu vật liệu (bê tông, gạch, đá)</w:t>
      </w:r>
    </w:p>
    <w:p>
      <w:r>
        <w:t>200</w:t>
      </w:r>
    </w:p>
    <w:p>
      <w:r>
        <w:t>10</w:t>
      </w:r>
    </w:p>
    <w:p>
      <w:r>
        <w:t>3,5</w:t>
      </w:r>
    </w:p>
    <w:p>
      <w:r>
        <w:t>4</w:t>
      </w:r>
    </w:p>
    <w:p>
      <w:r>
        <w:t>72.574</w:t>
      </w:r>
    </w:p>
    <w:p>
      <w:r>
        <w:t>59.874</w:t>
      </w:r>
    </w:p>
    <w:p>
      <w:r>
        <w:t>59.874</w:t>
      </w:r>
    </w:p>
    <w:p>
      <w:r>
        <w:t>541</w:t>
      </w:r>
    </w:p>
    <w:p>
      <w:r>
        <w:t>M202.0034</w:t>
      </w:r>
    </w:p>
    <w:p>
      <w:r>
        <w:t>Máy khoan mẫu đá</w:t>
      </w:r>
    </w:p>
    <w:p>
      <w:r>
        <w:t>200</w:t>
      </w:r>
    </w:p>
    <w:p>
      <w:r>
        <w:t>10</w:t>
      </w:r>
    </w:p>
    <w:p>
      <w:r>
        <w:t>3,5</w:t>
      </w:r>
    </w:p>
    <w:p>
      <w:r>
        <w:t>4</w:t>
      </w:r>
    </w:p>
    <w:p>
      <w:r>
        <w:t>67.071</w:t>
      </w:r>
    </w:p>
    <w:p>
      <w:r>
        <w:t>55.334</w:t>
      </w:r>
    </w:p>
    <w:p>
      <w:r>
        <w:t>55.334</w:t>
      </w:r>
    </w:p>
    <w:p>
      <w:r>
        <w:t>542</w:t>
      </w:r>
    </w:p>
    <w:p>
      <w:r>
        <w:t>M202.0035</w:t>
      </w:r>
    </w:p>
    <w:p>
      <w:r>
        <w:t>Máy mài thử độ mài mòn</w:t>
      </w:r>
    </w:p>
    <w:p>
      <w:r>
        <w:t>200</w:t>
      </w:r>
    </w:p>
    <w:p>
      <w:r>
        <w:t>10</w:t>
      </w:r>
    </w:p>
    <w:p>
      <w:r>
        <w:t>4,2</w:t>
      </w:r>
    </w:p>
    <w:p>
      <w:r>
        <w:t>4</w:t>
      </w:r>
    </w:p>
    <w:p>
      <w:r>
        <w:t>10.319</w:t>
      </w:r>
    </w:p>
    <w:p>
      <w:r>
        <w:t>9.390</w:t>
      </w:r>
    </w:p>
    <w:p>
      <w:r>
        <w:t>9.390</w:t>
      </w:r>
    </w:p>
    <w:p>
      <w:r>
        <w:t>543</w:t>
      </w:r>
    </w:p>
    <w:p>
      <w:r>
        <w:t>M202.0036</w:t>
      </w:r>
    </w:p>
    <w:p>
      <w:r>
        <w:t>Máy nén một trục</w:t>
      </w:r>
    </w:p>
    <w:p>
      <w:r>
        <w:t>200</w:t>
      </w:r>
    </w:p>
    <w:p>
      <w:r>
        <w:t>10</w:t>
      </w:r>
    </w:p>
    <w:p>
      <w:r>
        <w:t>3</w:t>
      </w:r>
    </w:p>
    <w:p>
      <w:r>
        <w:t>4</w:t>
      </w:r>
    </w:p>
    <w:p>
      <w:r>
        <w:t>17.886</w:t>
      </w:r>
    </w:p>
    <w:p>
      <w:r>
        <w:t>15.203</w:t>
      </w:r>
    </w:p>
    <w:p>
      <w:r>
        <w:t>15.203</w:t>
      </w:r>
    </w:p>
    <w:p>
      <w:r>
        <w:t>544</w:t>
      </w:r>
    </w:p>
    <w:p>
      <w:r>
        <w:t>M202.0037</w:t>
      </w:r>
    </w:p>
    <w:p>
      <w:r>
        <w:t>Máy nén Marshall</w:t>
      </w:r>
    </w:p>
    <w:p>
      <w:r>
        <w:t>200</w:t>
      </w:r>
    </w:p>
    <w:p>
      <w:r>
        <w:t>10</w:t>
      </w:r>
    </w:p>
    <w:p>
      <w:r>
        <w:t>2,2</w:t>
      </w:r>
    </w:p>
    <w:p>
      <w:r>
        <w:t>4</w:t>
      </w:r>
    </w:p>
    <w:p>
      <w:r>
        <w:t>264.728</w:t>
      </w:r>
    </w:p>
    <w:p>
      <w:r>
        <w:t>201.193</w:t>
      </w:r>
    </w:p>
    <w:p>
      <w:r>
        <w:t>201.193</w:t>
      </w:r>
    </w:p>
    <w:p>
      <w:r>
        <w:t>545</w:t>
      </w:r>
    </w:p>
    <w:p>
      <w:r>
        <w:t>M202.0038</w:t>
      </w:r>
    </w:p>
    <w:p>
      <w:r>
        <w:t>Máy CBR</w:t>
      </w:r>
    </w:p>
    <w:p>
      <w:r>
        <w:t>200</w:t>
      </w:r>
    </w:p>
    <w:p>
      <w:r>
        <w:t>10</w:t>
      </w:r>
    </w:p>
    <w:p>
      <w:r>
        <w:t>2,5</w:t>
      </w:r>
    </w:p>
    <w:p>
      <w:r>
        <w:t>4</w:t>
      </w:r>
    </w:p>
    <w:p>
      <w:r>
        <w:t>78.994</w:t>
      </w:r>
    </w:p>
    <w:p>
      <w:r>
        <w:t>61.220</w:t>
      </w:r>
    </w:p>
    <w:p>
      <w:r>
        <w:t>61.220</w:t>
      </w:r>
    </w:p>
    <w:p>
      <w:r>
        <w:t>546</w:t>
      </w:r>
    </w:p>
    <w:p>
      <w:r>
        <w:t>M202.0039</w:t>
      </w:r>
    </w:p>
    <w:p>
      <w:r>
        <w:t>Máy thí nghiệm thủy lực quay tay</w:t>
      </w:r>
    </w:p>
    <w:p>
      <w:r>
        <w:t>200</w:t>
      </w:r>
    </w:p>
    <w:p>
      <w:r>
        <w:t>10</w:t>
      </w:r>
    </w:p>
    <w:p>
      <w:r>
        <w:t>3,5</w:t>
      </w:r>
    </w:p>
    <w:p>
      <w:r>
        <w:t>4</w:t>
      </w:r>
    </w:p>
    <w:p>
      <w:r>
        <w:t>8.369</w:t>
      </w:r>
    </w:p>
    <w:p>
      <w:r>
        <w:t>7.323</w:t>
      </w:r>
    </w:p>
    <w:p>
      <w:r>
        <w:t>7.323</w:t>
      </w:r>
    </w:p>
    <w:p>
      <w:r>
        <w:t>547</w:t>
      </w:r>
    </w:p>
    <w:p>
      <w:r>
        <w:t>M202.0040</w:t>
      </w:r>
    </w:p>
    <w:p>
      <w:r>
        <w:t>Máy nén 4 t (quay tay)</w:t>
      </w:r>
    </w:p>
    <w:p>
      <w:r>
        <w:t>200</w:t>
      </w:r>
    </w:p>
    <w:p>
      <w:r>
        <w:t>10</w:t>
      </w:r>
    </w:p>
    <w:p>
      <w:r>
        <w:t>3,5</w:t>
      </w:r>
    </w:p>
    <w:p>
      <w:r>
        <w:t>4</w:t>
      </w:r>
    </w:p>
    <w:p>
      <w:r>
        <w:t>7.796</w:t>
      </w:r>
    </w:p>
    <w:p>
      <w:r>
        <w:t>6.822</w:t>
      </w:r>
    </w:p>
    <w:p>
      <w:r>
        <w:t>6.822</w:t>
      </w:r>
    </w:p>
    <w:p>
      <w:r>
        <w:t>548</w:t>
      </w:r>
    </w:p>
    <w:p>
      <w:r>
        <w:t>M202.0041</w:t>
      </w:r>
    </w:p>
    <w:p>
      <w:r>
        <w:t>Máy nén thủy lực 10 t</w:t>
      </w:r>
    </w:p>
    <w:p>
      <w:r>
        <w:t>200</w:t>
      </w:r>
    </w:p>
    <w:p>
      <w:r>
        <w:t>10</w:t>
      </w:r>
    </w:p>
    <w:p>
      <w:r>
        <w:t>3,5</w:t>
      </w:r>
    </w:p>
    <w:p>
      <w:r>
        <w:t>4</w:t>
      </w:r>
    </w:p>
    <w:p>
      <w:r>
        <w:t>21.440</w:t>
      </w:r>
    </w:p>
    <w:p>
      <w:r>
        <w:t>18.760</w:t>
      </w:r>
    </w:p>
    <w:p>
      <w:r>
        <w:t>18.760</w:t>
      </w:r>
    </w:p>
    <w:p>
      <w:r>
        <w:t>549</w:t>
      </w:r>
    </w:p>
    <w:p>
      <w:r>
        <w:t>M202.0042</w:t>
      </w:r>
    </w:p>
    <w:p>
      <w:r>
        <w:t>Máy nén thủy lực 50 t</w:t>
      </w:r>
    </w:p>
    <w:p>
      <w:r>
        <w:t>200</w:t>
      </w:r>
    </w:p>
    <w:p>
      <w:r>
        <w:t>10</w:t>
      </w:r>
    </w:p>
    <w:p>
      <w:r>
        <w:t>3,5</w:t>
      </w:r>
    </w:p>
    <w:p>
      <w:r>
        <w:t>4</w:t>
      </w:r>
    </w:p>
    <w:p>
      <w:r>
        <w:t>35.656</w:t>
      </w:r>
    </w:p>
    <w:p>
      <w:r>
        <w:t>29.416</w:t>
      </w:r>
    </w:p>
    <w:p>
      <w:r>
        <w:t>29.416</w:t>
      </w:r>
    </w:p>
    <w:p>
      <w:r>
        <w:t>550</w:t>
      </w:r>
    </w:p>
    <w:p>
      <w:r>
        <w:t>M202.0043</w:t>
      </w:r>
    </w:p>
    <w:p>
      <w:r>
        <w:t>Máy nén thủy lực 125 t</w:t>
      </w:r>
    </w:p>
    <w:p>
      <w:r>
        <w:t>200</w:t>
      </w:r>
    </w:p>
    <w:p>
      <w:r>
        <w:t>10</w:t>
      </w:r>
    </w:p>
    <w:p>
      <w:r>
        <w:t>3,5</w:t>
      </w:r>
    </w:p>
    <w:p>
      <w:r>
        <w:t>4</w:t>
      </w:r>
    </w:p>
    <w:p>
      <w:r>
        <w:t>47.695</w:t>
      </w:r>
    </w:p>
    <w:p>
      <w:r>
        <w:t>39.348</w:t>
      </w:r>
    </w:p>
    <w:p>
      <w:r>
        <w:t>39.348</w:t>
      </w:r>
    </w:p>
    <w:p>
      <w:r>
        <w:t>551</w:t>
      </w:r>
    </w:p>
    <w:p>
      <w:r>
        <w:t>M202.0044</w:t>
      </w:r>
    </w:p>
    <w:p>
      <w:r>
        <w:t>Máy nén thủy lực 200 t</w:t>
      </w:r>
    </w:p>
    <w:p>
      <w:r>
        <w:t>200</w:t>
      </w:r>
    </w:p>
    <w:p>
      <w:r>
        <w:t>10</w:t>
      </w:r>
    </w:p>
    <w:p>
      <w:r>
        <w:t>3,5</w:t>
      </w:r>
    </w:p>
    <w:p>
      <w:r>
        <w:t>4</w:t>
      </w:r>
    </w:p>
    <w:p>
      <w:r>
        <w:t>62.000</w:t>
      </w:r>
    </w:p>
    <w:p>
      <w:r>
        <w:t>51.150</w:t>
      </w:r>
    </w:p>
    <w:p>
      <w:r>
        <w:t>51.150</w:t>
      </w:r>
    </w:p>
    <w:p>
      <w:r>
        <w:t>552</w:t>
      </w:r>
    </w:p>
    <w:p>
      <w:r>
        <w:t>M202.0045</w:t>
      </w:r>
    </w:p>
    <w:p>
      <w:r>
        <w:t>Máy kéo nén thủy lực 100 t</w:t>
      </w:r>
    </w:p>
    <w:p>
      <w:r>
        <w:t>200</w:t>
      </w:r>
    </w:p>
    <w:p>
      <w:r>
        <w:t>10</w:t>
      </w:r>
    </w:p>
    <w:p>
      <w:r>
        <w:t>3,5</w:t>
      </w:r>
    </w:p>
    <w:p>
      <w:r>
        <w:t>4</w:t>
      </w:r>
    </w:p>
    <w:p>
      <w:r>
        <w:t>52.166</w:t>
      </w:r>
    </w:p>
    <w:p>
      <w:r>
        <w:t>43.037</w:t>
      </w:r>
    </w:p>
    <w:p>
      <w:r>
        <w:t>43.037</w:t>
      </w:r>
    </w:p>
    <w:p>
      <w:r>
        <w:t>553</w:t>
      </w:r>
    </w:p>
    <w:p>
      <w:r>
        <w:t>M202.0046</w:t>
      </w:r>
    </w:p>
    <w:p>
      <w:r>
        <w:t>Máy kéo nén uốn thủy lực 25 t</w:t>
      </w:r>
    </w:p>
    <w:p>
      <w:r>
        <w:t>200</w:t>
      </w:r>
    </w:p>
    <w:p>
      <w:r>
        <w:t>10</w:t>
      </w:r>
    </w:p>
    <w:p>
      <w:r>
        <w:t>3,5</w:t>
      </w:r>
    </w:p>
    <w:p>
      <w:r>
        <w:t>4</w:t>
      </w:r>
    </w:p>
    <w:p>
      <w:r>
        <w:t>28.892</w:t>
      </w:r>
    </w:p>
    <w:p>
      <w:r>
        <w:t>25.281</w:t>
      </w:r>
    </w:p>
    <w:p>
      <w:r>
        <w:t>25.281</w:t>
      </w:r>
    </w:p>
    <w:p>
      <w:r>
        <w:t>554</w:t>
      </w:r>
    </w:p>
    <w:p>
      <w:r>
        <w:t>M202.0047</w:t>
      </w:r>
    </w:p>
    <w:p>
      <w:r>
        <w:t>Máy kéo nén uốn thủy lực 100 t</w:t>
      </w:r>
    </w:p>
    <w:p>
      <w:r>
        <w:t>200</w:t>
      </w:r>
    </w:p>
    <w:p>
      <w:r>
        <w:t>10</w:t>
      </w:r>
    </w:p>
    <w:p>
      <w:r>
        <w:t>2,2</w:t>
      </w:r>
    </w:p>
    <w:p>
      <w:r>
        <w:t>4</w:t>
      </w:r>
    </w:p>
    <w:p>
      <w:r>
        <w:t>241.340</w:t>
      </w:r>
    </w:p>
    <w:p>
      <w:r>
        <w:t>183.418</w:t>
      </w:r>
    </w:p>
    <w:p>
      <w:r>
        <w:t>183.418</w:t>
      </w:r>
    </w:p>
    <w:p>
      <w:r>
        <w:t>555</w:t>
      </w:r>
    </w:p>
    <w:p>
      <w:r>
        <w:t>M202.0048</w:t>
      </w:r>
    </w:p>
    <w:p>
      <w:r>
        <w:t>Máy gia tải - 20 t</w:t>
      </w:r>
    </w:p>
    <w:p>
      <w:r>
        <w:t>200</w:t>
      </w:r>
    </w:p>
    <w:p>
      <w:r>
        <w:t>10</w:t>
      </w:r>
    </w:p>
    <w:p>
      <w:r>
        <w:t>3,5</w:t>
      </w:r>
    </w:p>
    <w:p>
      <w:r>
        <w:t>4</w:t>
      </w:r>
    </w:p>
    <w:p>
      <w:r>
        <w:t>37.261</w:t>
      </w:r>
    </w:p>
    <w:p>
      <w:r>
        <w:t>30.740</w:t>
      </w:r>
    </w:p>
    <w:p>
      <w:r>
        <w:t>30.740</w:t>
      </w:r>
    </w:p>
    <w:p>
      <w:r>
        <w:t>556</w:t>
      </w:r>
    </w:p>
    <w:p>
      <w:r>
        <w:t>M202.0049</w:t>
      </w:r>
    </w:p>
    <w:p>
      <w:r>
        <w:t>Máy caragrang (làm thí nghiệm chảy)</w:t>
      </w:r>
    </w:p>
    <w:p>
      <w:r>
        <w:t>200</w:t>
      </w:r>
    </w:p>
    <w:p>
      <w:r>
        <w:t>10</w:t>
      </w:r>
    </w:p>
    <w:p>
      <w:r>
        <w:t>3,5</w:t>
      </w:r>
    </w:p>
    <w:p>
      <w:r>
        <w:t>4</w:t>
      </w:r>
    </w:p>
    <w:p>
      <w:r>
        <w:t>6.306</w:t>
      </w:r>
    </w:p>
    <w:p>
      <w:r>
        <w:t>5.518</w:t>
      </w:r>
    </w:p>
    <w:p>
      <w:r>
        <w:t>5.518</w:t>
      </w:r>
    </w:p>
    <w:p>
      <w:r>
        <w:t>557</w:t>
      </w:r>
    </w:p>
    <w:p>
      <w:r>
        <w:t>M202.0050</w:t>
      </w:r>
    </w:p>
    <w:p>
      <w:r>
        <w:t>Máy xác định hệ số thấm</w:t>
      </w:r>
    </w:p>
    <w:p>
      <w:r>
        <w:t>200</w:t>
      </w:r>
    </w:p>
    <w:p>
      <w:r>
        <w:t>10</w:t>
      </w:r>
    </w:p>
    <w:p>
      <w:r>
        <w:t>2,5</w:t>
      </w:r>
    </w:p>
    <w:p>
      <w:r>
        <w:t>4</w:t>
      </w:r>
    </w:p>
    <w:p>
      <w:r>
        <w:t>86.447</w:t>
      </w:r>
    </w:p>
    <w:p>
      <w:r>
        <w:t>66.996</w:t>
      </w:r>
    </w:p>
    <w:p>
      <w:r>
        <w:t>66.996</w:t>
      </w:r>
    </w:p>
    <w:p>
      <w:r>
        <w:t>558</w:t>
      </w:r>
    </w:p>
    <w:p>
      <w:r>
        <w:t>M202.0051</w:t>
      </w:r>
    </w:p>
    <w:p>
      <w:r>
        <w:t>Máy đo PH</w:t>
      </w:r>
    </w:p>
    <w:p>
      <w:r>
        <w:t>200</w:t>
      </w:r>
    </w:p>
    <w:p>
      <w:r>
        <w:t>10</w:t>
      </w:r>
    </w:p>
    <w:p>
      <w:r>
        <w:t>3,5</w:t>
      </w:r>
    </w:p>
    <w:p>
      <w:r>
        <w:t>4</w:t>
      </w:r>
    </w:p>
    <w:p>
      <w:r>
        <w:t>9.287</w:t>
      </w:r>
    </w:p>
    <w:p>
      <w:r>
        <w:t>8.126</w:t>
      </w:r>
    </w:p>
    <w:p>
      <w:r>
        <w:t>8.126</w:t>
      </w:r>
    </w:p>
    <w:p>
      <w:r>
        <w:t>559</w:t>
      </w:r>
    </w:p>
    <w:p>
      <w:r>
        <w:t>M202.0052</w:t>
      </w:r>
    </w:p>
    <w:p>
      <w:r>
        <w:t>Máy đo âm thanh</w:t>
      </w:r>
    </w:p>
    <w:p>
      <w:r>
        <w:t>200</w:t>
      </w:r>
    </w:p>
    <w:p>
      <w:r>
        <w:t>10</w:t>
      </w:r>
    </w:p>
    <w:p>
      <w:r>
        <w:t>3,5</w:t>
      </w:r>
    </w:p>
    <w:p>
      <w:r>
        <w:t>4</w:t>
      </w:r>
    </w:p>
    <w:p>
      <w:r>
        <w:t>8.369</w:t>
      </w:r>
    </w:p>
    <w:p>
      <w:r>
        <w:t>7.323</w:t>
      </w:r>
    </w:p>
    <w:p>
      <w:r>
        <w:t>7.323</w:t>
      </w:r>
    </w:p>
    <w:p>
      <w:r>
        <w:t>560</w:t>
      </w:r>
    </w:p>
    <w:p>
      <w:r>
        <w:t>M202.0053</w:t>
      </w:r>
    </w:p>
    <w:p>
      <w:r>
        <w:t>Máy đo chiều dày màng sơn</w:t>
      </w:r>
    </w:p>
    <w:p>
      <w:r>
        <w:t>200</w:t>
      </w:r>
    </w:p>
    <w:p>
      <w:r>
        <w:t>10</w:t>
      </w:r>
    </w:p>
    <w:p>
      <w:r>
        <w:t>2,5</w:t>
      </w:r>
    </w:p>
    <w:p>
      <w:r>
        <w:t>4</w:t>
      </w:r>
    </w:p>
    <w:p>
      <w:r>
        <w:t>107.772</w:t>
      </w:r>
    </w:p>
    <w:p>
      <w:r>
        <w:t>83.523</w:t>
      </w:r>
    </w:p>
    <w:p>
      <w:r>
        <w:t>83.523</w:t>
      </w:r>
    </w:p>
    <w:p>
      <w:r>
        <w:t>561</w:t>
      </w:r>
    </w:p>
    <w:p>
      <w:r>
        <w:t>M202.0054</w:t>
      </w:r>
    </w:p>
    <w:p>
      <w:r>
        <w:t>Máy đo điện thế thí nghiệm ăn mòn cốt thép trong bê tông</w:t>
      </w:r>
    </w:p>
    <w:p>
      <w:r>
        <w:t>200</w:t>
      </w:r>
    </w:p>
    <w:p>
      <w:r>
        <w:t>10</w:t>
      </w:r>
    </w:p>
    <w:p>
      <w:r>
        <w:t>2,5</w:t>
      </w:r>
    </w:p>
    <w:p>
      <w:r>
        <w:t>4</w:t>
      </w:r>
    </w:p>
    <w:p>
      <w:r>
        <w:t>92.408</w:t>
      </w:r>
    </w:p>
    <w:p>
      <w:r>
        <w:t>71.616</w:t>
      </w:r>
    </w:p>
    <w:p>
      <w:r>
        <w:t>71.616</w:t>
      </w:r>
    </w:p>
    <w:p>
      <w:r>
        <w:t>562</w:t>
      </w:r>
    </w:p>
    <w:p>
      <w:r>
        <w:t>M202.0055</w:t>
      </w:r>
    </w:p>
    <w:p>
      <w:r>
        <w:t>Máy đo vết nứt</w:t>
      </w:r>
    </w:p>
    <w:p>
      <w:r>
        <w:t>200</w:t>
      </w:r>
    </w:p>
    <w:p>
      <w:r>
        <w:t>10</w:t>
      </w:r>
    </w:p>
    <w:p>
      <w:r>
        <w:t>3,5</w:t>
      </w:r>
    </w:p>
    <w:p>
      <w:r>
        <w:t>4</w:t>
      </w:r>
    </w:p>
    <w:p>
      <w:r>
        <w:t>16.280</w:t>
      </w:r>
    </w:p>
    <w:p>
      <w:r>
        <w:t>14.245</w:t>
      </w:r>
    </w:p>
    <w:p>
      <w:r>
        <w:t>14.245</w:t>
      </w:r>
    </w:p>
    <w:p>
      <w:r>
        <w:t>563</w:t>
      </w:r>
    </w:p>
    <w:p>
      <w:r>
        <w:t>M202.0056</w:t>
      </w:r>
    </w:p>
    <w:p>
      <w:r>
        <w:t>Máy đo tốc độ ăn mòn cốt thép trong bê tông</w:t>
      </w:r>
    </w:p>
    <w:p>
      <w:r>
        <w:t>200</w:t>
      </w:r>
    </w:p>
    <w:p>
      <w:r>
        <w:t>10</w:t>
      </w:r>
    </w:p>
    <w:p>
      <w:r>
        <w:t>2,2</w:t>
      </w:r>
    </w:p>
    <w:p>
      <w:r>
        <w:t>4</w:t>
      </w:r>
    </w:p>
    <w:p>
      <w:r>
        <w:t>134.027</w:t>
      </w:r>
    </w:p>
    <w:p>
      <w:r>
        <w:t>101.861</w:t>
      </w:r>
    </w:p>
    <w:p>
      <w:r>
        <w:t>101.861</w:t>
      </w:r>
    </w:p>
    <w:p>
      <w:r>
        <w:t>564</w:t>
      </w:r>
    </w:p>
    <w:p>
      <w:r>
        <w:t>M202.0057</w:t>
      </w:r>
    </w:p>
    <w:p>
      <w:r>
        <w:t>Máy đo độ thấm của I-on Clo</w:t>
      </w:r>
    </w:p>
    <w:p>
      <w:r>
        <w:t>200</w:t>
      </w:r>
    </w:p>
    <w:p>
      <w:r>
        <w:t>10</w:t>
      </w:r>
    </w:p>
    <w:p>
      <w:r>
        <w:t>2</w:t>
      </w:r>
    </w:p>
    <w:p>
      <w:r>
        <w:t>4</w:t>
      </w:r>
    </w:p>
    <w:p>
      <w:r>
        <w:t>193.874</w:t>
      </w:r>
    </w:p>
    <w:p>
      <w:r>
        <w:t>145.406</w:t>
      </w:r>
    </w:p>
    <w:p>
      <w:r>
        <w:t>145.406</w:t>
      </w:r>
    </w:p>
    <w:p>
      <w:r>
        <w:t>565</w:t>
      </w:r>
    </w:p>
    <w:p>
      <w:r>
        <w:t>M202.0058</w:t>
      </w:r>
    </w:p>
    <w:p>
      <w:r>
        <w:t>Dụng cụ đo độ cháy của than</w:t>
      </w:r>
    </w:p>
    <w:p>
      <w:r>
        <w:t>200</w:t>
      </w:r>
    </w:p>
    <w:p>
      <w:r>
        <w:t>10</w:t>
      </w:r>
    </w:p>
    <w:p>
      <w:r>
        <w:t>3,5</w:t>
      </w:r>
    </w:p>
    <w:p>
      <w:r>
        <w:t>4</w:t>
      </w:r>
    </w:p>
    <w:p>
      <w:r>
        <w:t>12.038</w:t>
      </w:r>
    </w:p>
    <w:p>
      <w:r>
        <w:t>10.533</w:t>
      </w:r>
    </w:p>
    <w:p>
      <w:r>
        <w:t>10.533</w:t>
      </w:r>
    </w:p>
    <w:p>
      <w:r>
        <w:t>566</w:t>
      </w:r>
    </w:p>
    <w:p>
      <w:r>
        <w:t>M202.0059</w:t>
      </w:r>
    </w:p>
    <w:p>
      <w:r>
        <w:t>Máy đo gia tốc</w:t>
      </w:r>
    </w:p>
    <w:p>
      <w:r>
        <w:t>200</w:t>
      </w:r>
    </w:p>
    <w:p>
      <w:r>
        <w:t>10</w:t>
      </w:r>
    </w:p>
    <w:p>
      <w:r>
        <w:t>2,5</w:t>
      </w:r>
    </w:p>
    <w:p>
      <w:r>
        <w:t>4</w:t>
      </w:r>
    </w:p>
    <w:p>
      <w:r>
        <w:t>98.370</w:t>
      </w:r>
    </w:p>
    <w:p>
      <w:r>
        <w:t>76.237</w:t>
      </w:r>
    </w:p>
    <w:p>
      <w:r>
        <w:t>76.237</w:t>
      </w:r>
    </w:p>
    <w:p>
      <w:r>
        <w:t>567</w:t>
      </w:r>
    </w:p>
    <w:p>
      <w:r>
        <w:t>M202.0060</w:t>
      </w:r>
    </w:p>
    <w:p>
      <w:r>
        <w:t>Máy ghi nhiệt ổn định</w:t>
      </w:r>
    </w:p>
    <w:p>
      <w:r>
        <w:t>200</w:t>
      </w:r>
    </w:p>
    <w:p>
      <w:r>
        <w:t>10</w:t>
      </w:r>
    </w:p>
    <w:p>
      <w:r>
        <w:t>3,5</w:t>
      </w:r>
    </w:p>
    <w:p>
      <w:r>
        <w:t>4</w:t>
      </w:r>
    </w:p>
    <w:p>
      <w:r>
        <w:t>16.854</w:t>
      </w:r>
    </w:p>
    <w:p>
      <w:r>
        <w:t>14.747</w:t>
      </w:r>
    </w:p>
    <w:p>
      <w:r>
        <w:t>14.747</w:t>
      </w:r>
    </w:p>
    <w:p>
      <w:r>
        <w:t>568</w:t>
      </w:r>
    </w:p>
    <w:p>
      <w:r>
        <w:t>M202.0061</w:t>
      </w:r>
    </w:p>
    <w:p>
      <w:r>
        <w:t>Máy đo chuyển vị</w:t>
      </w:r>
    </w:p>
    <w:p>
      <w:r>
        <w:t>200</w:t>
      </w:r>
    </w:p>
    <w:p>
      <w:r>
        <w:t>10</w:t>
      </w:r>
    </w:p>
    <w:p>
      <w:r>
        <w:t>2,5</w:t>
      </w:r>
    </w:p>
    <w:p>
      <w:r>
        <w:t>4</w:t>
      </w:r>
    </w:p>
    <w:p>
      <w:r>
        <w:t>60.765</w:t>
      </w:r>
    </w:p>
    <w:p>
      <w:r>
        <w:t>47.093</w:t>
      </w:r>
    </w:p>
    <w:p>
      <w:r>
        <w:t>47.093</w:t>
      </w:r>
    </w:p>
    <w:p>
      <w:r>
        <w:t>569</w:t>
      </w:r>
    </w:p>
    <w:p>
      <w:r>
        <w:t>M202.0062</w:t>
      </w:r>
    </w:p>
    <w:p>
      <w:r>
        <w:t>Máy xác định môđun</w:t>
      </w:r>
    </w:p>
    <w:p>
      <w:r>
        <w:t>200</w:t>
      </w:r>
    </w:p>
    <w:p>
      <w:r>
        <w:t>10</w:t>
      </w:r>
    </w:p>
    <w:p>
      <w:r>
        <w:t>3</w:t>
      </w:r>
    </w:p>
    <w:p>
      <w:r>
        <w:t>4</w:t>
      </w:r>
    </w:p>
    <w:p>
      <w:r>
        <w:t>31.300</w:t>
      </w:r>
    </w:p>
    <w:p>
      <w:r>
        <w:t>25.040</w:t>
      </w:r>
    </w:p>
    <w:p>
      <w:r>
        <w:t>25.040</w:t>
      </w:r>
    </w:p>
    <w:p>
      <w:r>
        <w:t>570</w:t>
      </w:r>
    </w:p>
    <w:p>
      <w:r>
        <w:t>M202.0063</w:t>
      </w:r>
    </w:p>
    <w:p>
      <w:r>
        <w:t>Máy so màu ngọn lửa</w:t>
      </w:r>
    </w:p>
    <w:p>
      <w:r>
        <w:t>200</w:t>
      </w:r>
    </w:p>
    <w:p>
      <w:r>
        <w:t>10</w:t>
      </w:r>
    </w:p>
    <w:p>
      <w:r>
        <w:t>3</w:t>
      </w:r>
    </w:p>
    <w:p>
      <w:r>
        <w:t>4</w:t>
      </w:r>
    </w:p>
    <w:p>
      <w:r>
        <w:t>41.733</w:t>
      </w:r>
    </w:p>
    <w:p>
      <w:r>
        <w:t>33.386</w:t>
      </w:r>
    </w:p>
    <w:p>
      <w:r>
        <w:t>33.386</w:t>
      </w:r>
    </w:p>
    <w:p>
      <w:r>
        <w:t>571</w:t>
      </w:r>
    </w:p>
    <w:p>
      <w:r>
        <w:t>M202.0064</w:t>
      </w:r>
    </w:p>
    <w:p>
      <w:r>
        <w:t>Máy so màu quang điện</w:t>
      </w:r>
    </w:p>
    <w:p>
      <w:r>
        <w:t>200</w:t>
      </w:r>
    </w:p>
    <w:p>
      <w:r>
        <w:t>10</w:t>
      </w:r>
    </w:p>
    <w:p>
      <w:r>
        <w:t>2,5</w:t>
      </w:r>
    </w:p>
    <w:p>
      <w:r>
        <w:t>4</w:t>
      </w:r>
    </w:p>
    <w:p>
      <w:r>
        <w:t>107.313</w:t>
      </w:r>
    </w:p>
    <w:p>
      <w:r>
        <w:t>83.168</w:t>
      </w:r>
    </w:p>
    <w:p>
      <w:r>
        <w:t>83.168</w:t>
      </w:r>
    </w:p>
    <w:p>
      <w:r>
        <w:t>572</w:t>
      </w:r>
    </w:p>
    <w:p>
      <w:r>
        <w:t>M202.0065</w:t>
      </w:r>
    </w:p>
    <w:p>
      <w:r>
        <w:t>Máy đo độ dãn dài Bitum</w:t>
      </w:r>
    </w:p>
    <w:p>
      <w:r>
        <w:t>200</w:t>
      </w:r>
    </w:p>
    <w:p>
      <w:r>
        <w:t>10</w:t>
      </w:r>
    </w:p>
    <w:p>
      <w:r>
        <w:t>2,5</w:t>
      </w:r>
    </w:p>
    <w:p>
      <w:r>
        <w:t>4</w:t>
      </w:r>
    </w:p>
    <w:p>
      <w:r>
        <w:t>62.599</w:t>
      </w:r>
    </w:p>
    <w:p>
      <w:r>
        <w:t>48.514</w:t>
      </w:r>
    </w:p>
    <w:p>
      <w:r>
        <w:t>48.514</w:t>
      </w:r>
    </w:p>
    <w:p>
      <w:r>
        <w:t>573</w:t>
      </w:r>
    </w:p>
    <w:p>
      <w:r>
        <w:t>M202.0066</w:t>
      </w:r>
    </w:p>
    <w:p>
      <w:r>
        <w:t>Máy chiết nhựa (Xốc lét)</w:t>
      </w:r>
    </w:p>
    <w:p>
      <w:r>
        <w:t>200</w:t>
      </w:r>
    </w:p>
    <w:p>
      <w:r>
        <w:t>10</w:t>
      </w:r>
    </w:p>
    <w:p>
      <w:r>
        <w:t>3,5</w:t>
      </w:r>
    </w:p>
    <w:p>
      <w:r>
        <w:t>4</w:t>
      </w:r>
    </w:p>
    <w:p>
      <w:r>
        <w:t>8.828</w:t>
      </w:r>
    </w:p>
    <w:p>
      <w:r>
        <w:t>7.725</w:t>
      </w:r>
    </w:p>
    <w:p>
      <w:r>
        <w:t>7.725</w:t>
      </w:r>
    </w:p>
    <w:p>
      <w:r>
        <w:t>574</w:t>
      </w:r>
    </w:p>
    <w:p>
      <w:r>
        <w:t>M202.0067</w:t>
      </w:r>
    </w:p>
    <w:p>
      <w:r>
        <w:t>Bộ thí nghiệm độ co ngót, trương nở</w:t>
      </w:r>
    </w:p>
    <w:p>
      <w:r>
        <w:t>200</w:t>
      </w:r>
    </w:p>
    <w:p>
      <w:r>
        <w:t>10</w:t>
      </w:r>
    </w:p>
    <w:p>
      <w:r>
        <w:t>3,5</w:t>
      </w:r>
    </w:p>
    <w:p>
      <w:r>
        <w:t>4</w:t>
      </w:r>
    </w:p>
    <w:p>
      <w:r>
        <w:t>14.561</w:t>
      </w:r>
    </w:p>
    <w:p>
      <w:r>
        <w:t>12.741</w:t>
      </w:r>
    </w:p>
    <w:p>
      <w:r>
        <w:t>12.741</w:t>
      </w:r>
    </w:p>
    <w:p>
      <w:r>
        <w:t>575</w:t>
      </w:r>
    </w:p>
    <w:p>
      <w:r>
        <w:t>M202.0068</w:t>
      </w:r>
    </w:p>
    <w:p>
      <w:r>
        <w:t>Bộ dụng cụ đo độ xuyên động hình côn DCP</w:t>
      </w:r>
    </w:p>
    <w:p>
      <w:r>
        <w:t>180</w:t>
      </w:r>
    </w:p>
    <w:p>
      <w:r>
        <w:t>10</w:t>
      </w:r>
    </w:p>
    <w:p>
      <w:r>
        <w:t>1,4</w:t>
      </w:r>
    </w:p>
    <w:p>
      <w:r>
        <w:t>5</w:t>
      </w:r>
    </w:p>
    <w:p>
      <w:r>
        <w:t>1.376</w:t>
      </w:r>
    </w:p>
    <w:p>
      <w:r>
        <w:t>1.254</w:t>
      </w:r>
    </w:p>
    <w:p>
      <w:r>
        <w:t>1.254</w:t>
      </w:r>
    </w:p>
    <w:p>
      <w:r>
        <w:t>576</w:t>
      </w:r>
    </w:p>
    <w:p>
      <w:r>
        <w:t>M202.0069</w:t>
      </w:r>
    </w:p>
    <w:p>
      <w:r>
        <w:t>Thiết bị thử tỷ diện</w:t>
      </w:r>
    </w:p>
    <w:p>
      <w:r>
        <w:t>200</w:t>
      </w:r>
    </w:p>
    <w:p>
      <w:r>
        <w:t>10</w:t>
      </w:r>
    </w:p>
    <w:p>
      <w:r>
        <w:t>3,5</w:t>
      </w:r>
    </w:p>
    <w:p>
      <w:r>
        <w:t>4</w:t>
      </w:r>
    </w:p>
    <w:p>
      <w:r>
        <w:t>15.822</w:t>
      </w:r>
    </w:p>
    <w:p>
      <w:r>
        <w:t>13.844</w:t>
      </w:r>
    </w:p>
    <w:p>
      <w:r>
        <w:t>13.844</w:t>
      </w:r>
    </w:p>
    <w:p>
      <w:r>
        <w:t>577</w:t>
      </w:r>
    </w:p>
    <w:p>
      <w:r>
        <w:t>M202.0070</w:t>
      </w:r>
    </w:p>
    <w:p>
      <w:r>
        <w:t>Bàn dằn</w:t>
      </w:r>
    </w:p>
    <w:p>
      <w:r>
        <w:t>200</w:t>
      </w:r>
    </w:p>
    <w:p>
      <w:r>
        <w:t>10</w:t>
      </w:r>
    </w:p>
    <w:p>
      <w:r>
        <w:t>3,5</w:t>
      </w:r>
    </w:p>
    <w:p>
      <w:r>
        <w:t>4</w:t>
      </w:r>
    </w:p>
    <w:p>
      <w:r>
        <w:t>26.828</w:t>
      </w:r>
    </w:p>
    <w:p>
      <w:r>
        <w:t>23.475</w:t>
      </w:r>
    </w:p>
    <w:p>
      <w:r>
        <w:t>23.475</w:t>
      </w:r>
    </w:p>
    <w:p>
      <w:r>
        <w:t>578</w:t>
      </w:r>
    </w:p>
    <w:p>
      <w:r>
        <w:t>M202.0071</w:t>
      </w:r>
    </w:p>
    <w:p>
      <w:r>
        <w:t>Bàn rung</w:t>
      </w:r>
    </w:p>
    <w:p>
      <w:r>
        <w:t>200</w:t>
      </w:r>
    </w:p>
    <w:p>
      <w:r>
        <w:t>10</w:t>
      </w:r>
    </w:p>
    <w:p>
      <w:r>
        <w:t>3,5</w:t>
      </w:r>
    </w:p>
    <w:p>
      <w:r>
        <w:t>4</w:t>
      </w:r>
    </w:p>
    <w:p>
      <w:r>
        <w:t>9.745</w:t>
      </w:r>
    </w:p>
    <w:p>
      <w:r>
        <w:t>8.527</w:t>
      </w:r>
    </w:p>
    <w:p>
      <w:r>
        <w:t>8.527</w:t>
      </w:r>
    </w:p>
    <w:p>
      <w:r>
        <w:t>579</w:t>
      </w:r>
    </w:p>
    <w:p>
      <w:r>
        <w:t>M202.0072</w:t>
      </w:r>
    </w:p>
    <w:p>
      <w:r>
        <w:t>Máy khuấy bằng từ</w:t>
      </w:r>
    </w:p>
    <w:p>
      <w:r>
        <w:t>200</w:t>
      </w:r>
    </w:p>
    <w:p>
      <w:r>
        <w:t>10</w:t>
      </w:r>
    </w:p>
    <w:p>
      <w:r>
        <w:t>3,5</w:t>
      </w:r>
    </w:p>
    <w:p>
      <w:r>
        <w:t>4</w:t>
      </w:r>
    </w:p>
    <w:p>
      <w:r>
        <w:t>15.249</w:t>
      </w:r>
    </w:p>
    <w:p>
      <w:r>
        <w:t>13.343</w:t>
      </w:r>
    </w:p>
    <w:p>
      <w:r>
        <w:t>13.343</w:t>
      </w:r>
    </w:p>
    <w:p>
      <w:r>
        <w:t>580</w:t>
      </w:r>
    </w:p>
    <w:p>
      <w:r>
        <w:t>M202.0073</w:t>
      </w:r>
    </w:p>
    <w:p>
      <w:r>
        <w:t>Máy khuấy cầm tay NAG-2</w:t>
      </w:r>
    </w:p>
    <w:p>
      <w:r>
        <w:t>200</w:t>
      </w:r>
    </w:p>
    <w:p>
      <w:r>
        <w:t>10</w:t>
      </w:r>
    </w:p>
    <w:p>
      <w:r>
        <w:t>3,5</w:t>
      </w:r>
    </w:p>
    <w:p>
      <w:r>
        <w:t>4</w:t>
      </w:r>
    </w:p>
    <w:p>
      <w:r>
        <w:t>9.057</w:t>
      </w:r>
    </w:p>
    <w:p>
      <w:r>
        <w:t>7.925</w:t>
      </w:r>
    </w:p>
    <w:p>
      <w:r>
        <w:t>7.925</w:t>
      </w:r>
    </w:p>
    <w:p>
      <w:r>
        <w:t>581</w:t>
      </w:r>
    </w:p>
    <w:p>
      <w:r>
        <w:t>M202.0074</w:t>
      </w:r>
    </w:p>
    <w:p>
      <w:r>
        <w:t>Máy nghiền bi sứ LE1</w:t>
      </w:r>
    </w:p>
    <w:p>
      <w:r>
        <w:t>200</w:t>
      </w:r>
    </w:p>
    <w:p>
      <w:r>
        <w:t>10</w:t>
      </w:r>
    </w:p>
    <w:p>
      <w:r>
        <w:t>3,5</w:t>
      </w:r>
    </w:p>
    <w:p>
      <w:r>
        <w:t>4</w:t>
      </w:r>
    </w:p>
    <w:p>
      <w:r>
        <w:t>8.369</w:t>
      </w:r>
    </w:p>
    <w:p>
      <w:r>
        <w:t>7.323</w:t>
      </w:r>
    </w:p>
    <w:p>
      <w:r>
        <w:t>7.323</w:t>
      </w:r>
    </w:p>
    <w:p>
      <w:r>
        <w:t>582</w:t>
      </w:r>
    </w:p>
    <w:p>
      <w:r>
        <w:t>M202.0075</w:t>
      </w:r>
    </w:p>
    <w:p>
      <w:r>
        <w:t>Máy phân tích hạt LAZER</w:t>
      </w:r>
    </w:p>
    <w:p>
      <w:r>
        <w:t>200</w:t>
      </w:r>
    </w:p>
    <w:p>
      <w:r>
        <w:t>10</w:t>
      </w:r>
    </w:p>
    <w:p>
      <w:r>
        <w:t>2,5</w:t>
      </w:r>
    </w:p>
    <w:p>
      <w:r>
        <w:t>4</w:t>
      </w:r>
    </w:p>
    <w:p>
      <w:r>
        <w:t>82.778</w:t>
      </w:r>
    </w:p>
    <w:p>
      <w:r>
        <w:t>64.153</w:t>
      </w:r>
    </w:p>
    <w:p>
      <w:r>
        <w:t>64.153</w:t>
      </w:r>
    </w:p>
    <w:p>
      <w:r>
        <w:t>583</w:t>
      </w:r>
    </w:p>
    <w:p>
      <w:r>
        <w:t>M202.0076</w:t>
      </w:r>
    </w:p>
    <w:p>
      <w:r>
        <w:t>Máy phân tích vi nhiệt</w:t>
      </w:r>
    </w:p>
    <w:p>
      <w:r>
        <w:t>200</w:t>
      </w:r>
    </w:p>
    <w:p>
      <w:r>
        <w:t>10</w:t>
      </w:r>
    </w:p>
    <w:p>
      <w:r>
        <w:t>2,5</w:t>
      </w:r>
    </w:p>
    <w:p>
      <w:r>
        <w:t>4</w:t>
      </w:r>
    </w:p>
    <w:p>
      <w:r>
        <w:t>67.071</w:t>
      </w:r>
    </w:p>
    <w:p>
      <w:r>
        <w:t>51.980</w:t>
      </w:r>
    </w:p>
    <w:p>
      <w:r>
        <w:t>51.980</w:t>
      </w:r>
    </w:p>
    <w:p>
      <w:r>
        <w:t>584</w:t>
      </w:r>
    </w:p>
    <w:p>
      <w:r>
        <w:t>M202.0077</w:t>
      </w:r>
    </w:p>
    <w:p>
      <w:r>
        <w:t>Tenxômét</w:t>
      </w:r>
    </w:p>
    <w:p>
      <w:r>
        <w:t>200</w:t>
      </w:r>
    </w:p>
    <w:p>
      <w:r>
        <w:t>10</w:t>
      </w:r>
    </w:p>
    <w:p>
      <w:r>
        <w:t>3,5</w:t>
      </w:r>
    </w:p>
    <w:p>
      <w:r>
        <w:t>4</w:t>
      </w:r>
    </w:p>
    <w:p>
      <w:r>
        <w:t>7.911</w:t>
      </w:r>
    </w:p>
    <w:p>
      <w:r>
        <w:t>6.922</w:t>
      </w:r>
    </w:p>
    <w:p>
      <w:r>
        <w:t>6.922</w:t>
      </w:r>
    </w:p>
    <w:p>
      <w:r>
        <w:t>585</w:t>
      </w:r>
    </w:p>
    <w:p>
      <w:r>
        <w:t>M202.0078</w:t>
      </w:r>
    </w:p>
    <w:p>
      <w:r>
        <w:t>Máy đo độ giãn nở bê tông</w:t>
      </w:r>
    </w:p>
    <w:p>
      <w:r>
        <w:t>200</w:t>
      </w:r>
    </w:p>
    <w:p>
      <w:r>
        <w:t>10</w:t>
      </w:r>
    </w:p>
    <w:p>
      <w:r>
        <w:t>2,5</w:t>
      </w:r>
    </w:p>
    <w:p>
      <w:r>
        <w:t>4</w:t>
      </w:r>
    </w:p>
    <w:p>
      <w:r>
        <w:t>83.466</w:t>
      </w:r>
    </w:p>
    <w:p>
      <w:r>
        <w:t>64.686</w:t>
      </w:r>
    </w:p>
    <w:p>
      <w:r>
        <w:t>64.686</w:t>
      </w:r>
    </w:p>
    <w:p>
      <w:r>
        <w:t>586</w:t>
      </w:r>
    </w:p>
    <w:p>
      <w:r>
        <w:t>M202.0079</w:t>
      </w:r>
    </w:p>
    <w:p>
      <w:r>
        <w:t>Máy đo hệ số dẫn nhiệt</w:t>
      </w:r>
    </w:p>
    <w:p>
      <w:r>
        <w:t>200</w:t>
      </w:r>
    </w:p>
    <w:p>
      <w:r>
        <w:t>10</w:t>
      </w:r>
    </w:p>
    <w:p>
      <w:r>
        <w:t>3,5</w:t>
      </w:r>
    </w:p>
    <w:p>
      <w:r>
        <w:t>4</w:t>
      </w:r>
    </w:p>
    <w:p>
      <w:r>
        <w:t>7.452</w:t>
      </w:r>
    </w:p>
    <w:p>
      <w:r>
        <w:t>6.521</w:t>
      </w:r>
    </w:p>
    <w:p>
      <w:r>
        <w:t>6.521</w:t>
      </w:r>
    </w:p>
    <w:p>
      <w:r>
        <w:t>587</w:t>
      </w:r>
    </w:p>
    <w:p>
      <w:r>
        <w:t>M202.0080</w:t>
      </w:r>
    </w:p>
    <w:p>
      <w:r>
        <w:t>Máy nhiễu xạ Rơn ghen (phân tích thành phần hoá lý của vật liệu)</w:t>
      </w:r>
    </w:p>
    <w:p>
      <w:r>
        <w:t>200</w:t>
      </w:r>
    </w:p>
    <w:p>
      <w:r>
        <w:t>10</w:t>
      </w:r>
    </w:p>
    <w:p>
      <w:r>
        <w:t>1,2</w:t>
      </w:r>
    </w:p>
    <w:p>
      <w:r>
        <w:t>4</w:t>
      </w:r>
    </w:p>
    <w:p>
      <w:r>
        <w:t>2.364.900</w:t>
      </w:r>
    </w:p>
    <w:p>
      <w:r>
        <w:t>1.679.079</w:t>
      </w:r>
    </w:p>
    <w:p>
      <w:r>
        <w:t>1.679.079</w:t>
      </w:r>
    </w:p>
    <w:p>
      <w:r>
        <w:t>588</w:t>
      </w:r>
    </w:p>
    <w:p>
      <w:r>
        <w:t>M202.0081</w:t>
      </w:r>
    </w:p>
    <w:p>
      <w:r>
        <w:t>Cần ép mẫu thử gạch chịu lửa</w:t>
      </w:r>
    </w:p>
    <w:p>
      <w:r>
        <w:t>120</w:t>
      </w:r>
    </w:p>
    <w:p>
      <w:r>
        <w:t>30</w:t>
      </w:r>
    </w:p>
    <w:p>
      <w:r>
        <w:t>6,5</w:t>
      </w:r>
    </w:p>
    <w:p>
      <w:r>
        <w:t>4</w:t>
      </w:r>
    </w:p>
    <w:p>
      <w:r>
        <w:t>1.147</w:t>
      </w:r>
    </w:p>
    <w:p>
      <w:r>
        <w:t>3.871</w:t>
      </w:r>
    </w:p>
    <w:p>
      <w:r>
        <w:t>3.871</w:t>
      </w:r>
    </w:p>
    <w:p>
      <w:r>
        <w:t>589</w:t>
      </w:r>
    </w:p>
    <w:p>
      <w:r>
        <w:t>M202.0082</w:t>
      </w:r>
    </w:p>
    <w:p>
      <w:r>
        <w:t>Côn thử độ sụt</w:t>
      </w:r>
    </w:p>
    <w:p>
      <w:r>
        <w:t>120</w:t>
      </w:r>
    </w:p>
    <w:p>
      <w:r>
        <w:t>30</w:t>
      </w:r>
    </w:p>
    <w:p>
      <w:r>
        <w:t>6,5</w:t>
      </w:r>
    </w:p>
    <w:p>
      <w:r>
        <w:t>4</w:t>
      </w:r>
    </w:p>
    <w:p>
      <w:r>
        <w:t>909</w:t>
      </w:r>
    </w:p>
    <w:p>
      <w:r>
        <w:t>3.068</w:t>
      </w:r>
    </w:p>
    <w:p>
      <w:r>
        <w:t>3.068</w:t>
      </w:r>
    </w:p>
    <w:p>
      <w:r>
        <w:t>590</w:t>
      </w:r>
    </w:p>
    <w:p>
      <w:r>
        <w:t>M202.0083</w:t>
      </w:r>
    </w:p>
    <w:p>
      <w:r>
        <w:t>Dụng cụ xác định độ chịu lực va đập xung kích gạch lát xi măng (viên bi sắt)</w:t>
      </w:r>
    </w:p>
    <w:p>
      <w:r>
        <w:t>120</w:t>
      </w:r>
    </w:p>
    <w:p>
      <w:r>
        <w:t>30</w:t>
      </w:r>
    </w:p>
    <w:p>
      <w:r>
        <w:t>6,5</w:t>
      </w:r>
    </w:p>
    <w:p>
      <w:r>
        <w:t>4</w:t>
      </w:r>
    </w:p>
    <w:p>
      <w:r>
        <w:t>1.147</w:t>
      </w:r>
    </w:p>
    <w:p>
      <w:r>
        <w:t>3.871</w:t>
      </w:r>
    </w:p>
    <w:p>
      <w:r>
        <w:t>3.871</w:t>
      </w:r>
    </w:p>
    <w:p>
      <w:r>
        <w:t>591</w:t>
      </w:r>
    </w:p>
    <w:p>
      <w:r>
        <w:t>M202.0084</w:t>
      </w:r>
    </w:p>
    <w:p>
      <w:r>
        <w:t>Dụng cụ xác định giới hạn bền liên kết</w:t>
      </w:r>
    </w:p>
    <w:p>
      <w:r>
        <w:t>120</w:t>
      </w:r>
    </w:p>
    <w:p>
      <w:r>
        <w:t>30</w:t>
      </w:r>
    </w:p>
    <w:p>
      <w:r>
        <w:t>6,5</w:t>
      </w:r>
    </w:p>
    <w:p>
      <w:r>
        <w:t>4</w:t>
      </w:r>
    </w:p>
    <w:p>
      <w:r>
        <w:t>803</w:t>
      </w:r>
    </w:p>
    <w:p>
      <w:r>
        <w:t>2.710</w:t>
      </w:r>
    </w:p>
    <w:p>
      <w:r>
        <w:t>2.710</w:t>
      </w:r>
    </w:p>
    <w:p>
      <w:r>
        <w:t>592</w:t>
      </w:r>
    </w:p>
    <w:p>
      <w:r>
        <w:t>M202.0085</w:t>
      </w:r>
    </w:p>
    <w:p>
      <w:r>
        <w:t>Chén bạch kim</w:t>
      </w:r>
    </w:p>
    <w:p>
      <w:r>
        <w:t>200</w:t>
      </w:r>
    </w:p>
    <w:p>
      <w:r>
        <w:t>10</w:t>
      </w:r>
    </w:p>
    <w:p>
      <w:r>
        <w:t>1,2</w:t>
      </w:r>
    </w:p>
    <w:p>
      <w:r>
        <w:t>4</w:t>
      </w:r>
    </w:p>
    <w:p>
      <w:r>
        <w:t>25.223</w:t>
      </w:r>
    </w:p>
    <w:p>
      <w:r>
        <w:t>19.169</w:t>
      </w:r>
    </w:p>
    <w:p>
      <w:r>
        <w:t>19.169</w:t>
      </w:r>
    </w:p>
    <w:p>
      <w:r>
        <w:t>593</w:t>
      </w:r>
    </w:p>
    <w:p>
      <w:r>
        <w:t>M202.0086</w:t>
      </w:r>
    </w:p>
    <w:p>
      <w:r>
        <w:t>Kẹp niken</w:t>
      </w:r>
    </w:p>
    <w:p>
      <w:r>
        <w:t>200</w:t>
      </w:r>
    </w:p>
    <w:p>
      <w:r>
        <w:t>10</w:t>
      </w:r>
    </w:p>
    <w:p>
      <w:r>
        <w:t>1,8</w:t>
      </w:r>
    </w:p>
    <w:p>
      <w:r>
        <w:t>4</w:t>
      </w:r>
    </w:p>
    <w:p>
      <w:r>
        <w:t>9.057</w:t>
      </w:r>
    </w:p>
    <w:p>
      <w:r>
        <w:t>7.155</w:t>
      </w:r>
    </w:p>
    <w:p>
      <w:r>
        <w:t>7.155</w:t>
      </w:r>
    </w:p>
    <w:p>
      <w:r>
        <w:t>594</w:t>
      </w:r>
    </w:p>
    <w:p>
      <w:r>
        <w:t>M202.0087</w:t>
      </w:r>
    </w:p>
    <w:p>
      <w:r>
        <w:t>Máy siêu âm đo chiều dầy kim loại</w:t>
      </w:r>
    </w:p>
    <w:p>
      <w:r>
        <w:t>200</w:t>
      </w:r>
    </w:p>
    <w:p>
      <w:r>
        <w:t>10</w:t>
      </w:r>
    </w:p>
    <w:p>
      <w:r>
        <w:t>3</w:t>
      </w:r>
    </w:p>
    <w:p>
      <w:r>
        <w:t>4</w:t>
      </w:r>
    </w:p>
    <w:p>
      <w:r>
        <w:t>42.306</w:t>
      </w:r>
    </w:p>
    <w:p>
      <w:r>
        <w:t>33.845</w:t>
      </w:r>
    </w:p>
    <w:p>
      <w:r>
        <w:t>33.845</w:t>
      </w:r>
    </w:p>
    <w:p>
      <w:r>
        <w:t>595</w:t>
      </w:r>
    </w:p>
    <w:p>
      <w:r>
        <w:t>M202.0088</w:t>
      </w:r>
    </w:p>
    <w:p>
      <w:r>
        <w:t>Máy dò vị trí cốt thép</w:t>
      </w:r>
    </w:p>
    <w:p>
      <w:r>
        <w:t>200</w:t>
      </w:r>
    </w:p>
    <w:p>
      <w:r>
        <w:t>10</w:t>
      </w:r>
    </w:p>
    <w:p>
      <w:r>
        <w:t>2,5</w:t>
      </w:r>
    </w:p>
    <w:p>
      <w:r>
        <w:t>4</w:t>
      </w:r>
    </w:p>
    <w:p>
      <w:r>
        <w:t>67.071</w:t>
      </w:r>
    </w:p>
    <w:p>
      <w:r>
        <w:t>51.980</w:t>
      </w:r>
    </w:p>
    <w:p>
      <w:r>
        <w:t>51.980</w:t>
      </w:r>
    </w:p>
    <w:p>
      <w:r>
        <w:t>596</w:t>
      </w:r>
    </w:p>
    <w:p>
      <w:r>
        <w:t>M202.0089</w:t>
      </w:r>
    </w:p>
    <w:p>
      <w:r>
        <w:t>Máy siêu âm kiểm tra chất lượng mối hàn</w:t>
      </w:r>
    </w:p>
    <w:p>
      <w:r>
        <w:t>200</w:t>
      </w:r>
    </w:p>
    <w:p>
      <w:r>
        <w:t>10</w:t>
      </w:r>
    </w:p>
    <w:p>
      <w:r>
        <w:t>2,2</w:t>
      </w:r>
    </w:p>
    <w:p>
      <w:r>
        <w:t>4</w:t>
      </w:r>
    </w:p>
    <w:p>
      <w:r>
        <w:t>153.517</w:t>
      </w:r>
    </w:p>
    <w:p>
      <w:r>
        <w:t>116.673</w:t>
      </w:r>
    </w:p>
    <w:p>
      <w:r>
        <w:t>116.673</w:t>
      </w:r>
    </w:p>
    <w:p>
      <w:r>
        <w:t>597</w:t>
      </w:r>
    </w:p>
    <w:p>
      <w:r>
        <w:t>M202.0090</w:t>
      </w:r>
    </w:p>
    <w:p>
      <w:r>
        <w:t>Máy siêu âm kiểm tra cường độ bê tông của cấu kiện bê tông, bê tông cốt thép tại hiện trường</w:t>
      </w:r>
    </w:p>
    <w:p>
      <w:r>
        <w:t>200</w:t>
      </w:r>
    </w:p>
    <w:p>
      <w:r>
        <w:t>10</w:t>
      </w:r>
    </w:p>
    <w:p>
      <w:r>
        <w:t>2,5</w:t>
      </w:r>
    </w:p>
    <w:p>
      <w:r>
        <w:t>4</w:t>
      </w:r>
    </w:p>
    <w:p>
      <w:r>
        <w:t>64.204</w:t>
      </w:r>
    </w:p>
    <w:p>
      <w:r>
        <w:t>49.758</w:t>
      </w:r>
    </w:p>
    <w:p>
      <w:r>
        <w:t>49.758</w:t>
      </w:r>
    </w:p>
    <w:p>
      <w:r>
        <w:t>598</w:t>
      </w:r>
    </w:p>
    <w:p>
      <w:r>
        <w:t>M202.0091</w:t>
      </w:r>
    </w:p>
    <w:p>
      <w:r>
        <w:t>Súng bi</w:t>
      </w:r>
    </w:p>
    <w:p>
      <w:r>
        <w:t>200</w:t>
      </w:r>
    </w:p>
    <w:p>
      <w:r>
        <w:t>10</w:t>
      </w:r>
    </w:p>
    <w:p>
      <w:r>
        <w:t>3,5</w:t>
      </w:r>
    </w:p>
    <w:p>
      <w:r>
        <w:t>4</w:t>
      </w:r>
    </w:p>
    <w:p>
      <w:r>
        <w:t>8.599</w:t>
      </w:r>
    </w:p>
    <w:p>
      <w:r>
        <w:t>7.524</w:t>
      </w:r>
    </w:p>
    <w:p>
      <w:r>
        <w:t>7.524</w:t>
      </w:r>
    </w:p>
    <w:p>
      <w:r>
        <w:t>599</w:t>
      </w:r>
    </w:p>
    <w:p>
      <w:r>
        <w:t>M202.0092</w:t>
      </w:r>
    </w:p>
    <w:p>
      <w:r>
        <w:t>Thiết bị hấp mẫu xi măng</w:t>
      </w:r>
    </w:p>
    <w:p>
      <w:r>
        <w:t>200</w:t>
      </w:r>
    </w:p>
    <w:p>
      <w:r>
        <w:t>10</w:t>
      </w:r>
    </w:p>
    <w:p>
      <w:r>
        <w:t>3,5</w:t>
      </w:r>
    </w:p>
    <w:p>
      <w:r>
        <w:t>4</w:t>
      </w:r>
    </w:p>
    <w:p>
      <w:r>
        <w:t>1.200</w:t>
      </w:r>
    </w:p>
    <w:p>
      <w:r>
        <w:t>1.050</w:t>
      </w:r>
    </w:p>
    <w:p>
      <w:r>
        <w:t>1.050</w:t>
      </w:r>
    </w:p>
    <w:p>
      <w:r>
        <w:t>600</w:t>
      </w:r>
    </w:p>
    <w:p>
      <w:r>
        <w:t>M202.0093</w:t>
      </w:r>
    </w:p>
    <w:p>
      <w:r>
        <w:t>Bình hút ẩm</w:t>
      </w:r>
    </w:p>
    <w:p>
      <w:r>
        <w:t>200</w:t>
      </w:r>
    </w:p>
    <w:p>
      <w:r>
        <w:t>10</w:t>
      </w:r>
    </w:p>
    <w:p>
      <w:r>
        <w:t>3,5</w:t>
      </w:r>
    </w:p>
    <w:p>
      <w:r>
        <w:t>4</w:t>
      </w:r>
    </w:p>
    <w:p>
      <w:r>
        <w:t>500</w:t>
      </w:r>
    </w:p>
    <w:p>
      <w:r>
        <w:t>438</w:t>
      </w:r>
    </w:p>
    <w:p>
      <w:r>
        <w:t>438</w:t>
      </w:r>
    </w:p>
    <w:p>
      <w:r>
        <w:t>601</w:t>
      </w:r>
    </w:p>
    <w:p>
      <w:r>
        <w:t>M202.0094</w:t>
      </w:r>
    </w:p>
    <w:p>
      <w:r>
        <w:t>Bộ dụng cụ xác định thấm nước</w:t>
      </w:r>
    </w:p>
    <w:p>
      <w:r>
        <w:t>200</w:t>
      </w:r>
    </w:p>
    <w:p>
      <w:r>
        <w:t>10</w:t>
      </w:r>
    </w:p>
    <w:p>
      <w:r>
        <w:t>3,5</w:t>
      </w:r>
    </w:p>
    <w:p>
      <w:r>
        <w:t>4</w:t>
      </w:r>
    </w:p>
    <w:p>
      <w:r>
        <w:t>22.000</w:t>
      </w:r>
    </w:p>
    <w:p>
      <w:r>
        <w:t>19.250</w:t>
      </w:r>
    </w:p>
    <w:p>
      <w:r>
        <w:t>19.250</w:t>
      </w:r>
    </w:p>
    <w:p>
      <w:r>
        <w:t>602</w:t>
      </w:r>
    </w:p>
    <w:p>
      <w:r>
        <w:t>M202.0095</w:t>
      </w:r>
    </w:p>
    <w:p>
      <w:r>
        <w:t>Bơm thủy lực ZB4-500</w:t>
      </w:r>
    </w:p>
    <w:p>
      <w:r>
        <w:t>200</w:t>
      </w:r>
    </w:p>
    <w:p>
      <w:r>
        <w:t>10</w:t>
      </w:r>
    </w:p>
    <w:p>
      <w:r>
        <w:t>3,5</w:t>
      </w:r>
    </w:p>
    <w:p>
      <w:r>
        <w:t>4</w:t>
      </w:r>
    </w:p>
    <w:p>
      <w:r>
        <w:t>16.360</w:t>
      </w:r>
    </w:p>
    <w:p>
      <w:r>
        <w:t>14.315</w:t>
      </w:r>
    </w:p>
    <w:p>
      <w:r>
        <w:t>14.315</w:t>
      </w:r>
    </w:p>
    <w:p>
      <w:r>
        <w:t>603</w:t>
      </w:r>
    </w:p>
    <w:p>
      <w:r>
        <w:t>M202.0096</w:t>
      </w:r>
    </w:p>
    <w:p>
      <w:r>
        <w:t>Đồng hồ đo áp lực</w:t>
      </w:r>
    </w:p>
    <w:p>
      <w:r>
        <w:t>200</w:t>
      </w:r>
    </w:p>
    <w:p>
      <w:r>
        <w:t>10</w:t>
      </w:r>
    </w:p>
    <w:p>
      <w:r>
        <w:t>2,2</w:t>
      </w:r>
    </w:p>
    <w:p>
      <w:r>
        <w:t>4</w:t>
      </w:r>
    </w:p>
    <w:p>
      <w:r>
        <w:t>200</w:t>
      </w:r>
    </w:p>
    <w:p>
      <w:r>
        <w:t>162</w:t>
      </w:r>
    </w:p>
    <w:p>
      <w:r>
        <w:t>162</w:t>
      </w:r>
    </w:p>
    <w:p>
      <w:r>
        <w:t>604</w:t>
      </w:r>
    </w:p>
    <w:p>
      <w:r>
        <w:t>M202.0097</w:t>
      </w:r>
    </w:p>
    <w:p>
      <w:r>
        <w:t>Đồng hồ đo biến dạng</w:t>
      </w:r>
    </w:p>
    <w:p>
      <w:r>
        <w:t>200</w:t>
      </w:r>
    </w:p>
    <w:p>
      <w:r>
        <w:t>10</w:t>
      </w:r>
    </w:p>
    <w:p>
      <w:r>
        <w:t>2,2</w:t>
      </w:r>
    </w:p>
    <w:p>
      <w:r>
        <w:t>4</w:t>
      </w:r>
    </w:p>
    <w:p>
      <w:r>
        <w:t>1.200</w:t>
      </w:r>
    </w:p>
    <w:p>
      <w:r>
        <w:t>972</w:t>
      </w:r>
    </w:p>
    <w:p>
      <w:r>
        <w:t>972</w:t>
      </w:r>
    </w:p>
    <w:p>
      <w:r>
        <w:t>605</w:t>
      </w:r>
    </w:p>
    <w:p>
      <w:r>
        <w:t>M202.0098</w:t>
      </w:r>
    </w:p>
    <w:p>
      <w:r>
        <w:t>Đồng hồ đo nước</w:t>
      </w:r>
    </w:p>
    <w:p>
      <w:r>
        <w:t>200</w:t>
      </w:r>
    </w:p>
    <w:p>
      <w:r>
        <w:t>10</w:t>
      </w:r>
    </w:p>
    <w:p>
      <w:r>
        <w:t>2,2</w:t>
      </w:r>
    </w:p>
    <w:p>
      <w:r>
        <w:t>4</w:t>
      </w:r>
    </w:p>
    <w:p>
      <w:r>
        <w:t>2.800</w:t>
      </w:r>
    </w:p>
    <w:p>
      <w:r>
        <w:t>2.268</w:t>
      </w:r>
    </w:p>
    <w:p>
      <w:r>
        <w:t>2.268</w:t>
      </w:r>
    </w:p>
    <w:p>
      <w:r>
        <w:t>606</w:t>
      </w:r>
    </w:p>
    <w:p>
      <w:r>
        <w:t>M202.0099</w:t>
      </w:r>
    </w:p>
    <w:p>
      <w:r>
        <w:t>Đồng hồ đo lún</w:t>
      </w:r>
    </w:p>
    <w:p>
      <w:r>
        <w:t>200</w:t>
      </w:r>
    </w:p>
    <w:p>
      <w:r>
        <w:t>10</w:t>
      </w:r>
    </w:p>
    <w:p>
      <w:r>
        <w:t>2,2</w:t>
      </w:r>
    </w:p>
    <w:p>
      <w:r>
        <w:t>4</w:t>
      </w:r>
    </w:p>
    <w:p>
      <w:r>
        <w:t>1.800</w:t>
      </w:r>
    </w:p>
    <w:p>
      <w:r>
        <w:t>1.458</w:t>
      </w:r>
    </w:p>
    <w:p>
      <w:r>
        <w:t>1.458</w:t>
      </w:r>
    </w:p>
    <w:p>
      <w:r>
        <w:t>607</w:t>
      </w:r>
    </w:p>
    <w:p>
      <w:r>
        <w:t>M202.0100</w:t>
      </w:r>
    </w:p>
    <w:p>
      <w:r>
        <w:t>Đồng hồ Shore A</w:t>
      </w:r>
    </w:p>
    <w:p>
      <w:r>
        <w:t>200</w:t>
      </w:r>
    </w:p>
    <w:p>
      <w:r>
        <w:t>10</w:t>
      </w:r>
    </w:p>
    <w:p>
      <w:r>
        <w:t>2,2</w:t>
      </w:r>
    </w:p>
    <w:p>
      <w:r>
        <w:t>4</w:t>
      </w:r>
    </w:p>
    <w:p>
      <w:r>
        <w:t>1.500</w:t>
      </w:r>
    </w:p>
    <w:p>
      <w:r>
        <w:t>1.215</w:t>
      </w:r>
    </w:p>
    <w:p>
      <w:r>
        <w:t>1.215</w:t>
      </w:r>
    </w:p>
    <w:p>
      <w:r>
        <w:t>608</w:t>
      </w:r>
    </w:p>
    <w:p>
      <w:r>
        <w:t>M202.0101</w:t>
      </w:r>
    </w:p>
    <w:p>
      <w:r>
        <w:t>Dụng cụ đo độ bền va đập</w:t>
      </w:r>
    </w:p>
    <w:p>
      <w:r>
        <w:t>200</w:t>
      </w:r>
    </w:p>
    <w:p>
      <w:r>
        <w:t>10</w:t>
      </w:r>
    </w:p>
    <w:p>
      <w:r>
        <w:t>6,5</w:t>
      </w:r>
    </w:p>
    <w:p>
      <w:r>
        <w:t>4</w:t>
      </w:r>
    </w:p>
    <w:p>
      <w:r>
        <w:t>1.200</w:t>
      </w:r>
    </w:p>
    <w:p>
      <w:r>
        <w:t>1.230</w:t>
      </w:r>
    </w:p>
    <w:p>
      <w:r>
        <w:t>1.230</w:t>
      </w:r>
    </w:p>
    <w:p>
      <w:r>
        <w:t>609</w:t>
      </w:r>
    </w:p>
    <w:p>
      <w:r>
        <w:t>M202.0102</w:t>
      </w:r>
    </w:p>
    <w:p>
      <w:r>
        <w:t>Dụng cụ đo hệ số giãn nở ẩm</w:t>
      </w:r>
    </w:p>
    <w:p>
      <w:r>
        <w:t>200</w:t>
      </w:r>
    </w:p>
    <w:p>
      <w:r>
        <w:t>10</w:t>
      </w:r>
    </w:p>
    <w:p>
      <w:r>
        <w:t>6,5</w:t>
      </w:r>
    </w:p>
    <w:p>
      <w:r>
        <w:t>4</w:t>
      </w:r>
    </w:p>
    <w:p>
      <w:r>
        <w:t>5.000</w:t>
      </w:r>
    </w:p>
    <w:p>
      <w:r>
        <w:t>5.125</w:t>
      </w:r>
    </w:p>
    <w:p>
      <w:r>
        <w:t>5.125</w:t>
      </w:r>
    </w:p>
    <w:p>
      <w:r>
        <w:t>610</w:t>
      </w:r>
    </w:p>
    <w:p>
      <w:r>
        <w:t>M202.0103</w:t>
      </w:r>
    </w:p>
    <w:p>
      <w:r>
        <w:t>Dụng cụ phá vỡ mẫu kính</w:t>
      </w:r>
    </w:p>
    <w:p>
      <w:r>
        <w:t>200</w:t>
      </w:r>
    </w:p>
    <w:p>
      <w:r>
        <w:t>10</w:t>
      </w:r>
    </w:p>
    <w:p>
      <w:r>
        <w:t>6,5</w:t>
      </w:r>
    </w:p>
    <w:p>
      <w:r>
        <w:t>4</w:t>
      </w:r>
    </w:p>
    <w:p>
      <w:r>
        <w:t>2.500</w:t>
      </w:r>
    </w:p>
    <w:p>
      <w:r>
        <w:t>2.563</w:t>
      </w:r>
    </w:p>
    <w:p>
      <w:r>
        <w:t>2.563</w:t>
      </w:r>
    </w:p>
    <w:p>
      <w:r>
        <w:t>611</w:t>
      </w:r>
    </w:p>
    <w:p>
      <w:r>
        <w:t>M202.0104</w:t>
      </w:r>
    </w:p>
    <w:p>
      <w:r>
        <w:t>Dụng cụ thử thấm mực</w:t>
      </w:r>
    </w:p>
    <w:p>
      <w:r>
        <w:t>200</w:t>
      </w:r>
    </w:p>
    <w:p>
      <w:r>
        <w:t>10</w:t>
      </w:r>
    </w:p>
    <w:p>
      <w:r>
        <w:t>6,5</w:t>
      </w:r>
    </w:p>
    <w:p>
      <w:r>
        <w:t>4</w:t>
      </w:r>
    </w:p>
    <w:p>
      <w:r>
        <w:t>500</w:t>
      </w:r>
    </w:p>
    <w:p>
      <w:r>
        <w:t>513</w:t>
      </w:r>
    </w:p>
    <w:p>
      <w:r>
        <w:t>513</w:t>
      </w:r>
    </w:p>
    <w:p>
      <w:r>
        <w:t>612</w:t>
      </w:r>
    </w:p>
    <w:p>
      <w:r>
        <w:t>M202.0105</w:t>
      </w:r>
    </w:p>
    <w:p>
      <w:r>
        <w:t>Dụng cụ Vica</w:t>
      </w:r>
    </w:p>
    <w:p>
      <w:r>
        <w:t>200</w:t>
      </w:r>
    </w:p>
    <w:p>
      <w:r>
        <w:t>10</w:t>
      </w:r>
    </w:p>
    <w:p>
      <w:r>
        <w:t>6,5</w:t>
      </w:r>
    </w:p>
    <w:p>
      <w:r>
        <w:t>4</w:t>
      </w:r>
    </w:p>
    <w:p>
      <w:r>
        <w:t>1.900</w:t>
      </w:r>
    </w:p>
    <w:p>
      <w:r>
        <w:t>1.948</w:t>
      </w:r>
    </w:p>
    <w:p>
      <w:r>
        <w:t>1.948</w:t>
      </w:r>
    </w:p>
    <w:p>
      <w:r>
        <w:t>613</w:t>
      </w:r>
    </w:p>
    <w:p>
      <w:r>
        <w:t>M202.0106</w:t>
      </w:r>
    </w:p>
    <w:p>
      <w:r>
        <w:t>Dụng cụ xác định độ bền va đập</w:t>
      </w:r>
    </w:p>
    <w:p>
      <w:r>
        <w:t>200</w:t>
      </w:r>
    </w:p>
    <w:p>
      <w:r>
        <w:t>10</w:t>
      </w:r>
    </w:p>
    <w:p>
      <w:r>
        <w:t>6,5</w:t>
      </w:r>
    </w:p>
    <w:p>
      <w:r>
        <w:t>4</w:t>
      </w:r>
    </w:p>
    <w:p>
      <w:r>
        <w:t>90.000</w:t>
      </w:r>
    </w:p>
    <w:p>
      <w:r>
        <w:t>87.750</w:t>
      </w:r>
    </w:p>
    <w:p>
      <w:r>
        <w:t>87.750</w:t>
      </w:r>
    </w:p>
    <w:p>
      <w:r>
        <w:t>614</w:t>
      </w:r>
    </w:p>
    <w:p>
      <w:r>
        <w:t>M202.0107</w:t>
      </w:r>
    </w:p>
    <w:p>
      <w:r>
        <w:t>Dụng cụ xác định độ bền va uốn</w:t>
      </w:r>
    </w:p>
    <w:p>
      <w:r>
        <w:t>200</w:t>
      </w:r>
    </w:p>
    <w:p>
      <w:r>
        <w:t>10</w:t>
      </w:r>
    </w:p>
    <w:p>
      <w:r>
        <w:t>6,5</w:t>
      </w:r>
    </w:p>
    <w:p>
      <w:r>
        <w:t>4</w:t>
      </w:r>
    </w:p>
    <w:p>
      <w:r>
        <w:t>80.000</w:t>
      </w:r>
    </w:p>
    <w:p>
      <w:r>
        <w:t>78.000</w:t>
      </w:r>
    </w:p>
    <w:p>
      <w:r>
        <w:t>78.000</w:t>
      </w:r>
    </w:p>
    <w:p>
      <w:r>
        <w:t>615</w:t>
      </w:r>
    </w:p>
    <w:p>
      <w:r>
        <w:t>M202.0108</w:t>
      </w:r>
    </w:p>
    <w:p>
      <w:r>
        <w:t>Khuôn Capping mẫu</w:t>
      </w:r>
    </w:p>
    <w:p>
      <w:r>
        <w:t>200</w:t>
      </w:r>
    </w:p>
    <w:p>
      <w:r>
        <w:t>10</w:t>
      </w:r>
    </w:p>
    <w:p>
      <w:r>
        <w:t>6,5</w:t>
      </w:r>
    </w:p>
    <w:p>
      <w:r>
        <w:t>4</w:t>
      </w:r>
    </w:p>
    <w:p>
      <w:r>
        <w:t>1.500</w:t>
      </w:r>
    </w:p>
    <w:p>
      <w:r>
        <w:t>1.538</w:t>
      </w:r>
    </w:p>
    <w:p>
      <w:r>
        <w:t>1.538</w:t>
      </w:r>
    </w:p>
    <w:p>
      <w:r>
        <w:t>616</w:t>
      </w:r>
    </w:p>
    <w:p>
      <w:r>
        <w:t>M202.0109</w:t>
      </w:r>
    </w:p>
    <w:p>
      <w:r>
        <w:t>Khuôn dập mẫu</w:t>
      </w:r>
    </w:p>
    <w:p>
      <w:r>
        <w:t>200</w:t>
      </w:r>
    </w:p>
    <w:p>
      <w:r>
        <w:t>10</w:t>
      </w:r>
    </w:p>
    <w:p>
      <w:r>
        <w:t>6,5</w:t>
      </w:r>
    </w:p>
    <w:p>
      <w:r>
        <w:t>4</w:t>
      </w:r>
    </w:p>
    <w:p>
      <w:r>
        <w:t>440</w:t>
      </w:r>
    </w:p>
    <w:p>
      <w:r>
        <w:t>451</w:t>
      </w:r>
    </w:p>
    <w:p>
      <w:r>
        <w:t>451</w:t>
      </w:r>
    </w:p>
    <w:p>
      <w:r>
        <w:t>617</w:t>
      </w:r>
    </w:p>
    <w:p>
      <w:r>
        <w:t>M202.0110</w:t>
      </w:r>
    </w:p>
    <w:p>
      <w:r>
        <w:t>Kích kéo thủy lực 60 t</w:t>
      </w:r>
    </w:p>
    <w:p>
      <w:r>
        <w:t>200</w:t>
      </w:r>
    </w:p>
    <w:p>
      <w:r>
        <w:t>10</w:t>
      </w:r>
    </w:p>
    <w:p>
      <w:r>
        <w:t>2,2</w:t>
      </w:r>
    </w:p>
    <w:p>
      <w:r>
        <w:t>4</w:t>
      </w:r>
    </w:p>
    <w:p>
      <w:r>
        <w:t>20.455</w:t>
      </w:r>
    </w:p>
    <w:p>
      <w:r>
        <w:t>16.569</w:t>
      </w:r>
    </w:p>
    <w:p>
      <w:r>
        <w:t>16.569</w:t>
      </w:r>
    </w:p>
    <w:p>
      <w:r>
        <w:t>618</w:t>
      </w:r>
    </w:p>
    <w:p>
      <w:r>
        <w:t>M202.0111</w:t>
      </w:r>
    </w:p>
    <w:p>
      <w:r>
        <w:t>Kích thủy lực 800 t</w:t>
      </w:r>
    </w:p>
    <w:p>
      <w:r>
        <w:t>200</w:t>
      </w:r>
    </w:p>
    <w:p>
      <w:r>
        <w:t>10</w:t>
      </w:r>
    </w:p>
    <w:p>
      <w:r>
        <w:t>2,2</w:t>
      </w:r>
    </w:p>
    <w:p>
      <w:r>
        <w:t>4</w:t>
      </w:r>
    </w:p>
    <w:p>
      <w:r>
        <w:t>124.150</w:t>
      </w:r>
    </w:p>
    <w:p>
      <w:r>
        <w:t>94.354</w:t>
      </w:r>
    </w:p>
    <w:p>
      <w:r>
        <w:t>94.354</w:t>
      </w:r>
    </w:p>
    <w:p>
      <w:r>
        <w:t>619</w:t>
      </w:r>
    </w:p>
    <w:p>
      <w:r>
        <w:t>M202.0112</w:t>
      </w:r>
    </w:p>
    <w:p>
      <w:r>
        <w:t>Kính phóng đại đo lường</w:t>
      </w:r>
    </w:p>
    <w:p>
      <w:r>
        <w:t>200</w:t>
      </w:r>
    </w:p>
    <w:p>
      <w:r>
        <w:t>10</w:t>
      </w:r>
    </w:p>
    <w:p>
      <w:r>
        <w:t>2,5</w:t>
      </w:r>
    </w:p>
    <w:p>
      <w:r>
        <w:t>4</w:t>
      </w:r>
    </w:p>
    <w:p>
      <w:r>
        <w:t>3.500</w:t>
      </w:r>
    </w:p>
    <w:p>
      <w:r>
        <w:t>2.888</w:t>
      </w:r>
    </w:p>
    <w:p>
      <w:r>
        <w:t>2.888</w:t>
      </w:r>
    </w:p>
    <w:p>
      <w:r>
        <w:t>620</w:t>
      </w:r>
    </w:p>
    <w:p>
      <w:r>
        <w:t>M202.0113</w:t>
      </w:r>
    </w:p>
    <w:p>
      <w:r>
        <w:t>Kính lúp</w:t>
      </w:r>
    </w:p>
    <w:p>
      <w:r>
        <w:t>200</w:t>
      </w:r>
    </w:p>
    <w:p>
      <w:r>
        <w:t>10</w:t>
      </w:r>
    </w:p>
    <w:p>
      <w:r>
        <w:t>2,5</w:t>
      </w:r>
    </w:p>
    <w:p>
      <w:r>
        <w:t>4</w:t>
      </w:r>
    </w:p>
    <w:p>
      <w:r>
        <w:t>200</w:t>
      </w:r>
    </w:p>
    <w:p>
      <w:r>
        <w:t>165</w:t>
      </w:r>
    </w:p>
    <w:p>
      <w:r>
        <w:t>165</w:t>
      </w:r>
    </w:p>
    <w:p>
      <w:r>
        <w:t>621</w:t>
      </w:r>
    </w:p>
    <w:p>
      <w:r>
        <w:t>M202.0114</w:t>
      </w:r>
    </w:p>
    <w:p>
      <w:r>
        <w:t>Máy bộ đàm</w:t>
      </w:r>
    </w:p>
    <w:p>
      <w:r>
        <w:t>200</w:t>
      </w:r>
    </w:p>
    <w:p>
      <w:r>
        <w:t>10</w:t>
      </w:r>
    </w:p>
    <w:p>
      <w:r>
        <w:t>2,5</w:t>
      </w:r>
    </w:p>
    <w:p>
      <w:r>
        <w:t>4</w:t>
      </w:r>
    </w:p>
    <w:p>
      <w:r>
        <w:t>350</w:t>
      </w:r>
    </w:p>
    <w:p>
      <w:r>
        <w:t>289</w:t>
      </w:r>
    </w:p>
    <w:p>
      <w:r>
        <w:t>289</w:t>
      </w:r>
    </w:p>
    <w:p>
      <w:r>
        <w:t>622</w:t>
      </w:r>
    </w:p>
    <w:p>
      <w:r>
        <w:t>M202.0115</w:t>
      </w:r>
    </w:p>
    <w:p>
      <w:r>
        <w:t>Máy cắt quay tay</w:t>
      </w:r>
    </w:p>
    <w:p>
      <w:r>
        <w:t>200</w:t>
      </w:r>
    </w:p>
    <w:p>
      <w:r>
        <w:t>10</w:t>
      </w:r>
    </w:p>
    <w:p>
      <w:r>
        <w:t>2,5</w:t>
      </w:r>
    </w:p>
    <w:p>
      <w:r>
        <w:t>4</w:t>
      </w:r>
    </w:p>
    <w:p>
      <w:r>
        <w:t>1.200</w:t>
      </w:r>
    </w:p>
    <w:p>
      <w:r>
        <w:t>990</w:t>
      </w:r>
    </w:p>
    <w:p>
      <w:r>
        <w:t>990</w:t>
      </w:r>
    </w:p>
    <w:p>
      <w:r>
        <w:t>623</w:t>
      </w:r>
    </w:p>
    <w:p>
      <w:r>
        <w:t>M202.0116</w:t>
      </w:r>
    </w:p>
    <w:p>
      <w:r>
        <w:t>Máy cắt, mài mẫu vật liệu</w:t>
      </w:r>
    </w:p>
    <w:p>
      <w:r>
        <w:t>200</w:t>
      </w:r>
    </w:p>
    <w:p>
      <w:r>
        <w:t>10</w:t>
      </w:r>
    </w:p>
    <w:p>
      <w:r>
        <w:t>2,5</w:t>
      </w:r>
    </w:p>
    <w:p>
      <w:r>
        <w:t>4</w:t>
      </w:r>
    </w:p>
    <w:p>
      <w:r>
        <w:t>18.000</w:t>
      </w:r>
    </w:p>
    <w:p>
      <w:r>
        <w:t>14.850</w:t>
      </w:r>
    </w:p>
    <w:p>
      <w:r>
        <w:t>14.850</w:t>
      </w:r>
    </w:p>
    <w:p>
      <w:r>
        <w:t>624</w:t>
      </w:r>
    </w:p>
    <w:p>
      <w:r>
        <w:t>M202.0117</w:t>
      </w:r>
    </w:p>
    <w:p>
      <w:r>
        <w:t>Máy đo dao động điện tử (kèm đầu đo dao động 3 chiều)</w:t>
      </w:r>
    </w:p>
    <w:p>
      <w:r>
        <w:t>200</w:t>
      </w:r>
    </w:p>
    <w:p>
      <w:r>
        <w:t>10</w:t>
      </w:r>
    </w:p>
    <w:p>
      <w:r>
        <w:t>2,5</w:t>
      </w:r>
    </w:p>
    <w:p>
      <w:r>
        <w:t>4</w:t>
      </w:r>
    </w:p>
    <w:p>
      <w:r>
        <w:t>281.375</w:t>
      </w:r>
    </w:p>
    <w:p>
      <w:r>
        <w:t>218.066</w:t>
      </w:r>
    </w:p>
    <w:p>
      <w:r>
        <w:t>218.066</w:t>
      </w:r>
    </w:p>
    <w:p>
      <w:r>
        <w:t>625</w:t>
      </w:r>
    </w:p>
    <w:p>
      <w:r>
        <w:t>M202.0118</w:t>
      </w:r>
    </w:p>
    <w:p>
      <w:r>
        <w:t>Máy đo độ bóng</w:t>
      </w:r>
    </w:p>
    <w:p>
      <w:r>
        <w:t>200</w:t>
      </w:r>
    </w:p>
    <w:p>
      <w:r>
        <w:t>10</w:t>
      </w:r>
    </w:p>
    <w:p>
      <w:r>
        <w:t>2,5</w:t>
      </w:r>
    </w:p>
    <w:p>
      <w:r>
        <w:t>4</w:t>
      </w:r>
    </w:p>
    <w:p>
      <w:r>
        <w:t>6.500</w:t>
      </w:r>
    </w:p>
    <w:p>
      <w:r>
        <w:t>5.363</w:t>
      </w:r>
    </w:p>
    <w:p>
      <w:r>
        <w:t>5.363</w:t>
      </w:r>
    </w:p>
    <w:p>
      <w:r>
        <w:t>626</w:t>
      </w:r>
    </w:p>
    <w:p>
      <w:r>
        <w:t>M202.0119</w:t>
      </w:r>
    </w:p>
    <w:p>
      <w:r>
        <w:t>Máy khoan HILTI hoặc loại tương tự</w:t>
      </w:r>
    </w:p>
    <w:p>
      <w:r>
        <w:t>200</w:t>
      </w:r>
    </w:p>
    <w:p>
      <w:r>
        <w:t>10</w:t>
      </w:r>
    </w:p>
    <w:p>
      <w:r>
        <w:t>2,5</w:t>
      </w:r>
    </w:p>
    <w:p>
      <w:r>
        <w:t>4</w:t>
      </w:r>
    </w:p>
    <w:p>
      <w:r>
        <w:t>15.000</w:t>
      </w:r>
    </w:p>
    <w:p>
      <w:r>
        <w:t>12.375</w:t>
      </w:r>
    </w:p>
    <w:p>
      <w:r>
        <w:t>12.375</w:t>
      </w:r>
    </w:p>
    <w:p>
      <w:r>
        <w:t>627</w:t>
      </w:r>
    </w:p>
    <w:p>
      <w:r>
        <w:t>M202.0120</w:t>
      </w:r>
    </w:p>
    <w:p>
      <w:r>
        <w:t>Thiết bị đo độ dẫn nước</w:t>
      </w:r>
    </w:p>
    <w:p>
      <w:r>
        <w:t>200</w:t>
      </w:r>
    </w:p>
    <w:p>
      <w:r>
        <w:t>10</w:t>
      </w:r>
    </w:p>
    <w:p>
      <w:r>
        <w:t>3,5</w:t>
      </w:r>
    </w:p>
    <w:p>
      <w:r>
        <w:t>4</w:t>
      </w:r>
    </w:p>
    <w:p>
      <w:r>
        <w:t>2.500</w:t>
      </w:r>
    </w:p>
    <w:p>
      <w:r>
        <w:t>2.188</w:t>
      </w:r>
    </w:p>
    <w:p>
      <w:r>
        <w:t>2.188</w:t>
      </w:r>
    </w:p>
    <w:p>
      <w:r>
        <w:t>628</w:t>
      </w:r>
    </w:p>
    <w:p>
      <w:r>
        <w:t>M202.0121</w:t>
      </w:r>
    </w:p>
    <w:p>
      <w:r>
        <w:t>Thiết bị đo độ dày</w:t>
      </w:r>
    </w:p>
    <w:p>
      <w:r>
        <w:t>200</w:t>
      </w:r>
    </w:p>
    <w:p>
      <w:r>
        <w:t>10</w:t>
      </w:r>
    </w:p>
    <w:p>
      <w:r>
        <w:t>3,5</w:t>
      </w:r>
    </w:p>
    <w:p>
      <w:r>
        <w:t>4</w:t>
      </w:r>
    </w:p>
    <w:p>
      <w:r>
        <w:t>1.500</w:t>
      </w:r>
    </w:p>
    <w:p>
      <w:r>
        <w:t>1.313</w:t>
      </w:r>
    </w:p>
    <w:p>
      <w:r>
        <w:t>1.313</w:t>
      </w:r>
    </w:p>
    <w:p>
      <w:r>
        <w:t>629</w:t>
      </w:r>
    </w:p>
    <w:p>
      <w:r>
        <w:t>M202.0122</w:t>
      </w:r>
    </w:p>
    <w:p>
      <w:r>
        <w:t>Máy đo độ giãn nở nhiệt dài</w:t>
      </w:r>
    </w:p>
    <w:p>
      <w:r>
        <w:t>200</w:t>
      </w:r>
    </w:p>
    <w:p>
      <w:r>
        <w:t>10</w:t>
      </w:r>
    </w:p>
    <w:p>
      <w:r>
        <w:t>3,5</w:t>
      </w:r>
    </w:p>
    <w:p>
      <w:r>
        <w:t>4</w:t>
      </w:r>
    </w:p>
    <w:p>
      <w:r>
        <w:t>2.500</w:t>
      </w:r>
    </w:p>
    <w:p>
      <w:r>
        <w:t>2.188</w:t>
      </w:r>
    </w:p>
    <w:p>
      <w:r>
        <w:t>2.188</w:t>
      </w:r>
    </w:p>
    <w:p>
      <w:r>
        <w:t>630</w:t>
      </w:r>
    </w:p>
    <w:p>
      <w:r>
        <w:t>M202.0123</w:t>
      </w:r>
    </w:p>
    <w:p>
      <w:r>
        <w:t>Máy dò khuyết tật</w:t>
      </w:r>
    </w:p>
    <w:p>
      <w:r>
        <w:t>200</w:t>
      </w:r>
    </w:p>
    <w:p>
      <w:r>
        <w:t>10</w:t>
      </w:r>
    </w:p>
    <w:p>
      <w:r>
        <w:t>3,5</w:t>
      </w:r>
    </w:p>
    <w:p>
      <w:r>
        <w:t>4</w:t>
      </w:r>
    </w:p>
    <w:p>
      <w:r>
        <w:t>3.500</w:t>
      </w:r>
    </w:p>
    <w:p>
      <w:r>
        <w:t>3.063</w:t>
      </w:r>
    </w:p>
    <w:p>
      <w:r>
        <w:t>3.063</w:t>
      </w:r>
    </w:p>
    <w:p>
      <w:r>
        <w:t>631</w:t>
      </w:r>
    </w:p>
    <w:p>
      <w:r>
        <w:t>M202.0124</w:t>
      </w:r>
    </w:p>
    <w:p>
      <w:r>
        <w:t>Máy đo kích thước</w:t>
      </w:r>
    </w:p>
    <w:p>
      <w:r>
        <w:t>200</w:t>
      </w:r>
    </w:p>
    <w:p>
      <w:r>
        <w:t>10</w:t>
      </w:r>
    </w:p>
    <w:p>
      <w:r>
        <w:t>3,5</w:t>
      </w:r>
    </w:p>
    <w:p>
      <w:r>
        <w:t>4</w:t>
      </w:r>
    </w:p>
    <w:p>
      <w:r>
        <w:t>2.500</w:t>
      </w:r>
    </w:p>
    <w:p>
      <w:r>
        <w:t>2.188</w:t>
      </w:r>
    </w:p>
    <w:p>
      <w:r>
        <w:t>2.188</w:t>
      </w:r>
    </w:p>
    <w:p>
      <w:r>
        <w:t>632</w:t>
      </w:r>
    </w:p>
    <w:p>
      <w:r>
        <w:t>M202.0125</w:t>
      </w:r>
    </w:p>
    <w:p>
      <w:r>
        <w:t>Máy đo thời gian khô màng</w:t>
      </w:r>
    </w:p>
    <w:p>
      <w:r>
        <w:t>200</w:t>
      </w:r>
    </w:p>
    <w:p>
      <w:r>
        <w:t>10</w:t>
      </w:r>
    </w:p>
    <w:p>
      <w:r>
        <w:t>3,5</w:t>
      </w:r>
    </w:p>
    <w:p>
      <w:r>
        <w:t>4</w:t>
      </w:r>
    </w:p>
    <w:p>
      <w:r>
        <w:t>3.000</w:t>
      </w:r>
    </w:p>
    <w:p>
      <w:r>
        <w:t>2.625</w:t>
      </w:r>
    </w:p>
    <w:p>
      <w:r>
        <w:t>2.625</w:t>
      </w:r>
    </w:p>
    <w:p>
      <w:r>
        <w:t>633</w:t>
      </w:r>
    </w:p>
    <w:p>
      <w:r>
        <w:t>M202.0126</w:t>
      </w:r>
    </w:p>
    <w:p>
      <w:r>
        <w:t>Máy đo ứng suất bề mặt</w:t>
      </w:r>
    </w:p>
    <w:p>
      <w:r>
        <w:t>200</w:t>
      </w:r>
    </w:p>
    <w:p>
      <w:r>
        <w:t>10</w:t>
      </w:r>
    </w:p>
    <w:p>
      <w:r>
        <w:t>3,5</w:t>
      </w:r>
    </w:p>
    <w:p>
      <w:r>
        <w:t>4</w:t>
      </w:r>
    </w:p>
    <w:p>
      <w:r>
        <w:t>5.000</w:t>
      </w:r>
    </w:p>
    <w:p>
      <w:r>
        <w:t>4.375</w:t>
      </w:r>
    </w:p>
    <w:p>
      <w:r>
        <w:t>4.375</w:t>
      </w:r>
    </w:p>
    <w:p>
      <w:r>
        <w:t>634</w:t>
      </w:r>
    </w:p>
    <w:p>
      <w:r>
        <w:t>M202.0127</w:t>
      </w:r>
    </w:p>
    <w:p>
      <w:r>
        <w:t>Máy đo ứng suất điện tử</w:t>
      </w:r>
    </w:p>
    <w:p>
      <w:r>
        <w:t>200</w:t>
      </w:r>
    </w:p>
    <w:p>
      <w:r>
        <w:t>10</w:t>
      </w:r>
    </w:p>
    <w:p>
      <w:r>
        <w:t>3,5</w:t>
      </w:r>
    </w:p>
    <w:p>
      <w:r>
        <w:t>4</w:t>
      </w:r>
    </w:p>
    <w:p>
      <w:r>
        <w:t>5.000</w:t>
      </w:r>
    </w:p>
    <w:p>
      <w:r>
        <w:t>4.375</w:t>
      </w:r>
    </w:p>
    <w:p>
      <w:r>
        <w:t>4.375</w:t>
      </w:r>
    </w:p>
    <w:p>
      <w:r>
        <w:t>635</w:t>
      </w:r>
    </w:p>
    <w:p>
      <w:r>
        <w:t>M202.0128</w:t>
      </w:r>
    </w:p>
    <w:p>
      <w:r>
        <w:t>Máy Hveem</w:t>
      </w:r>
    </w:p>
    <w:p>
      <w:r>
        <w:t>200</w:t>
      </w:r>
    </w:p>
    <w:p>
      <w:r>
        <w:t>10</w:t>
      </w:r>
    </w:p>
    <w:p>
      <w:r>
        <w:t>2,5</w:t>
      </w:r>
    </w:p>
    <w:p>
      <w:r>
        <w:t>4</w:t>
      </w:r>
    </w:p>
    <w:p>
      <w:r>
        <w:t>15.000</w:t>
      </w:r>
    </w:p>
    <w:p>
      <w:r>
        <w:t>12.375</w:t>
      </w:r>
    </w:p>
    <w:p>
      <w:r>
        <w:t>12.375</w:t>
      </w:r>
    </w:p>
    <w:p>
      <w:r>
        <w:t>636</w:t>
      </w:r>
    </w:p>
    <w:p>
      <w:r>
        <w:t>M202.0129</w:t>
      </w:r>
    </w:p>
    <w:p>
      <w:r>
        <w:t>Máy kéo vải địa kỹ thuật</w:t>
      </w:r>
    </w:p>
    <w:p>
      <w:r>
        <w:t>200</w:t>
      </w:r>
    </w:p>
    <w:p>
      <w:r>
        <w:t>10</w:t>
      </w:r>
    </w:p>
    <w:p>
      <w:r>
        <w:t>2,5</w:t>
      </w:r>
    </w:p>
    <w:p>
      <w:r>
        <w:t>4</w:t>
      </w:r>
    </w:p>
    <w:p>
      <w:r>
        <w:t>220.000</w:t>
      </w:r>
    </w:p>
    <w:p>
      <w:r>
        <w:t>170.500</w:t>
      </w:r>
    </w:p>
    <w:p>
      <w:r>
        <w:t>170.500</w:t>
      </w:r>
    </w:p>
    <w:p>
      <w:r>
        <w:t>637</w:t>
      </w:r>
    </w:p>
    <w:p>
      <w:r>
        <w:t>M202.0130</w:t>
      </w:r>
    </w:p>
    <w:p>
      <w:r>
        <w:t>Máy kéo, nén WDW-100</w:t>
      </w:r>
    </w:p>
    <w:p>
      <w:r>
        <w:t>200</w:t>
      </w:r>
    </w:p>
    <w:p>
      <w:r>
        <w:t>10</w:t>
      </w:r>
    </w:p>
    <w:p>
      <w:r>
        <w:t>2,5</w:t>
      </w:r>
    </w:p>
    <w:p>
      <w:r>
        <w:t>4</w:t>
      </w:r>
    </w:p>
    <w:p>
      <w:r>
        <w:t>220.000</w:t>
      </w:r>
    </w:p>
    <w:p>
      <w:r>
        <w:t>170.500</w:t>
      </w:r>
    </w:p>
    <w:p>
      <w:r>
        <w:t>170.500</w:t>
      </w:r>
    </w:p>
    <w:p>
      <w:r>
        <w:t>638</w:t>
      </w:r>
    </w:p>
    <w:p>
      <w:r>
        <w:t>M202.0131</w:t>
      </w:r>
    </w:p>
    <w:p>
      <w:r>
        <w:t>Máy thử cơ lý thạch cao</w:t>
      </w:r>
    </w:p>
    <w:p>
      <w:r>
        <w:t>200</w:t>
      </w:r>
    </w:p>
    <w:p>
      <w:r>
        <w:t>10</w:t>
      </w:r>
    </w:p>
    <w:p>
      <w:r>
        <w:t>2,5</w:t>
      </w:r>
    </w:p>
    <w:p>
      <w:r>
        <w:t>4</w:t>
      </w:r>
    </w:p>
    <w:p>
      <w:r>
        <w:t>5.000</w:t>
      </w:r>
    </w:p>
    <w:p>
      <w:r>
        <w:t>4.125</w:t>
      </w:r>
    </w:p>
    <w:p>
      <w:r>
        <w:t>4.125</w:t>
      </w:r>
    </w:p>
    <w:p>
      <w:r>
        <w:t>639</w:t>
      </w:r>
    </w:p>
    <w:p>
      <w:r>
        <w:t>M202.0132</w:t>
      </w:r>
    </w:p>
    <w:p>
      <w:r>
        <w:t>Máy kiểm tra độ cứng</w:t>
      </w:r>
    </w:p>
    <w:p>
      <w:r>
        <w:t>200</w:t>
      </w:r>
    </w:p>
    <w:p>
      <w:r>
        <w:t>10</w:t>
      </w:r>
    </w:p>
    <w:p>
      <w:r>
        <w:t>2,5</w:t>
      </w:r>
    </w:p>
    <w:p>
      <w:r>
        <w:t>4</w:t>
      </w:r>
    </w:p>
    <w:p>
      <w:r>
        <w:t>9.900</w:t>
      </w:r>
    </w:p>
    <w:p>
      <w:r>
        <w:t>8.168</w:t>
      </w:r>
    </w:p>
    <w:p>
      <w:r>
        <w:t>8.168</w:t>
      </w:r>
    </w:p>
    <w:p>
      <w:r>
        <w:t>640</w:t>
      </w:r>
    </w:p>
    <w:p>
      <w:r>
        <w:t>M202.0133</w:t>
      </w:r>
    </w:p>
    <w:p>
      <w:r>
        <w:t>Máy làm sạch bằng siêu âm</w:t>
      </w:r>
    </w:p>
    <w:p>
      <w:r>
        <w:t>200</w:t>
      </w:r>
    </w:p>
    <w:p>
      <w:r>
        <w:t>10</w:t>
      </w:r>
    </w:p>
    <w:p>
      <w:r>
        <w:t>2,5</w:t>
      </w:r>
    </w:p>
    <w:p>
      <w:r>
        <w:t>4</w:t>
      </w:r>
    </w:p>
    <w:p>
      <w:r>
        <w:t>3.500</w:t>
      </w:r>
    </w:p>
    <w:p>
      <w:r>
        <w:t>2.888</w:t>
      </w:r>
    </w:p>
    <w:p>
      <w:r>
        <w:t>2.888</w:t>
      </w:r>
    </w:p>
    <w:p>
      <w:r>
        <w:t>641</w:t>
      </w:r>
    </w:p>
    <w:p>
      <w:r>
        <w:t>M202.0134</w:t>
      </w:r>
    </w:p>
    <w:p>
      <w:r>
        <w:t>Máy mài mòn bề mặt</w:t>
      </w:r>
    </w:p>
    <w:p>
      <w:r>
        <w:t>200</w:t>
      </w:r>
    </w:p>
    <w:p>
      <w:r>
        <w:t>10</w:t>
      </w:r>
    </w:p>
    <w:p>
      <w:r>
        <w:t>2,5</w:t>
      </w:r>
    </w:p>
    <w:p>
      <w:r>
        <w:t>4</w:t>
      </w:r>
    </w:p>
    <w:p>
      <w:r>
        <w:t>18.000</w:t>
      </w:r>
    </w:p>
    <w:p>
      <w:r>
        <w:t>14.850</w:t>
      </w:r>
    </w:p>
    <w:p>
      <w:r>
        <w:t>14.850</w:t>
      </w:r>
    </w:p>
    <w:p>
      <w:r>
        <w:t>642</w:t>
      </w:r>
    </w:p>
    <w:p>
      <w:r>
        <w:t>M202.0135</w:t>
      </w:r>
    </w:p>
    <w:p>
      <w:r>
        <w:t>Máy mài mòn sâu</w:t>
      </w:r>
    </w:p>
    <w:p>
      <w:r>
        <w:t>200</w:t>
      </w:r>
    </w:p>
    <w:p>
      <w:r>
        <w:t>10</w:t>
      </w:r>
    </w:p>
    <w:p>
      <w:r>
        <w:t>2,5</w:t>
      </w:r>
    </w:p>
    <w:p>
      <w:r>
        <w:t>4</w:t>
      </w:r>
    </w:p>
    <w:p>
      <w:r>
        <w:t>4.500</w:t>
      </w:r>
    </w:p>
    <w:p>
      <w:r>
        <w:t>3.713</w:t>
      </w:r>
    </w:p>
    <w:p>
      <w:r>
        <w:t>3.713</w:t>
      </w:r>
    </w:p>
    <w:p>
      <w:r>
        <w:t>643</w:t>
      </w:r>
    </w:p>
    <w:p>
      <w:r>
        <w:t>M202.0136</w:t>
      </w:r>
    </w:p>
    <w:p>
      <w:r>
        <w:t>Máy nén cố kết</w:t>
      </w:r>
    </w:p>
    <w:p>
      <w:r>
        <w:t>200</w:t>
      </w:r>
    </w:p>
    <w:p>
      <w:r>
        <w:t>10</w:t>
      </w:r>
    </w:p>
    <w:p>
      <w:r>
        <w:t>2,5</w:t>
      </w:r>
    </w:p>
    <w:p>
      <w:r>
        <w:t>4</w:t>
      </w:r>
    </w:p>
    <w:p>
      <w:r>
        <w:t>25.000</w:t>
      </w:r>
    </w:p>
    <w:p>
      <w:r>
        <w:t>20.625</w:t>
      </w:r>
    </w:p>
    <w:p>
      <w:r>
        <w:t>20.625</w:t>
      </w:r>
    </w:p>
    <w:p>
      <w:r>
        <w:t>644</w:t>
      </w:r>
    </w:p>
    <w:p>
      <w:r>
        <w:t>M202.0137</w:t>
      </w:r>
    </w:p>
    <w:p>
      <w:r>
        <w:t>Máy phân tích thành phần kim loại</w:t>
      </w:r>
    </w:p>
    <w:p>
      <w:r>
        <w:t>200</w:t>
      </w:r>
    </w:p>
    <w:p>
      <w:r>
        <w:t>10</w:t>
      </w:r>
    </w:p>
    <w:p>
      <w:r>
        <w:t>2,5</w:t>
      </w:r>
    </w:p>
    <w:p>
      <w:r>
        <w:t>4</w:t>
      </w:r>
    </w:p>
    <w:p>
      <w:r>
        <w:t>10.000</w:t>
      </w:r>
    </w:p>
    <w:p>
      <w:r>
        <w:t>8.250</w:t>
      </w:r>
    </w:p>
    <w:p>
      <w:r>
        <w:t>8.250</w:t>
      </w:r>
    </w:p>
    <w:p>
      <w:r>
        <w:t>645</w:t>
      </w:r>
    </w:p>
    <w:p>
      <w:r>
        <w:t>M202.0138</w:t>
      </w:r>
    </w:p>
    <w:p>
      <w:r>
        <w:t>Máy quang phổ đo hệ số phản xạ ánh sáng</w:t>
      </w:r>
    </w:p>
    <w:p>
      <w:r>
        <w:t>200</w:t>
      </w:r>
    </w:p>
    <w:p>
      <w:r>
        <w:t>10</w:t>
      </w:r>
    </w:p>
    <w:p>
      <w:r>
        <w:t>2,5</w:t>
      </w:r>
    </w:p>
    <w:p>
      <w:r>
        <w:t>4</w:t>
      </w:r>
    </w:p>
    <w:p>
      <w:r>
        <w:t>50.000</w:t>
      </w:r>
    </w:p>
    <w:p>
      <w:r>
        <w:t>38.750</w:t>
      </w:r>
    </w:p>
    <w:p>
      <w:r>
        <w:t>38.750</w:t>
      </w:r>
    </w:p>
    <w:p>
      <w:r>
        <w:t>646</w:t>
      </w:r>
    </w:p>
    <w:p>
      <w:r>
        <w:t>M202.0139</w:t>
      </w:r>
    </w:p>
    <w:p>
      <w:r>
        <w:t>Máy quang phổ đo hệ số truyền sáng</w:t>
      </w:r>
    </w:p>
    <w:p>
      <w:r>
        <w:t>200</w:t>
      </w:r>
    </w:p>
    <w:p>
      <w:r>
        <w:t>10</w:t>
      </w:r>
    </w:p>
    <w:p>
      <w:r>
        <w:t>2,5</w:t>
      </w:r>
    </w:p>
    <w:p>
      <w:r>
        <w:t>4</w:t>
      </w:r>
    </w:p>
    <w:p>
      <w:r>
        <w:t>60.000</w:t>
      </w:r>
    </w:p>
    <w:p>
      <w:r>
        <w:t>46.500</w:t>
      </w:r>
    </w:p>
    <w:p>
      <w:r>
        <w:t>46.500</w:t>
      </w:r>
    </w:p>
    <w:p>
      <w:r>
        <w:t>647</w:t>
      </w:r>
    </w:p>
    <w:p>
      <w:r>
        <w:t>M202.0140</w:t>
      </w:r>
    </w:p>
    <w:p>
      <w:r>
        <w:t>Máy siêu âm đo vết nứt</w:t>
      </w:r>
    </w:p>
    <w:p>
      <w:r>
        <w:t>200</w:t>
      </w:r>
    </w:p>
    <w:p>
      <w:r>
        <w:t>10</w:t>
      </w:r>
    </w:p>
    <w:p>
      <w:r>
        <w:t>2,5</w:t>
      </w:r>
    </w:p>
    <w:p>
      <w:r>
        <w:t>4</w:t>
      </w:r>
    </w:p>
    <w:p>
      <w:r>
        <w:t>36.500</w:t>
      </w:r>
    </w:p>
    <w:p>
      <w:r>
        <w:t>28.288</w:t>
      </w:r>
    </w:p>
    <w:p>
      <w:r>
        <w:t>28.288</w:t>
      </w:r>
    </w:p>
    <w:p>
      <w:r>
        <w:t>648</w:t>
      </w:r>
    </w:p>
    <w:p>
      <w:r>
        <w:t>M202.0141</w:t>
      </w:r>
    </w:p>
    <w:p>
      <w:r>
        <w:t>Máy soi kim tương</w:t>
      </w:r>
    </w:p>
    <w:p>
      <w:r>
        <w:t>200</w:t>
      </w:r>
    </w:p>
    <w:p>
      <w:r>
        <w:t>10</w:t>
      </w:r>
    </w:p>
    <w:p>
      <w:r>
        <w:t>2,2</w:t>
      </w:r>
    </w:p>
    <w:p>
      <w:r>
        <w:t>4</w:t>
      </w:r>
    </w:p>
    <w:p>
      <w:r>
        <w:t>10.000</w:t>
      </w:r>
    </w:p>
    <w:p>
      <w:r>
        <w:t>8.100</w:t>
      </w:r>
    </w:p>
    <w:p>
      <w:r>
        <w:t>8.100</w:t>
      </w:r>
    </w:p>
    <w:p>
      <w:r>
        <w:t>649</w:t>
      </w:r>
    </w:p>
    <w:p>
      <w:r>
        <w:t>M202.0142</w:t>
      </w:r>
    </w:p>
    <w:p>
      <w:r>
        <w:t>Máy thấm</w:t>
      </w:r>
    </w:p>
    <w:p>
      <w:r>
        <w:t>200</w:t>
      </w:r>
    </w:p>
    <w:p>
      <w:r>
        <w:t>10</w:t>
      </w:r>
    </w:p>
    <w:p>
      <w:r>
        <w:t>2,2</w:t>
      </w:r>
    </w:p>
    <w:p>
      <w:r>
        <w:t>4</w:t>
      </w:r>
    </w:p>
    <w:p>
      <w:r>
        <w:t>19.900</w:t>
      </w:r>
    </w:p>
    <w:p>
      <w:r>
        <w:t>16.119</w:t>
      </w:r>
    </w:p>
    <w:p>
      <w:r>
        <w:t>16.119</w:t>
      </w:r>
    </w:p>
    <w:p>
      <w:r>
        <w:t>650</w:t>
      </w:r>
    </w:p>
    <w:p>
      <w:r>
        <w:t>M202.0143</w:t>
      </w:r>
    </w:p>
    <w:p>
      <w:r>
        <w:t>Máy thử độ bền nén, uốn</w:t>
      </w:r>
    </w:p>
    <w:p>
      <w:r>
        <w:t>200</w:t>
      </w:r>
    </w:p>
    <w:p>
      <w:r>
        <w:t>10</w:t>
      </w:r>
    </w:p>
    <w:p>
      <w:r>
        <w:t>2,2</w:t>
      </w:r>
    </w:p>
    <w:p>
      <w:r>
        <w:t>4</w:t>
      </w:r>
    </w:p>
    <w:p>
      <w:r>
        <w:t>210.000</w:t>
      </w:r>
    </w:p>
    <w:p>
      <w:r>
        <w:t>159.600</w:t>
      </w:r>
    </w:p>
    <w:p>
      <w:r>
        <w:t>159.600</w:t>
      </w:r>
    </w:p>
    <w:p>
      <w:r>
        <w:t>651</w:t>
      </w:r>
    </w:p>
    <w:p>
      <w:r>
        <w:t>M202.0144</w:t>
      </w:r>
    </w:p>
    <w:p>
      <w:r>
        <w:t>Máy thử độ bục</w:t>
      </w:r>
    </w:p>
    <w:p>
      <w:r>
        <w:t>200</w:t>
      </w:r>
    </w:p>
    <w:p>
      <w:r>
        <w:t>10</w:t>
      </w:r>
    </w:p>
    <w:p>
      <w:r>
        <w:t>1,8</w:t>
      </w:r>
    </w:p>
    <w:p>
      <w:r>
        <w:t>4</w:t>
      </w:r>
    </w:p>
    <w:p>
      <w:r>
        <w:t>5.000</w:t>
      </w:r>
    </w:p>
    <w:p>
      <w:r>
        <w:t>3.950</w:t>
      </w:r>
    </w:p>
    <w:p>
      <w:r>
        <w:t>3.950</w:t>
      </w:r>
    </w:p>
    <w:p>
      <w:r>
        <w:t>652</w:t>
      </w:r>
    </w:p>
    <w:p>
      <w:r>
        <w:t>M202.0145</w:t>
      </w:r>
    </w:p>
    <w:p>
      <w:r>
        <w:t>Máy thử độ rơi côn</w:t>
      </w:r>
    </w:p>
    <w:p>
      <w:r>
        <w:t>200</w:t>
      </w:r>
    </w:p>
    <w:p>
      <w:r>
        <w:t>10</w:t>
      </w:r>
    </w:p>
    <w:p>
      <w:r>
        <w:t>1,8</w:t>
      </w:r>
    </w:p>
    <w:p>
      <w:r>
        <w:t>4</w:t>
      </w:r>
    </w:p>
    <w:p>
      <w:r>
        <w:t>4.500</w:t>
      </w:r>
    </w:p>
    <w:p>
      <w:r>
        <w:t>3.555</w:t>
      </w:r>
    </w:p>
    <w:p>
      <w:r>
        <w:t>3.555</w:t>
      </w:r>
    </w:p>
    <w:p>
      <w:r>
        <w:t>653</w:t>
      </w:r>
    </w:p>
    <w:p>
      <w:r>
        <w:t>M202.0146</w:t>
      </w:r>
    </w:p>
    <w:p>
      <w:r>
        <w:t>Máy uốn gạch</w:t>
      </w:r>
    </w:p>
    <w:p>
      <w:r>
        <w:t>200</w:t>
      </w:r>
    </w:p>
    <w:p>
      <w:r>
        <w:t>10</w:t>
      </w:r>
    </w:p>
    <w:p>
      <w:r>
        <w:t>1,8</w:t>
      </w:r>
    </w:p>
    <w:p>
      <w:r>
        <w:t>4</w:t>
      </w:r>
    </w:p>
    <w:p>
      <w:r>
        <w:t>80.000</w:t>
      </w:r>
    </w:p>
    <w:p>
      <w:r>
        <w:t>59.200</w:t>
      </w:r>
    </w:p>
    <w:p>
      <w:r>
        <w:t>59.200</w:t>
      </w:r>
    </w:p>
    <w:p>
      <w:r>
        <w:t>654</w:t>
      </w:r>
    </w:p>
    <w:p>
      <w:r>
        <w:t>M202.0147</w:t>
      </w:r>
    </w:p>
    <w:p>
      <w:r>
        <w:t>Nồi hấp áp suất cao (Autoclave)</w:t>
      </w:r>
    </w:p>
    <w:p>
      <w:r>
        <w:t>200</w:t>
      </w:r>
    </w:p>
    <w:p>
      <w:r>
        <w:t>10</w:t>
      </w:r>
    </w:p>
    <w:p>
      <w:r>
        <w:t>3,5</w:t>
      </w:r>
    </w:p>
    <w:p>
      <w:r>
        <w:t>4</w:t>
      </w:r>
    </w:p>
    <w:p>
      <w:r>
        <w:t>5.500</w:t>
      </w:r>
    </w:p>
    <w:p>
      <w:r>
        <w:t>4.813</w:t>
      </w:r>
    </w:p>
    <w:p>
      <w:r>
        <w:t>4.813</w:t>
      </w:r>
    </w:p>
    <w:p>
      <w:r>
        <w:t>655</w:t>
      </w:r>
    </w:p>
    <w:p>
      <w:r>
        <w:t>M202.0148</w:t>
      </w:r>
    </w:p>
    <w:p>
      <w:r>
        <w:t>Thiết bị đo chuyển vị Indicator</w:t>
      </w:r>
    </w:p>
    <w:p>
      <w:r>
        <w:t>200</w:t>
      </w:r>
    </w:p>
    <w:p>
      <w:r>
        <w:t>10</w:t>
      </w:r>
    </w:p>
    <w:p>
      <w:r>
        <w:t>3,5</w:t>
      </w:r>
    </w:p>
    <w:p>
      <w:r>
        <w:t>4</w:t>
      </w:r>
    </w:p>
    <w:p>
      <w:r>
        <w:t>15.000</w:t>
      </w:r>
    </w:p>
    <w:p>
      <w:r>
        <w:t>13.125</w:t>
      </w:r>
    </w:p>
    <w:p>
      <w:r>
        <w:t>13.125</w:t>
      </w:r>
    </w:p>
    <w:p>
      <w:r>
        <w:t>656</w:t>
      </w:r>
    </w:p>
    <w:p>
      <w:r>
        <w:t>M202.0149</w:t>
      </w:r>
    </w:p>
    <w:p>
      <w:r>
        <w:t>Thiết bị đo điểm sương</w:t>
      </w:r>
    </w:p>
    <w:p>
      <w:r>
        <w:t>200</w:t>
      </w:r>
    </w:p>
    <w:p>
      <w:r>
        <w:t>10</w:t>
      </w:r>
    </w:p>
    <w:p>
      <w:r>
        <w:t>3,5</w:t>
      </w:r>
    </w:p>
    <w:p>
      <w:r>
        <w:t>4</w:t>
      </w:r>
    </w:p>
    <w:p>
      <w:r>
        <w:t>10.000</w:t>
      </w:r>
    </w:p>
    <w:p>
      <w:r>
        <w:t>8.750</w:t>
      </w:r>
    </w:p>
    <w:p>
      <w:r>
        <w:t>8.750</w:t>
      </w:r>
    </w:p>
    <w:p>
      <w:r>
        <w:t>657</w:t>
      </w:r>
    </w:p>
    <w:p>
      <w:r>
        <w:t>M202.0150</w:t>
      </w:r>
    </w:p>
    <w:p>
      <w:r>
        <w:t>Thiết bị đo độ bền ẩm</w:t>
      </w:r>
    </w:p>
    <w:p>
      <w:r>
        <w:t>200</w:t>
      </w:r>
    </w:p>
    <w:p>
      <w:r>
        <w:t>10</w:t>
      </w:r>
    </w:p>
    <w:p>
      <w:r>
        <w:t>3,5</w:t>
      </w:r>
    </w:p>
    <w:p>
      <w:r>
        <w:t>4</w:t>
      </w:r>
    </w:p>
    <w:p>
      <w:r>
        <w:t>10.000</w:t>
      </w:r>
    </w:p>
    <w:p>
      <w:r>
        <w:t>8.750</w:t>
      </w:r>
    </w:p>
    <w:p>
      <w:r>
        <w:t>8.750</w:t>
      </w:r>
    </w:p>
    <w:p>
      <w:r>
        <w:t>658</w:t>
      </w:r>
    </w:p>
    <w:p>
      <w:r>
        <w:t>M202.0151</w:t>
      </w:r>
    </w:p>
    <w:p>
      <w:r>
        <w:t>Thiết bị đo độ cứng màng sơn</w:t>
      </w:r>
    </w:p>
    <w:p>
      <w:r>
        <w:t>200</w:t>
      </w:r>
    </w:p>
    <w:p>
      <w:r>
        <w:t>10</w:t>
      </w:r>
    </w:p>
    <w:p>
      <w:r>
        <w:t>3,5</w:t>
      </w:r>
    </w:p>
    <w:p>
      <w:r>
        <w:t>4</w:t>
      </w:r>
    </w:p>
    <w:p>
      <w:r>
        <w:t>5.000</w:t>
      </w:r>
    </w:p>
    <w:p>
      <w:r>
        <w:t>4.375</w:t>
      </w:r>
    </w:p>
    <w:p>
      <w:r>
        <w:t>4.375</w:t>
      </w:r>
    </w:p>
    <w:p>
      <w:r>
        <w:t>659</w:t>
      </w:r>
    </w:p>
    <w:p>
      <w:r>
        <w:t>M202.0152</w:t>
      </w:r>
    </w:p>
    <w:p>
      <w:r>
        <w:t>Thiết bị đo độ dày</w:t>
      </w:r>
    </w:p>
    <w:p>
      <w:r>
        <w:t>200</w:t>
      </w:r>
    </w:p>
    <w:p>
      <w:r>
        <w:t>10</w:t>
      </w:r>
    </w:p>
    <w:p>
      <w:r>
        <w:t>3,5</w:t>
      </w:r>
    </w:p>
    <w:p>
      <w:r>
        <w:t>4</w:t>
      </w:r>
    </w:p>
    <w:p>
      <w:r>
        <w:t>1.500</w:t>
      </w:r>
    </w:p>
    <w:p>
      <w:r>
        <w:t>1.313</w:t>
      </w:r>
    </w:p>
    <w:p>
      <w:r>
        <w:t>1.313</w:t>
      </w:r>
    </w:p>
    <w:p>
      <w:r>
        <w:t>660</w:t>
      </w:r>
    </w:p>
    <w:p>
      <w:r>
        <w:t>M202.0153</w:t>
      </w:r>
    </w:p>
    <w:p>
      <w:r>
        <w:t>Thiết bị đo hệ số ma sát</w:t>
      </w:r>
    </w:p>
    <w:p>
      <w:r>
        <w:t>200</w:t>
      </w:r>
    </w:p>
    <w:p>
      <w:r>
        <w:t>10</w:t>
      </w:r>
    </w:p>
    <w:p>
      <w:r>
        <w:t>3,5</w:t>
      </w:r>
    </w:p>
    <w:p>
      <w:r>
        <w:t>4</w:t>
      </w:r>
    </w:p>
    <w:p>
      <w:r>
        <w:t>5.000</w:t>
      </w:r>
    </w:p>
    <w:p>
      <w:r>
        <w:t>4.375</w:t>
      </w:r>
    </w:p>
    <w:p>
      <w:r>
        <w:t>4.375</w:t>
      </w:r>
    </w:p>
    <w:p>
      <w:r>
        <w:t>661</w:t>
      </w:r>
    </w:p>
    <w:p>
      <w:r>
        <w:t>M202.0154</w:t>
      </w:r>
    </w:p>
    <w:p>
      <w:r>
        <w:t>Thiết bị đo thử độ kín</w:t>
      </w:r>
    </w:p>
    <w:p>
      <w:r>
        <w:t>200</w:t>
      </w:r>
    </w:p>
    <w:p>
      <w:r>
        <w:t>10</w:t>
      </w:r>
    </w:p>
    <w:p>
      <w:r>
        <w:t>3,5</w:t>
      </w:r>
    </w:p>
    <w:p>
      <w:r>
        <w:t>4</w:t>
      </w:r>
    </w:p>
    <w:p>
      <w:r>
        <w:t>5.000</w:t>
      </w:r>
    </w:p>
    <w:p>
      <w:r>
        <w:t>4.375</w:t>
      </w:r>
    </w:p>
    <w:p>
      <w:r>
        <w:t>4.375</w:t>
      </w:r>
    </w:p>
    <w:p>
      <w:r>
        <w:t>662</w:t>
      </w:r>
    </w:p>
    <w:p>
      <w:r>
        <w:t>M202.0155</w:t>
      </w:r>
    </w:p>
    <w:p>
      <w:r>
        <w:t>Thiết bị thử tính năng sử dụng của sứ vệ sinh</w:t>
      </w:r>
    </w:p>
    <w:p>
      <w:r>
        <w:t>200</w:t>
      </w:r>
    </w:p>
    <w:p>
      <w:r>
        <w:t>10</w:t>
      </w:r>
    </w:p>
    <w:p>
      <w:r>
        <w:t>2,8</w:t>
      </w:r>
    </w:p>
    <w:p>
      <w:r>
        <w:t>4</w:t>
      </w:r>
    </w:p>
    <w:p>
      <w:r>
        <w:t>15.000</w:t>
      </w:r>
    </w:p>
    <w:p>
      <w:r>
        <w:t>12.600</w:t>
      </w:r>
    </w:p>
    <w:p>
      <w:r>
        <w:t>12.600</w:t>
      </w:r>
    </w:p>
    <w:p>
      <w:r>
        <w:t>663</w:t>
      </w:r>
    </w:p>
    <w:p>
      <w:r>
        <w:t>M202.0156</w:t>
      </w:r>
    </w:p>
    <w:p>
      <w:r>
        <w:t>Thiết bị thử va đập phản hồi</w:t>
      </w:r>
    </w:p>
    <w:p>
      <w:r>
        <w:t>200</w:t>
      </w:r>
    </w:p>
    <w:p>
      <w:r>
        <w:t>10</w:t>
      </w:r>
    </w:p>
    <w:p>
      <w:r>
        <w:t>2,8</w:t>
      </w:r>
    </w:p>
    <w:p>
      <w:r>
        <w:t>4</w:t>
      </w:r>
    </w:p>
    <w:p>
      <w:r>
        <w:t>10.000</w:t>
      </w:r>
    </w:p>
    <w:p>
      <w:r>
        <w:t>8.400</w:t>
      </w:r>
    </w:p>
    <w:p>
      <w:r>
        <w:t>8.400</w:t>
      </w:r>
    </w:p>
    <w:p>
      <w:r>
        <w:t>664</w:t>
      </w:r>
    </w:p>
    <w:p>
      <w:r>
        <w:t>M202.0157</w:t>
      </w:r>
    </w:p>
    <w:p>
      <w:r>
        <w:t>Tủ chiếu UV</w:t>
      </w:r>
    </w:p>
    <w:p>
      <w:r>
        <w:t>200</w:t>
      </w:r>
    </w:p>
    <w:p>
      <w:r>
        <w:t>10</w:t>
      </w:r>
    </w:p>
    <w:p>
      <w:r>
        <w:t>2,8</w:t>
      </w:r>
    </w:p>
    <w:p>
      <w:r>
        <w:t>4</w:t>
      </w:r>
    </w:p>
    <w:p>
      <w:r>
        <w:t>5.000</w:t>
      </w:r>
    </w:p>
    <w:p>
      <w:r>
        <w:t>4.200</w:t>
      </w:r>
    </w:p>
    <w:p>
      <w:r>
        <w:t>4.200</w:t>
      </w:r>
    </w:p>
    <w:p>
      <w:r>
        <w:t>665</w:t>
      </w:r>
    </w:p>
    <w:p>
      <w:r>
        <w:t>M202.0158</w:t>
      </w:r>
    </w:p>
    <w:p>
      <w:r>
        <w:t>Tủ khí hậu</w:t>
      </w:r>
    </w:p>
    <w:p>
      <w:r>
        <w:t>200</w:t>
      </w:r>
    </w:p>
    <w:p>
      <w:r>
        <w:t>10</w:t>
      </w:r>
    </w:p>
    <w:p>
      <w:r>
        <w:t>2,8</w:t>
      </w:r>
    </w:p>
    <w:p>
      <w:r>
        <w:t>4</w:t>
      </w:r>
    </w:p>
    <w:p>
      <w:r>
        <w:t>60.000</w:t>
      </w:r>
    </w:p>
    <w:p>
      <w:r>
        <w:t>47.400</w:t>
      </w:r>
    </w:p>
    <w:p>
      <w:r>
        <w:t>47.400</w:t>
      </w:r>
    </w:p>
    <w:p>
      <w:r>
        <w:t>666</w:t>
      </w:r>
    </w:p>
    <w:p>
      <w:r>
        <w:t>M202.0159</w:t>
      </w:r>
    </w:p>
    <w:p>
      <w:r>
        <w:t>Thước đo vết nứt</w:t>
      </w:r>
    </w:p>
    <w:p>
      <w:r>
        <w:t>200</w:t>
      </w:r>
    </w:p>
    <w:p>
      <w:r>
        <w:t>10</w:t>
      </w:r>
    </w:p>
    <w:p>
      <w:r>
        <w:t>2,8</w:t>
      </w:r>
    </w:p>
    <w:p>
      <w:r>
        <w:t>4</w:t>
      </w:r>
    </w:p>
    <w:p>
      <w:r>
        <w:t>139</w:t>
      </w:r>
    </w:p>
    <w:p>
      <w:r>
        <w:t>117</w:t>
      </w:r>
    </w:p>
    <w:p>
      <w:r>
        <w:t>117</w:t>
      </w:r>
    </w:p>
    <w:p>
      <w:r>
        <w:t>667</w:t>
      </w:r>
    </w:p>
    <w:p>
      <w:r>
        <w:t>M202.0160</w:t>
      </w:r>
    </w:p>
    <w:p>
      <w:r>
        <w:t>Vi kế</w:t>
      </w:r>
    </w:p>
    <w:p>
      <w:r>
        <w:t>200</w:t>
      </w:r>
    </w:p>
    <w:p>
      <w:r>
        <w:t>10</w:t>
      </w:r>
    </w:p>
    <w:p>
      <w:r>
        <w:t>2,8</w:t>
      </w:r>
    </w:p>
    <w:p>
      <w:r>
        <w:t>4</w:t>
      </w:r>
    </w:p>
    <w:p>
      <w:r>
        <w:t>139</w:t>
      </w:r>
    </w:p>
    <w:p>
      <w:r>
        <w:t>117</w:t>
      </w:r>
    </w:p>
    <w:p>
      <w:r>
        <w:t>117</w:t>
      </w:r>
    </w:p>
    <w:p>
      <w:r>
        <w:t>668</w:t>
      </w:r>
    </w:p>
    <w:p>
      <w:r>
        <w:t>M202.0161</w:t>
      </w:r>
    </w:p>
    <w:p>
      <w:r>
        <w:t>Máy scanner (khổ Ao)</w:t>
      </w:r>
    </w:p>
    <w:p>
      <w:r>
        <w:t>150</w:t>
      </w:r>
    </w:p>
    <w:p>
      <w:r>
        <w:t>13</w:t>
      </w:r>
    </w:p>
    <w:p>
      <w:r>
        <w:t>3</w:t>
      </w:r>
    </w:p>
    <w:p>
      <w:r>
        <w:t>4</w:t>
      </w:r>
    </w:p>
    <w:p>
      <w:r>
        <w:t>119.581</w:t>
      </w:r>
    </w:p>
    <w:p>
      <w:r>
        <w:t>149.078</w:t>
      </w:r>
    </w:p>
    <w:p>
      <w:r>
        <w:t>149.078</w:t>
      </w:r>
    </w:p>
    <w:p>
      <w:r>
        <w:t>669</w:t>
      </w:r>
    </w:p>
    <w:p>
      <w:r>
        <w:t>M202.0162</w:t>
      </w:r>
    </w:p>
    <w:p>
      <w:r>
        <w:t>Máy vẽ plotter</w:t>
      </w:r>
    </w:p>
    <w:p>
      <w:r>
        <w:t>220</w:t>
      </w:r>
    </w:p>
    <w:p>
      <w:r>
        <w:t>13</w:t>
      </w:r>
    </w:p>
    <w:p>
      <w:r>
        <w:t>3</w:t>
      </w:r>
    </w:p>
    <w:p>
      <w:r>
        <w:t>4</w:t>
      </w:r>
    </w:p>
    <w:p>
      <w:r>
        <w:t>99.975</w:t>
      </w:r>
    </w:p>
    <w:p>
      <w:r>
        <w:t>84.979</w:t>
      </w:r>
    </w:p>
    <w:p>
      <w:r>
        <w:t>84.979</w:t>
      </w:r>
    </w:p>
    <w:p>
      <w:r>
        <w:t>670</w:t>
      </w:r>
    </w:p>
    <w:p>
      <w:r>
        <w:t>M202.0163</w:t>
      </w:r>
    </w:p>
    <w:p>
      <w:r>
        <w:t>Máy vi tính</w:t>
      </w:r>
    </w:p>
    <w:p>
      <w:r>
        <w:t>220</w:t>
      </w:r>
    </w:p>
    <w:p>
      <w:r>
        <w:t>13</w:t>
      </w:r>
    </w:p>
    <w:p>
      <w:r>
        <w:t>4</w:t>
      </w:r>
    </w:p>
    <w:p>
      <w:r>
        <w:t>4</w:t>
      </w:r>
    </w:p>
    <w:p>
      <w:r>
        <w:t>10.089</w:t>
      </w:r>
    </w:p>
    <w:p>
      <w:r>
        <w:t>9.630</w:t>
      </w:r>
    </w:p>
    <w:p>
      <w:r>
        <w:t>9.630</w:t>
      </w:r>
    </w:p>
    <w:p>
      <w:r>
        <w:t>671</w:t>
      </w:r>
    </w:p>
    <w:p>
      <w:r>
        <w:t>M202.0164</w:t>
      </w:r>
    </w:p>
    <w:p>
      <w:r>
        <w:t>Máy tính xách tay</w:t>
      </w:r>
    </w:p>
    <w:p>
      <w:r>
        <w:t>220</w:t>
      </w:r>
    </w:p>
    <w:p>
      <w:r>
        <w:t>13</w:t>
      </w:r>
    </w:p>
    <w:p>
      <w:r>
        <w:t>3,5</w:t>
      </w:r>
    </w:p>
    <w:p>
      <w:r>
        <w:t>4</w:t>
      </w:r>
    </w:p>
    <w:p>
      <w:r>
        <w:t>18.917</w:t>
      </w:r>
    </w:p>
    <w:p>
      <w:r>
        <w:t>17.627</w:t>
      </w:r>
    </w:p>
    <w:p>
      <w:r>
        <w:t>17.627</w:t>
      </w:r>
    </w:p>
    <w:p>
      <w:r>
        <w:t>672</w:t>
      </w:r>
    </w:p>
    <w:p>
      <w:r>
        <w:t>M202.0165</w:t>
      </w:r>
    </w:p>
    <w:p>
      <w:r>
        <w:t>Bể ổn nhiệt</w:t>
      </w:r>
    </w:p>
    <w:p>
      <w:r>
        <w:t>200</w:t>
      </w:r>
    </w:p>
    <w:p>
      <w:r>
        <w:t>10</w:t>
      </w:r>
    </w:p>
    <w:p>
      <w:r>
        <w:t>3,5</w:t>
      </w:r>
    </w:p>
    <w:p>
      <w:r>
        <w:t>4</w:t>
      </w:r>
    </w:p>
    <w:p>
      <w:r>
        <w:t>7.452</w:t>
      </w:r>
    </w:p>
    <w:p>
      <w:r>
        <w:t>6.521</w:t>
      </w:r>
    </w:p>
    <w:p>
      <w:r>
        <w:t>6.521</w:t>
      </w:r>
    </w:p>
    <w:p>
      <w:r>
        <w:t>673</w:t>
      </w:r>
    </w:p>
    <w:p>
      <w:r>
        <w:t>M202.0166</w:t>
      </w:r>
    </w:p>
    <w:p>
      <w:r>
        <w:t>Bếp gas công nghiệp</w:t>
      </w:r>
    </w:p>
    <w:p>
      <w:r>
        <w:t>150</w:t>
      </w:r>
    </w:p>
    <w:p>
      <w:r>
        <w:t>30</w:t>
      </w:r>
    </w:p>
    <w:p>
      <w:r>
        <w:t>6,5</w:t>
      </w:r>
    </w:p>
    <w:p>
      <w:r>
        <w:t>4</w:t>
      </w:r>
    </w:p>
    <w:p>
      <w:r>
        <w:t>500</w:t>
      </w:r>
    </w:p>
    <w:p>
      <w:r>
        <w:t>1.350</w:t>
      </w:r>
    </w:p>
    <w:p>
      <w:r>
        <w:t>1.350</w:t>
      </w:r>
    </w:p>
    <w:p>
      <w:r>
        <w:t>674</w:t>
      </w:r>
    </w:p>
    <w:p>
      <w:r>
        <w:t>M202.0167</w:t>
      </w:r>
    </w:p>
    <w:p>
      <w:r>
        <w:t>Bình thử bọt khí</w:t>
      </w:r>
    </w:p>
    <w:p>
      <w:r>
        <w:t>200</w:t>
      </w:r>
    </w:p>
    <w:p>
      <w:r>
        <w:t>10</w:t>
      </w:r>
    </w:p>
    <w:p>
      <w:r>
        <w:t>2,5</w:t>
      </w:r>
    </w:p>
    <w:p>
      <w:r>
        <w:t>4</w:t>
      </w:r>
    </w:p>
    <w:p>
      <w:r>
        <w:t>27.000</w:t>
      </w:r>
    </w:p>
    <w:p>
      <w:r>
        <w:t>22.275</w:t>
      </w:r>
    </w:p>
    <w:p>
      <w:r>
        <w:t>22.275</w:t>
      </w:r>
    </w:p>
    <w:p>
      <w:r>
        <w:t>675</w:t>
      </w:r>
    </w:p>
    <w:p>
      <w:r>
        <w:t>M202.0168</w:t>
      </w:r>
    </w:p>
    <w:p>
      <w:r>
        <w:t>Bộ dụng cụ xác định hàm lượng cát</w:t>
      </w:r>
    </w:p>
    <w:p>
      <w:r>
        <w:t>200</w:t>
      </w:r>
    </w:p>
    <w:p>
      <w:r>
        <w:t>10</w:t>
      </w:r>
    </w:p>
    <w:p>
      <w:r>
        <w:t>6,5</w:t>
      </w:r>
    </w:p>
    <w:p>
      <w:r>
        <w:t>4</w:t>
      </w:r>
    </w:p>
    <w:p>
      <w:r>
        <w:t>1.500</w:t>
      </w:r>
    </w:p>
    <w:p>
      <w:r>
        <w:t>1.538</w:t>
      </w:r>
    </w:p>
    <w:p>
      <w:r>
        <w:t>1.538</w:t>
      </w:r>
    </w:p>
    <w:p>
      <w:r>
        <w:t>676</w:t>
      </w:r>
    </w:p>
    <w:p>
      <w:r>
        <w:t>M202.0169</w:t>
      </w:r>
    </w:p>
    <w:p>
      <w:r>
        <w:t>Bộ thiết bị thí nghiệm điểm hóa mềm (ELE)</w:t>
      </w:r>
    </w:p>
    <w:p>
      <w:r>
        <w:t>200</w:t>
      </w:r>
    </w:p>
    <w:p>
      <w:r>
        <w:t>10</w:t>
      </w:r>
    </w:p>
    <w:p>
      <w:r>
        <w:t>2,5</w:t>
      </w:r>
    </w:p>
    <w:p>
      <w:r>
        <w:t>4</w:t>
      </w:r>
    </w:p>
    <w:p>
      <w:r>
        <w:t>303.030</w:t>
      </w:r>
    </w:p>
    <w:p>
      <w:r>
        <w:t>234.848</w:t>
      </w:r>
    </w:p>
    <w:p>
      <w:r>
        <w:t>234.848</w:t>
      </w:r>
    </w:p>
    <w:p>
      <w:r>
        <w:t>677</w:t>
      </w:r>
    </w:p>
    <w:p>
      <w:r>
        <w:t>M202.0170</w:t>
      </w:r>
    </w:p>
    <w:p>
      <w:r>
        <w:t>Dụng cụ đo nhám</w:t>
      </w:r>
    </w:p>
    <w:p>
      <w:r>
        <w:t>200</w:t>
      </w:r>
    </w:p>
    <w:p>
      <w:r>
        <w:t>10</w:t>
      </w:r>
    </w:p>
    <w:p>
      <w:r>
        <w:t>6,5</w:t>
      </w:r>
    </w:p>
    <w:p>
      <w:r>
        <w:t>4</w:t>
      </w:r>
    </w:p>
    <w:p>
      <w:r>
        <w:t>500</w:t>
      </w:r>
    </w:p>
    <w:p>
      <w:r>
        <w:t>513</w:t>
      </w:r>
    </w:p>
    <w:p>
      <w:r>
        <w:t>513</w:t>
      </w:r>
    </w:p>
    <w:p>
      <w:r>
        <w:t>678</w:t>
      </w:r>
    </w:p>
    <w:p>
      <w:r>
        <w:t>M202.0171</w:t>
      </w:r>
    </w:p>
    <w:p>
      <w:r>
        <w:t>Dụng cụ thử va đập bi rơi</w:t>
      </w:r>
    </w:p>
    <w:p>
      <w:r>
        <w:t>200</w:t>
      </w:r>
    </w:p>
    <w:p>
      <w:r>
        <w:t>10</w:t>
      </w:r>
    </w:p>
    <w:p>
      <w:r>
        <w:t>6,5</w:t>
      </w:r>
    </w:p>
    <w:p>
      <w:r>
        <w:t>4</w:t>
      </w:r>
    </w:p>
    <w:p>
      <w:r>
        <w:t>1.200</w:t>
      </w:r>
    </w:p>
    <w:p>
      <w:r>
        <w:t>1.230</w:t>
      </w:r>
    </w:p>
    <w:p>
      <w:r>
        <w:t>1.230</w:t>
      </w:r>
    </w:p>
    <w:p>
      <w:r>
        <w:t>679</w:t>
      </w:r>
    </w:p>
    <w:p>
      <w:r>
        <w:t>M202.0172</w:t>
      </w:r>
    </w:p>
    <w:p>
      <w:r>
        <w:t>Dụng cụ thử va đập con lắc</w:t>
      </w:r>
    </w:p>
    <w:p>
      <w:r>
        <w:t>200</w:t>
      </w:r>
    </w:p>
    <w:p>
      <w:r>
        <w:t>10</w:t>
      </w:r>
    </w:p>
    <w:p>
      <w:r>
        <w:t>6,5</w:t>
      </w:r>
    </w:p>
    <w:p>
      <w:r>
        <w:t>4</w:t>
      </w:r>
    </w:p>
    <w:p>
      <w:r>
        <w:t>1.200</w:t>
      </w:r>
    </w:p>
    <w:p>
      <w:r>
        <w:t>1.230</w:t>
      </w:r>
    </w:p>
    <w:p>
      <w:r>
        <w:t>1.230</w:t>
      </w:r>
    </w:p>
    <w:p>
      <w:r>
        <w:t>680</w:t>
      </w:r>
    </w:p>
    <w:p>
      <w:r>
        <w:t>M202.0173</w:t>
      </w:r>
    </w:p>
    <w:p>
      <w:r>
        <w:t>Dụng cụ thử xuyên</w:t>
      </w:r>
    </w:p>
    <w:p>
      <w:r>
        <w:t>200</w:t>
      </w:r>
    </w:p>
    <w:p>
      <w:r>
        <w:t>10</w:t>
      </w:r>
    </w:p>
    <w:p>
      <w:r>
        <w:t>6,5</w:t>
      </w:r>
    </w:p>
    <w:p>
      <w:r>
        <w:t>4</w:t>
      </w:r>
    </w:p>
    <w:p>
      <w:r>
        <w:t>1.900</w:t>
      </w:r>
    </w:p>
    <w:p>
      <w:r>
        <w:t>1.948</w:t>
      </w:r>
    </w:p>
    <w:p>
      <w:r>
        <w:t>1.948</w:t>
      </w:r>
    </w:p>
    <w:p>
      <w:r>
        <w:t>681</w:t>
      </w:r>
    </w:p>
    <w:p>
      <w:r>
        <w:t>M202.0174</w:t>
      </w:r>
    </w:p>
    <w:p>
      <w:r>
        <w:t>Dụng cụ xác định sự thay đổi chiều dài của mẫu vữa</w:t>
      </w:r>
    </w:p>
    <w:p>
      <w:r>
        <w:t>200</w:t>
      </w:r>
    </w:p>
    <w:p>
      <w:r>
        <w:t>10</w:t>
      </w:r>
    </w:p>
    <w:p>
      <w:r>
        <w:t>2,2</w:t>
      </w:r>
    </w:p>
    <w:p>
      <w:r>
        <w:t>4</w:t>
      </w:r>
    </w:p>
    <w:p>
      <w:r>
        <w:t>2.200</w:t>
      </w:r>
    </w:p>
    <w:p>
      <w:r>
        <w:t>1.782</w:t>
      </w:r>
    </w:p>
    <w:p>
      <w:r>
        <w:t>1.782</w:t>
      </w:r>
    </w:p>
    <w:p>
      <w:r>
        <w:t>682</w:t>
      </w:r>
    </w:p>
    <w:p>
      <w:r>
        <w:t>M202.0175</w:t>
      </w:r>
    </w:p>
    <w:p>
      <w:r>
        <w:t>Dụng cụ xác định thời gian bắt đầu đông kết</w:t>
      </w:r>
    </w:p>
    <w:p>
      <w:r>
        <w:t>200</w:t>
      </w:r>
    </w:p>
    <w:p>
      <w:r>
        <w:t>10</w:t>
      </w:r>
    </w:p>
    <w:p>
      <w:r>
        <w:t>3,5</w:t>
      </w:r>
    </w:p>
    <w:p>
      <w:r>
        <w:t>4</w:t>
      </w:r>
    </w:p>
    <w:p>
      <w:r>
        <w:t>3.000</w:t>
      </w:r>
    </w:p>
    <w:p>
      <w:r>
        <w:t>2.625</w:t>
      </w:r>
    </w:p>
    <w:p>
      <w:r>
        <w:t>2.625</w:t>
      </w:r>
    </w:p>
    <w:p>
      <w:r>
        <w:t>683</w:t>
      </w:r>
    </w:p>
    <w:p>
      <w:r>
        <w:t>M202.0176</w:t>
      </w:r>
    </w:p>
    <w:p>
      <w:r>
        <w:t>Khoáng chuẩn</w:t>
      </w:r>
    </w:p>
    <w:p>
      <w:r>
        <w:t>200</w:t>
      </w:r>
    </w:p>
    <w:p>
      <w:r>
        <w:t>10</w:t>
      </w:r>
    </w:p>
    <w:p>
      <w:r>
        <w:t>3,5</w:t>
      </w:r>
    </w:p>
    <w:p>
      <w:r>
        <w:t>4</w:t>
      </w:r>
    </w:p>
    <w:p>
      <w:r>
        <w:t>1.000</w:t>
      </w:r>
    </w:p>
    <w:p>
      <w:r>
        <w:t>875</w:t>
      </w:r>
    </w:p>
    <w:p>
      <w:r>
        <w:t>875</w:t>
      </w:r>
    </w:p>
    <w:p>
      <w:r>
        <w:t>684</w:t>
      </w:r>
    </w:p>
    <w:p>
      <w:r>
        <w:t>M202.0177</w:t>
      </w:r>
    </w:p>
    <w:p>
      <w:r>
        <w:t>Khung giá máy &amp; Máy gia tải 50 tấn kỹ thuật số</w:t>
      </w:r>
    </w:p>
    <w:p>
      <w:r>
        <w:t>200</w:t>
      </w:r>
    </w:p>
    <w:p>
      <w:r>
        <w:t>10</w:t>
      </w:r>
    </w:p>
    <w:p>
      <w:r>
        <w:t>2,5</w:t>
      </w:r>
    </w:p>
    <w:p>
      <w:r>
        <w:t>4</w:t>
      </w:r>
    </w:p>
    <w:p>
      <w:r>
        <w:t>37.261</w:t>
      </w:r>
    </w:p>
    <w:p>
      <w:r>
        <w:t>28.877</w:t>
      </w:r>
    </w:p>
    <w:p>
      <w:r>
        <w:t>28.877</w:t>
      </w:r>
    </w:p>
    <w:p>
      <w:r>
        <w:t>685</w:t>
      </w:r>
    </w:p>
    <w:p>
      <w:r>
        <w:t>M202.0178</w:t>
      </w:r>
    </w:p>
    <w:p>
      <w:r>
        <w:t>Máy Gigarang</w:t>
      </w:r>
    </w:p>
    <w:p>
      <w:r>
        <w:t>200</w:t>
      </w:r>
    </w:p>
    <w:p>
      <w:r>
        <w:t>10</w:t>
      </w:r>
    </w:p>
    <w:p>
      <w:r>
        <w:t>3,5</w:t>
      </w:r>
    </w:p>
    <w:p>
      <w:r>
        <w:t>4</w:t>
      </w:r>
    </w:p>
    <w:p>
      <w:r>
        <w:t>10.000</w:t>
      </w:r>
    </w:p>
    <w:p>
      <w:r>
        <w:t>8.750</w:t>
      </w:r>
    </w:p>
    <w:p>
      <w:r>
        <w:t>8.750</w:t>
      </w:r>
    </w:p>
    <w:p>
      <w:r>
        <w:t>686</w:t>
      </w:r>
    </w:p>
    <w:p>
      <w:r>
        <w:t>M202.0179</w:t>
      </w:r>
    </w:p>
    <w:p>
      <w:r>
        <w:t>Máy SHWD</w:t>
      </w:r>
    </w:p>
    <w:p>
      <w:r>
        <w:t>180</w:t>
      </w:r>
    </w:p>
    <w:p>
      <w:r>
        <w:t>10</w:t>
      </w:r>
    </w:p>
    <w:p>
      <w:r>
        <w:t>1,4</w:t>
      </w:r>
    </w:p>
    <w:p>
      <w:r>
        <w:t>4</w:t>
      </w:r>
    </w:p>
    <w:p>
      <w:r>
        <w:t>2.056.833</w:t>
      </w:r>
    </w:p>
    <w:p>
      <w:r>
        <w:t>1.645.466</w:t>
      </w:r>
    </w:p>
    <w:p>
      <w:r>
        <w:t>1.645.466</w:t>
      </w:r>
    </w:p>
    <w:p>
      <w:r>
        <w:t>687</w:t>
      </w:r>
    </w:p>
    <w:p>
      <w:r>
        <w:t>M202.0180</w:t>
      </w:r>
    </w:p>
    <w:p>
      <w:r>
        <w:t>Máy bào gỗ</w:t>
      </w:r>
    </w:p>
    <w:p>
      <w:r>
        <w:t>180</w:t>
      </w:r>
    </w:p>
    <w:p>
      <w:r>
        <w:t>30</w:t>
      </w:r>
    </w:p>
    <w:p>
      <w:r>
        <w:t>10,5</w:t>
      </w:r>
    </w:p>
    <w:p>
      <w:r>
        <w:t>4</w:t>
      </w:r>
    </w:p>
    <w:p>
      <w:r>
        <w:t>1.200</w:t>
      </w:r>
    </w:p>
    <w:p>
      <w:r>
        <w:t>2.967</w:t>
      </w:r>
    </w:p>
    <w:p>
      <w:r>
        <w:t>2.967</w:t>
      </w:r>
    </w:p>
    <w:p>
      <w:r>
        <w:t>688</w:t>
      </w:r>
    </w:p>
    <w:p>
      <w:r>
        <w:t>M202.0181</w:t>
      </w:r>
    </w:p>
    <w:p>
      <w:r>
        <w:t>Máy cắt Makita</w:t>
      </w:r>
    </w:p>
    <w:p>
      <w:r>
        <w:t>200</w:t>
      </w:r>
    </w:p>
    <w:p>
      <w:r>
        <w:t>10</w:t>
      </w:r>
    </w:p>
    <w:p>
      <w:r>
        <w:t>3,5</w:t>
      </w:r>
    </w:p>
    <w:p>
      <w:r>
        <w:t>4</w:t>
      </w:r>
    </w:p>
    <w:p>
      <w:r>
        <w:t>3.979</w:t>
      </w:r>
    </w:p>
    <w:p>
      <w:r>
        <w:t>3.482</w:t>
      </w:r>
    </w:p>
    <w:p>
      <w:r>
        <w:t>3.482</w:t>
      </w:r>
    </w:p>
    <w:p>
      <w:r>
        <w:t>689</w:t>
      </w:r>
    </w:p>
    <w:p>
      <w:r>
        <w:t>M202.0182</w:t>
      </w:r>
    </w:p>
    <w:p>
      <w:r>
        <w:t>Máy cắt phẳng</w:t>
      </w:r>
    </w:p>
    <w:p>
      <w:r>
        <w:t>200</w:t>
      </w:r>
    </w:p>
    <w:p>
      <w:r>
        <w:t>10</w:t>
      </w:r>
    </w:p>
    <w:p>
      <w:r>
        <w:t>2,5</w:t>
      </w:r>
    </w:p>
    <w:p>
      <w:r>
        <w:t>4</w:t>
      </w:r>
    </w:p>
    <w:p>
      <w:r>
        <w:t>25.000</w:t>
      </w:r>
    </w:p>
    <w:p>
      <w:r>
        <w:t>20.625</w:t>
      </w:r>
    </w:p>
    <w:p>
      <w:r>
        <w:t>20.625</w:t>
      </w:r>
    </w:p>
    <w:p>
      <w:r>
        <w:t>690</w:t>
      </w:r>
    </w:p>
    <w:p>
      <w:r>
        <w:t>M202.0183</w:t>
      </w:r>
    </w:p>
    <w:p>
      <w:r>
        <w:t>Máy đầm xoay</w:t>
      </w:r>
    </w:p>
    <w:p>
      <w:r>
        <w:t>220</w:t>
      </w:r>
    </w:p>
    <w:p>
      <w:r>
        <w:t>10</w:t>
      </w:r>
    </w:p>
    <w:p>
      <w:r>
        <w:t>6,5</w:t>
      </w:r>
    </w:p>
    <w:p>
      <w:r>
        <w:t>4</w:t>
      </w:r>
    </w:p>
    <w:p>
      <w:r>
        <w:t>6.306</w:t>
      </w:r>
    </w:p>
    <w:p>
      <w:r>
        <w:t>5.876</w:t>
      </w:r>
    </w:p>
    <w:p>
      <w:r>
        <w:t>5.876</w:t>
      </w:r>
    </w:p>
    <w:p>
      <w:r>
        <w:t>691</w:t>
      </w:r>
    </w:p>
    <w:p>
      <w:r>
        <w:t>M202.0184</w:t>
      </w:r>
    </w:p>
    <w:p>
      <w:r>
        <w:t>Máy đo chiều dày lớp bê tông bảo vệ và đo đường kính cốt thép</w:t>
      </w:r>
    </w:p>
    <w:p>
      <w:r>
        <w:t>200</w:t>
      </w:r>
    </w:p>
    <w:p>
      <w:r>
        <w:t>10</w:t>
      </w:r>
    </w:p>
    <w:p>
      <w:r>
        <w:t>2,5</w:t>
      </w:r>
    </w:p>
    <w:p>
      <w:r>
        <w:t>4</w:t>
      </w:r>
    </w:p>
    <w:p>
      <w:r>
        <w:t>114.350</w:t>
      </w:r>
    </w:p>
    <w:p>
      <w:r>
        <w:t>88.621</w:t>
      </w:r>
    </w:p>
    <w:p>
      <w:r>
        <w:t>88.621</w:t>
      </w:r>
    </w:p>
    <w:p>
      <w:r>
        <w:t>692</w:t>
      </w:r>
    </w:p>
    <w:p>
      <w:r>
        <w:t>M202.0185</w:t>
      </w:r>
    </w:p>
    <w:p>
      <w:r>
        <w:t>Máy đo độ đàn hồi</w:t>
      </w:r>
    </w:p>
    <w:p>
      <w:r>
        <w:t>200</w:t>
      </w:r>
    </w:p>
    <w:p>
      <w:r>
        <w:t>10</w:t>
      </w:r>
    </w:p>
    <w:p>
      <w:r>
        <w:t>2,5</w:t>
      </w:r>
    </w:p>
    <w:p>
      <w:r>
        <w:t>4</w:t>
      </w:r>
    </w:p>
    <w:p>
      <w:r>
        <w:t>62.599</w:t>
      </w:r>
    </w:p>
    <w:p>
      <w:r>
        <w:t>48.514</w:t>
      </w:r>
    </w:p>
    <w:p>
      <w:r>
        <w:t>48.514</w:t>
      </w:r>
    </w:p>
    <w:p>
      <w:r>
        <w:t>693</w:t>
      </w:r>
    </w:p>
    <w:p>
      <w:r>
        <w:t>M202.0186</w:t>
      </w:r>
    </w:p>
    <w:p>
      <w:r>
        <w:t>Máy kéo, nén thủy lực 0,5 tấn</w:t>
      </w:r>
    </w:p>
    <w:p>
      <w:r>
        <w:t>200</w:t>
      </w:r>
    </w:p>
    <w:p>
      <w:r>
        <w:t>10</w:t>
      </w:r>
    </w:p>
    <w:p>
      <w:r>
        <w:t>3,5</w:t>
      </w:r>
    </w:p>
    <w:p>
      <w:r>
        <w:t>4</w:t>
      </w:r>
    </w:p>
    <w:p>
      <w:r>
        <w:t>8.369</w:t>
      </w:r>
    </w:p>
    <w:p>
      <w:r>
        <w:t>7.323</w:t>
      </w:r>
    </w:p>
    <w:p>
      <w:r>
        <w:t>7.323</w:t>
      </w:r>
    </w:p>
    <w:p>
      <w:r>
        <w:t>694</w:t>
      </w:r>
    </w:p>
    <w:p>
      <w:r>
        <w:t>M202.0187</w:t>
      </w:r>
    </w:p>
    <w:p>
      <w:r>
        <w:t>Máy kéo, nén thủy lực 20 tấn</w:t>
      </w:r>
    </w:p>
    <w:p>
      <w:r>
        <w:t>200</w:t>
      </w:r>
    </w:p>
    <w:p>
      <w:r>
        <w:t>10</w:t>
      </w:r>
    </w:p>
    <w:p>
      <w:r>
        <w:t>3,5</w:t>
      </w:r>
    </w:p>
    <w:p>
      <w:r>
        <w:t>4</w:t>
      </w:r>
    </w:p>
    <w:p>
      <w:r>
        <w:t>25.000</w:t>
      </w:r>
    </w:p>
    <w:p>
      <w:r>
        <w:t>21.875</w:t>
      </w:r>
    </w:p>
    <w:p>
      <w:r>
        <w:t>21.875</w:t>
      </w:r>
    </w:p>
    <w:p>
      <w:r>
        <w:t>695</w:t>
      </w:r>
    </w:p>
    <w:p>
      <w:r>
        <w:t>M202.0188</w:t>
      </w:r>
    </w:p>
    <w:p>
      <w:r>
        <w:t>Máy kéo, nén thủy lực 200 tấn</w:t>
      </w:r>
    </w:p>
    <w:p>
      <w:r>
        <w:t>200</w:t>
      </w:r>
    </w:p>
    <w:p>
      <w:r>
        <w:t>10</w:t>
      </w:r>
    </w:p>
    <w:p>
      <w:r>
        <w:t>2,5</w:t>
      </w:r>
    </w:p>
    <w:p>
      <w:r>
        <w:t>4</w:t>
      </w:r>
    </w:p>
    <w:p>
      <w:r>
        <w:t>62.000</w:t>
      </w:r>
    </w:p>
    <w:p>
      <w:r>
        <w:t>48.050</w:t>
      </w:r>
    </w:p>
    <w:p>
      <w:r>
        <w:t>48.050</w:t>
      </w:r>
    </w:p>
    <w:p>
      <w:r>
        <w:t>696</w:t>
      </w:r>
    </w:p>
    <w:p>
      <w:r>
        <w:t>M202.0189</w:t>
      </w:r>
    </w:p>
    <w:p>
      <w:r>
        <w:t>Máy kéo, nén thủy lực 50 tấn</w:t>
      </w:r>
    </w:p>
    <w:p>
      <w:r>
        <w:t>200</w:t>
      </w:r>
    </w:p>
    <w:p>
      <w:r>
        <w:t>10</w:t>
      </w:r>
    </w:p>
    <w:p>
      <w:r>
        <w:t>2,5</w:t>
      </w:r>
    </w:p>
    <w:p>
      <w:r>
        <w:t>4</w:t>
      </w:r>
    </w:p>
    <w:p>
      <w:r>
        <w:t>35.656</w:t>
      </w:r>
    </w:p>
    <w:p>
      <w:r>
        <w:t>27.633</w:t>
      </w:r>
    </w:p>
    <w:p>
      <w:r>
        <w:t>27.633</w:t>
      </w:r>
    </w:p>
    <w:p>
      <w:r>
        <w:t>697</w:t>
      </w:r>
    </w:p>
    <w:p>
      <w:r>
        <w:t>M202.0190</w:t>
      </w:r>
    </w:p>
    <w:p>
      <w:r>
        <w:t>Máy khoan lấy mẫu chuyên dụng</w:t>
      </w:r>
    </w:p>
    <w:p>
      <w:r>
        <w:t>200</w:t>
      </w:r>
    </w:p>
    <w:p>
      <w:r>
        <w:t>10</w:t>
      </w:r>
    </w:p>
    <w:p>
      <w:r>
        <w:t>3,5</w:t>
      </w:r>
    </w:p>
    <w:p>
      <w:r>
        <w:t>4</w:t>
      </w:r>
    </w:p>
    <w:p>
      <w:r>
        <w:t>6.800</w:t>
      </w:r>
    </w:p>
    <w:p>
      <w:r>
        <w:t>5.950</w:t>
      </w:r>
    </w:p>
    <w:p>
      <w:r>
        <w:t>5.950</w:t>
      </w:r>
    </w:p>
    <w:p>
      <w:r>
        <w:t>698</w:t>
      </w:r>
    </w:p>
    <w:p>
      <w:r>
        <w:t>M202.0191</w:t>
      </w:r>
    </w:p>
    <w:p>
      <w:r>
        <w:t>Máy khuấy và làm mát nước</w:t>
      </w:r>
    </w:p>
    <w:p>
      <w:r>
        <w:t>200</w:t>
      </w:r>
    </w:p>
    <w:p>
      <w:r>
        <w:t>10</w:t>
      </w:r>
    </w:p>
    <w:p>
      <w:r>
        <w:t>3,5</w:t>
      </w:r>
    </w:p>
    <w:p>
      <w:r>
        <w:t>4</w:t>
      </w:r>
    </w:p>
    <w:p>
      <w:r>
        <w:t>5.500</w:t>
      </w:r>
    </w:p>
    <w:p>
      <w:r>
        <w:t>4.813</w:t>
      </w:r>
    </w:p>
    <w:p>
      <w:r>
        <w:t>4.813</w:t>
      </w:r>
    </w:p>
    <w:p>
      <w:r>
        <w:t>699</w:t>
      </w:r>
    </w:p>
    <w:p>
      <w:r>
        <w:t>M202.0192</w:t>
      </w:r>
    </w:p>
    <w:p>
      <w:r>
        <w:t>Máy thử cường độ bám dính</w:t>
      </w:r>
    </w:p>
    <w:p>
      <w:r>
        <w:t>220</w:t>
      </w:r>
    </w:p>
    <w:p>
      <w:r>
        <w:t>10</w:t>
      </w:r>
    </w:p>
    <w:p>
      <w:r>
        <w:t>1,4</w:t>
      </w:r>
    </w:p>
    <w:p>
      <w:r>
        <w:t>4</w:t>
      </w:r>
    </w:p>
    <w:p>
      <w:r>
        <w:t>18.000</w:t>
      </w:r>
    </w:p>
    <w:p>
      <w:r>
        <w:t>12.600</w:t>
      </w:r>
    </w:p>
    <w:p>
      <w:r>
        <w:t>12.600</w:t>
      </w:r>
    </w:p>
    <w:p>
      <w:r>
        <w:t>700</w:t>
      </w:r>
    </w:p>
    <w:p>
      <w:r>
        <w:t>M202.0193</w:t>
      </w:r>
    </w:p>
    <w:p>
      <w:r>
        <w:t>Máy thử độ chống thấm</w:t>
      </w:r>
    </w:p>
    <w:p>
      <w:r>
        <w:t>200</w:t>
      </w:r>
    </w:p>
    <w:p>
      <w:r>
        <w:t>10</w:t>
      </w:r>
    </w:p>
    <w:p>
      <w:r>
        <w:t>2,5</w:t>
      </w:r>
    </w:p>
    <w:p>
      <w:r>
        <w:t>4</w:t>
      </w:r>
    </w:p>
    <w:p>
      <w:r>
        <w:t>18.000</w:t>
      </w:r>
    </w:p>
    <w:p>
      <w:r>
        <w:t>14.850</w:t>
      </w:r>
    </w:p>
    <w:p>
      <w:r>
        <w:t>14.850</w:t>
      </w:r>
    </w:p>
    <w:p>
      <w:r>
        <w:t>701</w:t>
      </w:r>
    </w:p>
    <w:p>
      <w:r>
        <w:t>M202.0194</w:t>
      </w:r>
    </w:p>
    <w:p>
      <w:r>
        <w:t>Máy thử kéo xác định cường độ bám dính</w:t>
      </w:r>
    </w:p>
    <w:p>
      <w:r>
        <w:t>220</w:t>
      </w:r>
    </w:p>
    <w:p>
      <w:r>
        <w:t>10</w:t>
      </w:r>
    </w:p>
    <w:p>
      <w:r>
        <w:t>1,4</w:t>
      </w:r>
    </w:p>
    <w:p>
      <w:r>
        <w:t>4</w:t>
      </w:r>
    </w:p>
    <w:p>
      <w:r>
        <w:t>18.000</w:t>
      </w:r>
    </w:p>
    <w:p>
      <w:r>
        <w:t>12.600</w:t>
      </w:r>
    </w:p>
    <w:p>
      <w:r>
        <w:t>12.600</w:t>
      </w:r>
    </w:p>
    <w:p>
      <w:r>
        <w:t>702</w:t>
      </w:r>
    </w:p>
    <w:p>
      <w:r>
        <w:t>M202.0195</w:t>
      </w:r>
    </w:p>
    <w:p>
      <w:r>
        <w:t>Máy xác định độ thấm nước của bê tông kiểu C430 (hoặc C431)</w:t>
      </w:r>
    </w:p>
    <w:p>
      <w:r>
        <w:t>200</w:t>
      </w:r>
    </w:p>
    <w:p>
      <w:r>
        <w:t>10</w:t>
      </w:r>
    </w:p>
    <w:p>
      <w:r>
        <w:t>2,2</w:t>
      </w:r>
    </w:p>
    <w:p>
      <w:r>
        <w:t>4</w:t>
      </w:r>
    </w:p>
    <w:p>
      <w:r>
        <w:t>19.900</w:t>
      </w:r>
    </w:p>
    <w:p>
      <w:r>
        <w:t>16.119</w:t>
      </w:r>
    </w:p>
    <w:p>
      <w:r>
        <w:t>16.119</w:t>
      </w:r>
    </w:p>
    <w:p>
      <w:r>
        <w:t>703</w:t>
      </w:r>
    </w:p>
    <w:p>
      <w:r>
        <w:t>M202.0196</w:t>
      </w:r>
    </w:p>
    <w:p>
      <w:r>
        <w:t>Nhớt kế</w:t>
      </w:r>
    </w:p>
    <w:p>
      <w:r>
        <w:t>200</w:t>
      </w:r>
    </w:p>
    <w:p>
      <w:r>
        <w:t>10</w:t>
      </w:r>
    </w:p>
    <w:p>
      <w:r>
        <w:t>6,5</w:t>
      </w:r>
    </w:p>
    <w:p>
      <w:r>
        <w:t>4</w:t>
      </w:r>
    </w:p>
    <w:p>
      <w:r>
        <w:t>20.000</w:t>
      </w:r>
    </w:p>
    <w:p>
      <w:r>
        <w:t>20.500</w:t>
      </w:r>
    </w:p>
    <w:p>
      <w:r>
        <w:t>20.500</w:t>
      </w:r>
    </w:p>
    <w:p>
      <w:r>
        <w:t>704</w:t>
      </w:r>
    </w:p>
    <w:p>
      <w:r>
        <w:t>M202.0197</w:t>
      </w:r>
    </w:p>
    <w:p>
      <w:r>
        <w:t>Nhớt kế Suttard</w:t>
      </w:r>
    </w:p>
    <w:p>
      <w:r>
        <w:t>200</w:t>
      </w:r>
    </w:p>
    <w:p>
      <w:r>
        <w:t>10</w:t>
      </w:r>
    </w:p>
    <w:p>
      <w:r>
        <w:t>6,5</w:t>
      </w:r>
    </w:p>
    <w:p>
      <w:r>
        <w:t>4</w:t>
      </w:r>
    </w:p>
    <w:p>
      <w:r>
        <w:t>150</w:t>
      </w:r>
    </w:p>
    <w:p>
      <w:r>
        <w:t>154</w:t>
      </w:r>
    </w:p>
    <w:p>
      <w:r>
        <w:t>154</w:t>
      </w:r>
    </w:p>
    <w:p>
      <w:r>
        <w:t>705</w:t>
      </w:r>
    </w:p>
    <w:p>
      <w:r>
        <w:t>M202.0198</w:t>
      </w:r>
    </w:p>
    <w:p>
      <w:r>
        <w:t>Nhớt kế Vebe</w:t>
      </w:r>
    </w:p>
    <w:p>
      <w:r>
        <w:t>200</w:t>
      </w:r>
    </w:p>
    <w:p>
      <w:r>
        <w:t>10</w:t>
      </w:r>
    </w:p>
    <w:p>
      <w:r>
        <w:t>6,5</w:t>
      </w:r>
    </w:p>
    <w:p>
      <w:r>
        <w:t>4</w:t>
      </w:r>
    </w:p>
    <w:p>
      <w:r>
        <w:t>6.000</w:t>
      </w:r>
    </w:p>
    <w:p>
      <w:r>
        <w:t>6.150</w:t>
      </w:r>
    </w:p>
    <w:p>
      <w:r>
        <w:t>6.150</w:t>
      </w:r>
    </w:p>
    <w:p>
      <w:r>
        <w:t>706</w:t>
      </w:r>
    </w:p>
    <w:p>
      <w:r>
        <w:t>M202.0199</w:t>
      </w:r>
    </w:p>
    <w:p>
      <w:r>
        <w:t>Súng bật nẩy</w:t>
      </w:r>
    </w:p>
    <w:p>
      <w:r>
        <w:t>200</w:t>
      </w:r>
    </w:p>
    <w:p>
      <w:r>
        <w:t>10</w:t>
      </w:r>
    </w:p>
    <w:p>
      <w:r>
        <w:t>3,5</w:t>
      </w:r>
    </w:p>
    <w:p>
      <w:r>
        <w:t>4</w:t>
      </w:r>
    </w:p>
    <w:p>
      <w:r>
        <w:t>9.000</w:t>
      </w:r>
    </w:p>
    <w:p>
      <w:r>
        <w:t>7.875</w:t>
      </w:r>
    </w:p>
    <w:p>
      <w:r>
        <w:t>7.875</w:t>
      </w:r>
    </w:p>
    <w:p>
      <w:r>
        <w:t>707</w:t>
      </w:r>
    </w:p>
    <w:p>
      <w:r>
        <w:t>M202.0200</w:t>
      </w:r>
    </w:p>
    <w:p>
      <w:r>
        <w:t>Thiết bị đo góc nghỉ của cát</w:t>
      </w:r>
    </w:p>
    <w:p>
      <w:r>
        <w:t>200</w:t>
      </w:r>
    </w:p>
    <w:p>
      <w:r>
        <w:t>10</w:t>
      </w:r>
    </w:p>
    <w:p>
      <w:r>
        <w:t>2,5</w:t>
      </w:r>
    </w:p>
    <w:p>
      <w:r>
        <w:t>4</w:t>
      </w:r>
    </w:p>
    <w:p>
      <w:r>
        <w:t>2.000</w:t>
      </w:r>
    </w:p>
    <w:p>
      <w:r>
        <w:t>1.650</w:t>
      </w:r>
    </w:p>
    <w:p>
      <w:r>
        <w:t>1.650</w:t>
      </w:r>
    </w:p>
    <w:p>
      <w:r>
        <w:t>708</w:t>
      </w:r>
    </w:p>
    <w:p>
      <w:r>
        <w:t>M202.0201</w:t>
      </w:r>
    </w:p>
    <w:p>
      <w:r>
        <w:t>Thiết bị đo góc nghỉ tự nhiên của đất rời</w:t>
      </w:r>
    </w:p>
    <w:p>
      <w:r>
        <w:t>200</w:t>
      </w:r>
    </w:p>
    <w:p>
      <w:r>
        <w:t>10</w:t>
      </w:r>
    </w:p>
    <w:p>
      <w:r>
        <w:t>2,5</w:t>
      </w:r>
    </w:p>
    <w:p>
      <w:r>
        <w:t>4</w:t>
      </w:r>
    </w:p>
    <w:p>
      <w:r>
        <w:t>1.500</w:t>
      </w:r>
    </w:p>
    <w:p>
      <w:r>
        <w:t>1.238</w:t>
      </w:r>
    </w:p>
    <w:p>
      <w:r>
        <w:t>1.238</w:t>
      </w:r>
    </w:p>
    <w:p>
      <w:r>
        <w:t>709</w:t>
      </w:r>
    </w:p>
    <w:p>
      <w:r>
        <w:t>M202.0202</w:t>
      </w:r>
    </w:p>
    <w:p>
      <w:r>
        <w:t>Thiết bị đo nhiệt độ bê tông</w:t>
      </w:r>
    </w:p>
    <w:p>
      <w:r>
        <w:t>200</w:t>
      </w:r>
    </w:p>
    <w:p>
      <w:r>
        <w:t>10</w:t>
      </w:r>
    </w:p>
    <w:p>
      <w:r>
        <w:t>3,5</w:t>
      </w:r>
    </w:p>
    <w:p>
      <w:r>
        <w:t>4</w:t>
      </w:r>
    </w:p>
    <w:p>
      <w:r>
        <w:t>1.800</w:t>
      </w:r>
    </w:p>
    <w:p>
      <w:r>
        <w:t>1.575</w:t>
      </w:r>
    </w:p>
    <w:p>
      <w:r>
        <w:t>1.575</w:t>
      </w:r>
    </w:p>
    <w:p>
      <w:r>
        <w:t>710</w:t>
      </w:r>
    </w:p>
    <w:p>
      <w:r>
        <w:t>M202.0203</w:t>
      </w:r>
    </w:p>
    <w:p>
      <w:r>
        <w:t>Thiết bị đo nhiệt lượng</w:t>
      </w:r>
    </w:p>
    <w:p>
      <w:r>
        <w:t>200</w:t>
      </w:r>
    </w:p>
    <w:p>
      <w:r>
        <w:t>10</w:t>
      </w:r>
    </w:p>
    <w:p>
      <w:r>
        <w:t>3,5</w:t>
      </w:r>
    </w:p>
    <w:p>
      <w:r>
        <w:t>4</w:t>
      </w:r>
    </w:p>
    <w:p>
      <w:r>
        <w:t>1.500</w:t>
      </w:r>
    </w:p>
    <w:p>
      <w:r>
        <w:t>1.313</w:t>
      </w:r>
    </w:p>
    <w:p>
      <w:r>
        <w:t>1.313</w:t>
      </w:r>
    </w:p>
    <w:p>
      <w:r>
        <w:t>711</w:t>
      </w:r>
    </w:p>
    <w:p>
      <w:r>
        <w:t>M202.0204</w:t>
      </w:r>
    </w:p>
    <w:p>
      <w:r>
        <w:t>Thiết bị gia nhiệt vòng và bi</w:t>
      </w:r>
    </w:p>
    <w:p>
      <w:r>
        <w:t>200</w:t>
      </w:r>
    </w:p>
    <w:p>
      <w:r>
        <w:t>10</w:t>
      </w:r>
    </w:p>
    <w:p>
      <w:r>
        <w:t>3,5</w:t>
      </w:r>
    </w:p>
    <w:p>
      <w:r>
        <w:t>4</w:t>
      </w:r>
    </w:p>
    <w:p>
      <w:r>
        <w:t>10.000</w:t>
      </w:r>
    </w:p>
    <w:p>
      <w:r>
        <w:t>8.750</w:t>
      </w:r>
    </w:p>
    <w:p>
      <w:r>
        <w:t>8.750</w:t>
      </w:r>
    </w:p>
    <w:p>
      <w:r>
        <w:t>712</w:t>
      </w:r>
    </w:p>
    <w:p>
      <w:r>
        <w:t>M202.0205</w:t>
      </w:r>
    </w:p>
    <w:p>
      <w:r>
        <w:t>Thiết bị thử tải trọng</w:t>
      </w:r>
    </w:p>
    <w:p>
      <w:r>
        <w:t>200</w:t>
      </w:r>
    </w:p>
    <w:p>
      <w:r>
        <w:t>10</w:t>
      </w:r>
    </w:p>
    <w:p>
      <w:r>
        <w:t>3,5</w:t>
      </w:r>
    </w:p>
    <w:p>
      <w:r>
        <w:t>4</w:t>
      </w:r>
    </w:p>
    <w:p>
      <w:r>
        <w:t>10.000</w:t>
      </w:r>
    </w:p>
    <w:p>
      <w:r>
        <w:t>8.750</w:t>
      </w:r>
    </w:p>
    <w:p>
      <w:r>
        <w:t>8.750</w:t>
      </w:r>
    </w:p>
    <w:p>
      <w:r>
        <w:t>713</w:t>
      </w:r>
    </w:p>
    <w:p>
      <w:r>
        <w:t>M202.0206</w:t>
      </w:r>
    </w:p>
    <w:p>
      <w:r>
        <w:t>Thiết bị wheel tracking</w:t>
      </w:r>
    </w:p>
    <w:p>
      <w:r>
        <w:t>200</w:t>
      </w:r>
    </w:p>
    <w:p>
      <w:r>
        <w:t>10</w:t>
      </w:r>
    </w:p>
    <w:p>
      <w:r>
        <w:t>2,5</w:t>
      </w:r>
    </w:p>
    <w:p>
      <w:r>
        <w:t>4</w:t>
      </w:r>
    </w:p>
    <w:p>
      <w:r>
        <w:t>1.387.200</w:t>
      </w:r>
    </w:p>
    <w:p>
      <w:r>
        <w:t>1.075.080</w:t>
      </w:r>
    </w:p>
    <w:p>
      <w:r>
        <w:t>1.075.080</w:t>
      </w:r>
    </w:p>
    <w:p>
      <w:r>
        <w:t>714</w:t>
      </w:r>
    </w:p>
    <w:p>
      <w:r>
        <w:t>M202.0207</w:t>
      </w:r>
    </w:p>
    <w:p>
      <w:r>
        <w:t>Thiết bị xác định độ bền cọ rửa</w:t>
      </w:r>
    </w:p>
    <w:p>
      <w:r>
        <w:t>200</w:t>
      </w:r>
    </w:p>
    <w:p>
      <w:r>
        <w:t>10</w:t>
      </w:r>
    </w:p>
    <w:p>
      <w:r>
        <w:t>3,5</w:t>
      </w:r>
    </w:p>
    <w:p>
      <w:r>
        <w:t>4</w:t>
      </w:r>
    </w:p>
    <w:p>
      <w:r>
        <w:t>40.000</w:t>
      </w:r>
    </w:p>
    <w:p>
      <w:r>
        <w:t>33.000</w:t>
      </w:r>
    </w:p>
    <w:p>
      <w:r>
        <w:t>33.000</w:t>
      </w:r>
    </w:p>
    <w:p>
      <w:r>
        <w:t>715</w:t>
      </w:r>
    </w:p>
    <w:p>
      <w:r>
        <w:t>M202.0208</w:t>
      </w:r>
    </w:p>
    <w:p>
      <w:r>
        <w:t>Thiết bị xác định thay đổi chiều cao cột vữa</w:t>
      </w:r>
    </w:p>
    <w:p>
      <w:r>
        <w:t>200</w:t>
      </w:r>
    </w:p>
    <w:p>
      <w:r>
        <w:t>10</w:t>
      </w:r>
    </w:p>
    <w:p>
      <w:r>
        <w:t>6,5</w:t>
      </w:r>
    </w:p>
    <w:p>
      <w:r>
        <w:t>4</w:t>
      </w:r>
    </w:p>
    <w:p>
      <w:r>
        <w:t>1.000</w:t>
      </w:r>
    </w:p>
    <w:p>
      <w:r>
        <w:t>1.025</w:t>
      </w:r>
    </w:p>
    <w:p>
      <w:r>
        <w:t>1.025</w:t>
      </w:r>
    </w:p>
    <w:p>
      <w:r>
        <w:t>716</w:t>
      </w:r>
    </w:p>
    <w:p>
      <w:r>
        <w:t>M202.0209</w:t>
      </w:r>
    </w:p>
    <w:p>
      <w:r>
        <w:t>Xe chuyên dùng</w:t>
      </w:r>
    </w:p>
    <w:p>
      <w:r>
        <w:t>180</w:t>
      </w:r>
    </w:p>
    <w:p>
      <w:r>
        <w:t>10</w:t>
      </w:r>
    </w:p>
    <w:p>
      <w:r>
        <w:t>1,4</w:t>
      </w:r>
    </w:p>
    <w:p>
      <w:r>
        <w:t>4</w:t>
      </w:r>
    </w:p>
    <w:p>
      <w:r>
        <w:t>546.000</w:t>
      </w:r>
    </w:p>
    <w:p>
      <w:r>
        <w:t>436.800</w:t>
      </w:r>
    </w:p>
    <w:p>
      <w:r>
        <w:t>436.800</w:t>
      </w:r>
    </w:p>
    <w:p>
      <w:r>
        <w:t>717</w:t>
      </w:r>
    </w:p>
    <w:p>
      <w:r>
        <w:t>M202.0210</w:t>
      </w:r>
    </w:p>
    <w:p>
      <w:r>
        <w:t>Dụng cụ vòng và bi</w:t>
      </w:r>
    </w:p>
    <w:p>
      <w:r>
        <w:t>200</w:t>
      </w:r>
    </w:p>
    <w:p>
      <w:r>
        <w:t>10</w:t>
      </w:r>
    </w:p>
    <w:p>
      <w:r>
        <w:t>6,5</w:t>
      </w:r>
    </w:p>
    <w:p>
      <w:r>
        <w:t>4</w:t>
      </w:r>
    </w:p>
    <w:p>
      <w:r>
        <w:t>3.500</w:t>
      </w:r>
    </w:p>
    <w:p>
      <w:r>
        <w:t>3.588</w:t>
      </w:r>
    </w:p>
    <w:p>
      <w:r>
        <w:t>3.588</w:t>
      </w:r>
    </w:p>
    <w:p>
      <w:r>
        <w:t>M203.0000</w:t>
      </w:r>
    </w:p>
    <w:p>
      <w:r>
        <w:t>MÁY VÀ THIẾT BỊ THÍ NGHIỆM ĐIỆN, ĐƯỜNG DÂY VÀ TRẠM BIẾN ÁP</w:t>
      </w:r>
    </w:p>
    <w:p>
      <w:r>
        <w:t>718</w:t>
      </w:r>
    </w:p>
    <w:p>
      <w:r>
        <w:t>M203.0001</w:t>
      </w:r>
    </w:p>
    <w:p>
      <w:r>
        <w:t>Bộ tạo nguồn 3 pha</w:t>
      </w:r>
    </w:p>
    <w:p>
      <w:r>
        <w:t>220</w:t>
      </w:r>
    </w:p>
    <w:p>
      <w:r>
        <w:t>10</w:t>
      </w:r>
    </w:p>
    <w:p>
      <w:r>
        <w:t>3,5</w:t>
      </w:r>
    </w:p>
    <w:p>
      <w:r>
        <w:t>5</w:t>
      </w:r>
    </w:p>
    <w:p>
      <w:r>
        <w:t>508.246</w:t>
      </w:r>
    </w:p>
    <w:p>
      <w:r>
        <w:t>404.287</w:t>
      </w:r>
    </w:p>
    <w:p>
      <w:r>
        <w:t>404.287</w:t>
      </w:r>
    </w:p>
    <w:p>
      <w:r>
        <w:t>719</w:t>
      </w:r>
    </w:p>
    <w:p>
      <w:r>
        <w:t>M203.0002</w:t>
      </w:r>
    </w:p>
    <w:p>
      <w:r>
        <w:t>Bộ nguồn AC-DC</w:t>
      </w:r>
    </w:p>
    <w:p>
      <w:r>
        <w:t>220</w:t>
      </w:r>
    </w:p>
    <w:p>
      <w:r>
        <w:t>10</w:t>
      </w:r>
    </w:p>
    <w:p>
      <w:r>
        <w:t>3,5</w:t>
      </w:r>
    </w:p>
    <w:p>
      <w:r>
        <w:t>5</w:t>
      </w:r>
    </w:p>
    <w:p>
      <w:r>
        <w:t>49.988</w:t>
      </w:r>
    </w:p>
    <w:p>
      <w:r>
        <w:t>39.763</w:t>
      </w:r>
    </w:p>
    <w:p>
      <w:r>
        <w:t>39.763</w:t>
      </w:r>
    </w:p>
    <w:p>
      <w:r>
        <w:t>720</w:t>
      </w:r>
    </w:p>
    <w:p>
      <w:r>
        <w:t>M203.0003</w:t>
      </w:r>
    </w:p>
    <w:p>
      <w:r>
        <w:t>Công tơ mẫu xách tay</w:t>
      </w:r>
    </w:p>
    <w:p>
      <w:r>
        <w:t>220</w:t>
      </w:r>
    </w:p>
    <w:p>
      <w:r>
        <w:t>10</w:t>
      </w:r>
    </w:p>
    <w:p>
      <w:r>
        <w:t>3,5</w:t>
      </w:r>
    </w:p>
    <w:p>
      <w:r>
        <w:t>5</w:t>
      </w:r>
    </w:p>
    <w:p>
      <w:r>
        <w:t>210.613</w:t>
      </w:r>
    </w:p>
    <w:p>
      <w:r>
        <w:t>167.533</w:t>
      </w:r>
    </w:p>
    <w:p>
      <w:r>
        <w:t>167.533</w:t>
      </w:r>
    </w:p>
    <w:p>
      <w:r>
        <w:t>721</w:t>
      </w:r>
    </w:p>
    <w:p>
      <w:r>
        <w:t>M203.0004</w:t>
      </w:r>
    </w:p>
    <w:p>
      <w:r>
        <w:t>Hộp bộ đo tgd Delta</w:t>
      </w:r>
    </w:p>
    <w:p>
      <w:r>
        <w:t>220</w:t>
      </w:r>
    </w:p>
    <w:p>
      <w:r>
        <w:t>10</w:t>
      </w:r>
    </w:p>
    <w:p>
      <w:r>
        <w:t>3,5</w:t>
      </w:r>
    </w:p>
    <w:p>
      <w:r>
        <w:t>5</w:t>
      </w:r>
    </w:p>
    <w:p>
      <w:r>
        <w:t>1.000.900</w:t>
      </w:r>
    </w:p>
    <w:p>
      <w:r>
        <w:t>796.170</w:t>
      </w:r>
    </w:p>
    <w:p>
      <w:r>
        <w:t>796.170</w:t>
      </w:r>
    </w:p>
    <w:p>
      <w:r>
        <w:t>722</w:t>
      </w:r>
    </w:p>
    <w:p>
      <w:r>
        <w:t>M203.0005</w:t>
      </w:r>
    </w:p>
    <w:p>
      <w:r>
        <w:t>Hợp bộ đo lường</w:t>
      </w:r>
    </w:p>
    <w:p>
      <w:r>
        <w:t>220</w:t>
      </w:r>
    </w:p>
    <w:p>
      <w:r>
        <w:t>10</w:t>
      </w:r>
    </w:p>
    <w:p>
      <w:r>
        <w:t>3,5</w:t>
      </w:r>
    </w:p>
    <w:p>
      <w:r>
        <w:t>5</w:t>
      </w:r>
    </w:p>
    <w:p>
      <w:r>
        <w:t>946.212</w:t>
      </w:r>
    </w:p>
    <w:p>
      <w:r>
        <w:t>752.669</w:t>
      </w:r>
    </w:p>
    <w:p>
      <w:r>
        <w:t>752.669</w:t>
      </w:r>
    </w:p>
    <w:p>
      <w:r>
        <w:t>723</w:t>
      </w:r>
    </w:p>
    <w:p>
      <w:r>
        <w:t>M203.0006</w:t>
      </w:r>
    </w:p>
    <w:p>
      <w:r>
        <w:t>Hợp bộ phân tích hàm lượng khí</w:t>
      </w:r>
    </w:p>
    <w:p>
      <w:r>
        <w:t>220</w:t>
      </w:r>
    </w:p>
    <w:p>
      <w:r>
        <w:t>10</w:t>
      </w:r>
    </w:p>
    <w:p>
      <w:r>
        <w:t>3,5</w:t>
      </w:r>
    </w:p>
    <w:p>
      <w:r>
        <w:t>5</w:t>
      </w:r>
    </w:p>
    <w:p>
      <w:r>
        <w:t>1.618.868</w:t>
      </w:r>
    </w:p>
    <w:p>
      <w:r>
        <w:t>1.287.736</w:t>
      </w:r>
    </w:p>
    <w:p>
      <w:r>
        <w:t>1.287.736</w:t>
      </w:r>
    </w:p>
    <w:p>
      <w:r>
        <w:t>724</w:t>
      </w:r>
    </w:p>
    <w:p>
      <w:r>
        <w:t>M203.0007</w:t>
      </w:r>
    </w:p>
    <w:p>
      <w:r>
        <w:t>Hợp bộ thí nghiệm cao áp</w:t>
      </w:r>
    </w:p>
    <w:p>
      <w:r>
        <w:t>220</w:t>
      </w:r>
    </w:p>
    <w:p>
      <w:r>
        <w:t>10</w:t>
      </w:r>
    </w:p>
    <w:p>
      <w:r>
        <w:t>3,5</w:t>
      </w:r>
    </w:p>
    <w:p>
      <w:r>
        <w:t>5</w:t>
      </w:r>
    </w:p>
    <w:p>
      <w:r>
        <w:t>507.559</w:t>
      </w:r>
    </w:p>
    <w:p>
      <w:r>
        <w:t>403.740</w:t>
      </w:r>
    </w:p>
    <w:p>
      <w:r>
        <w:t>403.740</w:t>
      </w:r>
    </w:p>
    <w:p>
      <w:r>
        <w:t>725</w:t>
      </w:r>
    </w:p>
    <w:p>
      <w:r>
        <w:t>M203.0008</w:t>
      </w:r>
    </w:p>
    <w:p>
      <w:r>
        <w:t>Hợp bộ thí nghiệm rơle</w:t>
      </w:r>
    </w:p>
    <w:p>
      <w:r>
        <w:t>220</w:t>
      </w:r>
    </w:p>
    <w:p>
      <w:r>
        <w:t>10</w:t>
      </w:r>
    </w:p>
    <w:p>
      <w:r>
        <w:t>3,5</w:t>
      </w:r>
    </w:p>
    <w:p>
      <w:r>
        <w:t>5</w:t>
      </w:r>
    </w:p>
    <w:p>
      <w:r>
        <w:t>955.957</w:t>
      </w:r>
    </w:p>
    <w:p>
      <w:r>
        <w:t>760.420</w:t>
      </w:r>
    </w:p>
    <w:p>
      <w:r>
        <w:t>760.420</w:t>
      </w:r>
    </w:p>
    <w:p>
      <w:r>
        <w:t>726</w:t>
      </w:r>
    </w:p>
    <w:p>
      <w:r>
        <w:t>M203.0009</w:t>
      </w:r>
    </w:p>
    <w:p>
      <w:r>
        <w:t>Máy điều chỉnh điện áp 1pha</w:t>
      </w:r>
    </w:p>
    <w:p>
      <w:r>
        <w:t>220</w:t>
      </w:r>
    </w:p>
    <w:p>
      <w:r>
        <w:t>10</w:t>
      </w:r>
    </w:p>
    <w:p>
      <w:r>
        <w:t>3,5</w:t>
      </w:r>
    </w:p>
    <w:p>
      <w:r>
        <w:t>5</w:t>
      </w:r>
    </w:p>
    <w:p>
      <w:r>
        <w:t>19.835</w:t>
      </w:r>
    </w:p>
    <w:p>
      <w:r>
        <w:t>16.679</w:t>
      </w:r>
    </w:p>
    <w:p>
      <w:r>
        <w:t>16.679</w:t>
      </w:r>
    </w:p>
    <w:p>
      <w:r>
        <w:t>727</w:t>
      </w:r>
    </w:p>
    <w:p>
      <w:r>
        <w:t>M203.0010</w:t>
      </w:r>
    </w:p>
    <w:p>
      <w:r>
        <w:t>Máy đo độ A xít</w:t>
      </w:r>
    </w:p>
    <w:p>
      <w:r>
        <w:t>220</w:t>
      </w:r>
    </w:p>
    <w:p>
      <w:r>
        <w:t>10</w:t>
      </w:r>
    </w:p>
    <w:p>
      <w:r>
        <w:t>3,5</w:t>
      </w:r>
    </w:p>
    <w:p>
      <w:r>
        <w:t>5</w:t>
      </w:r>
    </w:p>
    <w:p>
      <w:r>
        <w:t>182.524</w:t>
      </w:r>
    </w:p>
    <w:p>
      <w:r>
        <w:t>145.190</w:t>
      </w:r>
    </w:p>
    <w:p>
      <w:r>
        <w:t>145.190</w:t>
      </w:r>
    </w:p>
    <w:p>
      <w:r>
        <w:t>728</w:t>
      </w:r>
    </w:p>
    <w:p>
      <w:r>
        <w:t>M203.0011</w:t>
      </w:r>
    </w:p>
    <w:p>
      <w:r>
        <w:t>Máy đo độ chớp cháy kín</w:t>
      </w:r>
    </w:p>
    <w:p>
      <w:r>
        <w:t>220</w:t>
      </w:r>
    </w:p>
    <w:p>
      <w:r>
        <w:t>10</w:t>
      </w:r>
    </w:p>
    <w:p>
      <w:r>
        <w:t>3,5</w:t>
      </w:r>
    </w:p>
    <w:p>
      <w:r>
        <w:t>5</w:t>
      </w:r>
    </w:p>
    <w:p>
      <w:r>
        <w:t>174.957</w:t>
      </w:r>
    </w:p>
    <w:p>
      <w:r>
        <w:t>139.170</w:t>
      </w:r>
    </w:p>
    <w:p>
      <w:r>
        <w:t>139.170</w:t>
      </w:r>
    </w:p>
    <w:p>
      <w:r>
        <w:t>729</w:t>
      </w:r>
    </w:p>
    <w:p>
      <w:r>
        <w:t>M203.0012</w:t>
      </w:r>
    </w:p>
    <w:p>
      <w:r>
        <w:t>Máy đo độ nhớt</w:t>
      </w:r>
    </w:p>
    <w:p>
      <w:r>
        <w:t>220</w:t>
      </w:r>
    </w:p>
    <w:p>
      <w:r>
        <w:t>10</w:t>
      </w:r>
    </w:p>
    <w:p>
      <w:r>
        <w:t>3,5</w:t>
      </w:r>
    </w:p>
    <w:p>
      <w:r>
        <w:t>5</w:t>
      </w:r>
    </w:p>
    <w:p>
      <w:r>
        <w:t>150.307</w:t>
      </w:r>
    </w:p>
    <w:p>
      <w:r>
        <w:t>119.562</w:t>
      </w:r>
    </w:p>
    <w:p>
      <w:r>
        <w:t>119.562</w:t>
      </w:r>
    </w:p>
    <w:p>
      <w:r>
        <w:t>730</w:t>
      </w:r>
    </w:p>
    <w:p>
      <w:r>
        <w:t>M203.0013</w:t>
      </w:r>
    </w:p>
    <w:p>
      <w:r>
        <w:t>Máy đo điện áp xuyên thủng</w:t>
      </w:r>
    </w:p>
    <w:p>
      <w:r>
        <w:t>220</w:t>
      </w:r>
    </w:p>
    <w:p>
      <w:r>
        <w:t>10</w:t>
      </w:r>
    </w:p>
    <w:p>
      <w:r>
        <w:t>3,5</w:t>
      </w:r>
    </w:p>
    <w:p>
      <w:r>
        <w:t>5</w:t>
      </w:r>
    </w:p>
    <w:p>
      <w:r>
        <w:t>36.574</w:t>
      </w:r>
    </w:p>
    <w:p>
      <w:r>
        <w:t>29.093</w:t>
      </w:r>
    </w:p>
    <w:p>
      <w:r>
        <w:t>29.093</w:t>
      </w:r>
    </w:p>
    <w:p>
      <w:r>
        <w:t>731</w:t>
      </w:r>
    </w:p>
    <w:p>
      <w:r>
        <w:t>M203.0014</w:t>
      </w:r>
    </w:p>
    <w:p>
      <w:r>
        <w:t>Máy đo điện trở một chiều</w:t>
      </w:r>
    </w:p>
    <w:p>
      <w:r>
        <w:t>220</w:t>
      </w:r>
    </w:p>
    <w:p>
      <w:r>
        <w:t>10</w:t>
      </w:r>
    </w:p>
    <w:p>
      <w:r>
        <w:t>3,5</w:t>
      </w:r>
    </w:p>
    <w:p>
      <w:r>
        <w:t>5</w:t>
      </w:r>
    </w:p>
    <w:p>
      <w:r>
        <w:t>179.658</w:t>
      </w:r>
    </w:p>
    <w:p>
      <w:r>
        <w:t>142.910</w:t>
      </w:r>
    </w:p>
    <w:p>
      <w:r>
        <w:t>142.910</w:t>
      </w:r>
    </w:p>
    <w:p>
      <w:r>
        <w:t>732</w:t>
      </w:r>
    </w:p>
    <w:p>
      <w:r>
        <w:t>M203.0015</w:t>
      </w:r>
    </w:p>
    <w:p>
      <w:r>
        <w:t>Máy đo điện trở tiếp địa</w:t>
      </w:r>
    </w:p>
    <w:p>
      <w:r>
        <w:t>220</w:t>
      </w:r>
    </w:p>
    <w:p>
      <w:r>
        <w:t>10</w:t>
      </w:r>
    </w:p>
    <w:p>
      <w:r>
        <w:t>3,5</w:t>
      </w:r>
    </w:p>
    <w:p>
      <w:r>
        <w:t>5</w:t>
      </w:r>
    </w:p>
    <w:p>
      <w:r>
        <w:t>61.109</w:t>
      </w:r>
    </w:p>
    <w:p>
      <w:r>
        <w:t>48.609</w:t>
      </w:r>
    </w:p>
    <w:p>
      <w:r>
        <w:t>48.609</w:t>
      </w:r>
    </w:p>
    <w:p>
      <w:r>
        <w:t>733</w:t>
      </w:r>
    </w:p>
    <w:p>
      <w:r>
        <w:t>M203.0016</w:t>
      </w:r>
    </w:p>
    <w:p>
      <w:r>
        <w:t>Máy đo điện trở tiếp xúc</w:t>
      </w:r>
    </w:p>
    <w:p>
      <w:r>
        <w:t>220</w:t>
      </w:r>
    </w:p>
    <w:p>
      <w:r>
        <w:t>10</w:t>
      </w:r>
    </w:p>
    <w:p>
      <w:r>
        <w:t>3,5</w:t>
      </w:r>
    </w:p>
    <w:p>
      <w:r>
        <w:t>5</w:t>
      </w:r>
    </w:p>
    <w:p>
      <w:r>
        <w:t>104.905</w:t>
      </w:r>
    </w:p>
    <w:p>
      <w:r>
        <w:t>83.447</w:t>
      </w:r>
    </w:p>
    <w:p>
      <w:r>
        <w:t>83.447</w:t>
      </w:r>
    </w:p>
    <w:p>
      <w:r>
        <w:t>734</w:t>
      </w:r>
    </w:p>
    <w:p>
      <w:r>
        <w:t>M203.0017</w:t>
      </w:r>
    </w:p>
    <w:p>
      <w:r>
        <w:t>Cầu đo tang dầu cách điện</w:t>
      </w:r>
    </w:p>
    <w:p>
      <w:r>
        <w:t>220</w:t>
      </w:r>
    </w:p>
    <w:p>
      <w:r>
        <w:t>10</w:t>
      </w:r>
    </w:p>
    <w:p>
      <w:r>
        <w:t>3,5</w:t>
      </w:r>
    </w:p>
    <w:p>
      <w:r>
        <w:t>5</w:t>
      </w:r>
    </w:p>
    <w:p>
      <w:r>
        <w:t>365.277</w:t>
      </w:r>
    </w:p>
    <w:p>
      <w:r>
        <w:t>290.561</w:t>
      </w:r>
    </w:p>
    <w:p>
      <w:r>
        <w:t>290.561</w:t>
      </w:r>
    </w:p>
    <w:p>
      <w:r>
        <w:t>735</w:t>
      </w:r>
    </w:p>
    <w:p>
      <w:r>
        <w:t>M203.0018</w:t>
      </w:r>
    </w:p>
    <w:p>
      <w:r>
        <w:t>Máy đo tỷ trọng</w:t>
      </w:r>
    </w:p>
    <w:p>
      <w:r>
        <w:t>220</w:t>
      </w:r>
    </w:p>
    <w:p>
      <w:r>
        <w:t>10</w:t>
      </w:r>
    </w:p>
    <w:p>
      <w:r>
        <w:t>3,5</w:t>
      </w:r>
    </w:p>
    <w:p>
      <w:r>
        <w:t>5</w:t>
      </w:r>
    </w:p>
    <w:p>
      <w:r>
        <w:t>73.491</w:t>
      </w:r>
    </w:p>
    <w:p>
      <w:r>
        <w:t>58.459</w:t>
      </w:r>
    </w:p>
    <w:p>
      <w:r>
        <w:t>58.459</w:t>
      </w:r>
    </w:p>
    <w:p>
      <w:r>
        <w:t>736</w:t>
      </w:r>
    </w:p>
    <w:p>
      <w:r>
        <w:t>M203.0019</w:t>
      </w:r>
    </w:p>
    <w:p>
      <w:r>
        <w:t>Máy đo vạn năng</w:t>
      </w:r>
    </w:p>
    <w:p>
      <w:r>
        <w:t>220</w:t>
      </w:r>
    </w:p>
    <w:p>
      <w:r>
        <w:t>10</w:t>
      </w:r>
    </w:p>
    <w:p>
      <w:r>
        <w:t>3,5</w:t>
      </w:r>
    </w:p>
    <w:p>
      <w:r>
        <w:t>5</w:t>
      </w:r>
    </w:p>
    <w:p>
      <w:r>
        <w:t>151.224</w:t>
      </w:r>
    </w:p>
    <w:p>
      <w:r>
        <w:t>120.292</w:t>
      </w:r>
    </w:p>
    <w:p>
      <w:r>
        <w:t>120.292</w:t>
      </w:r>
    </w:p>
    <w:p>
      <w:r>
        <w:t>737</w:t>
      </w:r>
    </w:p>
    <w:p>
      <w:r>
        <w:t>M203.0020</w:t>
      </w:r>
    </w:p>
    <w:p>
      <w:r>
        <w:t>Máy chụp sóng</w:t>
      </w:r>
    </w:p>
    <w:p>
      <w:r>
        <w:t>220</w:t>
      </w:r>
    </w:p>
    <w:p>
      <w:r>
        <w:t>10</w:t>
      </w:r>
    </w:p>
    <w:p>
      <w:r>
        <w:t>3,5</w:t>
      </w:r>
    </w:p>
    <w:p>
      <w:r>
        <w:t>5</w:t>
      </w:r>
    </w:p>
    <w:p>
      <w:r>
        <w:t>521.317</w:t>
      </w:r>
    </w:p>
    <w:p>
      <w:r>
        <w:t>414.684</w:t>
      </w:r>
    </w:p>
    <w:p>
      <w:r>
        <w:t>414.684</w:t>
      </w:r>
    </w:p>
    <w:p>
      <w:r>
        <w:t>738</w:t>
      </w:r>
    </w:p>
    <w:p>
      <w:r>
        <w:t>M203.0021</w:t>
      </w:r>
    </w:p>
    <w:p>
      <w:r>
        <w:t>Máy kiểm tra độ ổn định oxy hoá dầu</w:t>
      </w:r>
    </w:p>
    <w:p>
      <w:r>
        <w:t>220</w:t>
      </w:r>
    </w:p>
    <w:p>
      <w:r>
        <w:t>10</w:t>
      </w:r>
    </w:p>
    <w:p>
      <w:r>
        <w:t>3,5</w:t>
      </w:r>
    </w:p>
    <w:p>
      <w:r>
        <w:t>5</w:t>
      </w:r>
    </w:p>
    <w:p>
      <w:r>
        <w:t>374.105</w:t>
      </w:r>
    </w:p>
    <w:p>
      <w:r>
        <w:t>297.584</w:t>
      </w:r>
    </w:p>
    <w:p>
      <w:r>
        <w:t>297.584</w:t>
      </w:r>
    </w:p>
    <w:p>
      <w:r>
        <w:t>739</w:t>
      </w:r>
    </w:p>
    <w:p>
      <w:r>
        <w:t>M203.0022</w:t>
      </w:r>
    </w:p>
    <w:p>
      <w:r>
        <w:t>Máy phát tần số</w:t>
      </w:r>
    </w:p>
    <w:p>
      <w:r>
        <w:t>220</w:t>
      </w:r>
    </w:p>
    <w:p>
      <w:r>
        <w:t>10</w:t>
      </w:r>
    </w:p>
    <w:p>
      <w:r>
        <w:t>3,5</w:t>
      </w:r>
    </w:p>
    <w:p>
      <w:r>
        <w:t>5</w:t>
      </w:r>
    </w:p>
    <w:p>
      <w:r>
        <w:t>133.224</w:t>
      </w:r>
    </w:p>
    <w:p>
      <w:r>
        <w:t>105.974</w:t>
      </w:r>
    </w:p>
    <w:p>
      <w:r>
        <w:t>105.974</w:t>
      </w:r>
    </w:p>
    <w:p>
      <w:r>
        <w:t>740</w:t>
      </w:r>
    </w:p>
    <w:p>
      <w:r>
        <w:t>M203.0023</w:t>
      </w:r>
    </w:p>
    <w:p>
      <w:r>
        <w:t>Máy phân tích độ ẩm khí SF6</w:t>
      </w:r>
    </w:p>
    <w:p>
      <w:r>
        <w:t>220</w:t>
      </w:r>
    </w:p>
    <w:p>
      <w:r>
        <w:t>10</w:t>
      </w:r>
    </w:p>
    <w:p>
      <w:r>
        <w:t>3,5</w:t>
      </w:r>
    </w:p>
    <w:p>
      <w:r>
        <w:t>5</w:t>
      </w:r>
    </w:p>
    <w:p>
      <w:r>
        <w:t>184.244</w:t>
      </w:r>
    </w:p>
    <w:p>
      <w:r>
        <w:t>146.558</w:t>
      </w:r>
    </w:p>
    <w:p>
      <w:r>
        <w:t>146.558</w:t>
      </w:r>
    </w:p>
    <w:p>
      <w:r>
        <w:t>741</w:t>
      </w:r>
    </w:p>
    <w:p>
      <w:r>
        <w:t>M203.0024</w:t>
      </w:r>
    </w:p>
    <w:p>
      <w:r>
        <w:t>Máy đo vi lượng ẩm</w:t>
      </w:r>
    </w:p>
    <w:p>
      <w:r>
        <w:t>220</w:t>
      </w:r>
    </w:p>
    <w:p>
      <w:r>
        <w:t>10</w:t>
      </w:r>
    </w:p>
    <w:p>
      <w:r>
        <w:t>3,5</w:t>
      </w:r>
    </w:p>
    <w:p>
      <w:r>
        <w:t>5</w:t>
      </w:r>
    </w:p>
    <w:p>
      <w:r>
        <w:t>166.702</w:t>
      </w:r>
    </w:p>
    <w:p>
      <w:r>
        <w:t>132.604</w:t>
      </w:r>
    </w:p>
    <w:p>
      <w:r>
        <w:t>132.604</w:t>
      </w:r>
    </w:p>
    <w:p>
      <w:r>
        <w:t>742</w:t>
      </w:r>
    </w:p>
    <w:p>
      <w:r>
        <w:t>M203.0025</w:t>
      </w:r>
    </w:p>
    <w:p>
      <w:r>
        <w:t>Mê gôm mét</w:t>
      </w:r>
    </w:p>
    <w:p>
      <w:r>
        <w:t>220</w:t>
      </w:r>
    </w:p>
    <w:p>
      <w:r>
        <w:t>10</w:t>
      </w:r>
    </w:p>
    <w:p>
      <w:r>
        <w:t>3,5</w:t>
      </w:r>
    </w:p>
    <w:p>
      <w:r>
        <w:t>5</w:t>
      </w:r>
    </w:p>
    <w:p>
      <w:r>
        <w:t>50.446</w:t>
      </w:r>
    </w:p>
    <w:p>
      <w:r>
        <w:t>40.128</w:t>
      </w:r>
    </w:p>
    <w:p>
      <w:r>
        <w:t>40.128</w:t>
      </w:r>
    </w:p>
    <w:p>
      <w:r>
        <w:t>743</w:t>
      </w:r>
    </w:p>
    <w:p>
      <w:r>
        <w:t>M203.0026</w:t>
      </w:r>
    </w:p>
    <w:p>
      <w:r>
        <w:t>Thiết bị kiểm tra áp lực</w:t>
      </w:r>
    </w:p>
    <w:p>
      <w:r>
        <w:t>220</w:t>
      </w:r>
    </w:p>
    <w:p>
      <w:r>
        <w:t>10</w:t>
      </w:r>
    </w:p>
    <w:p>
      <w:r>
        <w:t>3,5</w:t>
      </w:r>
    </w:p>
    <w:p>
      <w:r>
        <w:t>5</w:t>
      </w:r>
    </w:p>
    <w:p>
      <w:r>
        <w:t>86.332</w:t>
      </w:r>
    </w:p>
    <w:p>
      <w:r>
        <w:t>68.673</w:t>
      </w:r>
    </w:p>
    <w:p>
      <w:r>
        <w:t>68.673</w:t>
      </w:r>
    </w:p>
    <w:p>
      <w:r>
        <w:t>744</w:t>
      </w:r>
    </w:p>
    <w:p>
      <w:r>
        <w:t>M203.0027</w:t>
      </w:r>
    </w:p>
    <w:p>
      <w:r>
        <w:t>Thiết bị tạo dòng điện</w:t>
      </w:r>
    </w:p>
    <w:p>
      <w:r>
        <w:t>220</w:t>
      </w:r>
    </w:p>
    <w:p>
      <w:r>
        <w:t>10</w:t>
      </w:r>
    </w:p>
    <w:p>
      <w:r>
        <w:t>3,5</w:t>
      </w:r>
    </w:p>
    <w:p>
      <w:r>
        <w:t>5</w:t>
      </w:r>
    </w:p>
    <w:p>
      <w:r>
        <w:t>499.762</w:t>
      </w:r>
    </w:p>
    <w:p>
      <w:r>
        <w:t>397.538</w:t>
      </w:r>
    </w:p>
    <w:p>
      <w:r>
        <w:t>397.538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