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4785/BXD-PC năm 2023 về xin ý kiến đối với Phương án cắt giảm, đơn giản hóa quy định liên quan đến hoạt động kinh doanh thuộc phạm vi chức năng quản lý của Bộ Xây dựng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4785/BXD-PC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4785/BXD-PC</w:t>
      </w:r>
    </w:p>
    <w:p>
      <w:r>
        <w:t>V/v xin ý kiến đối với Phương án cắt giảm, đơn giản hóa quy định liên quan đến hoạt động kinh doanh thuộc phạm vi chức năng quản lý của Bộ Xây dựng giai đoạn 2023-2025</w:t>
      </w:r>
    </w:p>
    <w:p>
      <w:r>
        <w:t>Hà Nội, ngày 24 tháng 10 năm 2023</w:t>
      </w:r>
    </w:p>
    <w:p>
      <w:r>
        <w:t>Kính gửi:</w:t>
      </w:r>
    </w:p>
    <w:p>
      <w:r>
        <w:t>- Các Bộ, cơ quan ngang Bộ;</w:t>
      </w:r>
    </w:p>
    <w:p>
      <w:r>
        <w:t>- Hội đồng tư vấn cải cách TTHC của Thủ tướng Chính phủ;</w:t>
      </w:r>
    </w:p>
    <w:p>
      <w:r>
        <w:t>- Liên đoàn Thương mại và Công nghiệp Việt Nam.</w:t>
      </w:r>
    </w:p>
    <w:p>
      <w:r>
        <w:t>Triển khai Nghị quyết số 68/NQ-CP ngày 12/05/2020 của Chính phủ ban hành Chương trình cắt giảm, đơn giản hóa quy định liên quan đến hoạt động kinh doanh giai đoạn 2020-2025, văn bản số 493/TTg-KSTT ngày 01/6/2023 của Thủ tướng Chính phủ về cải cách thủ tục hành chính, cải thiện môi trường kinh doanh, Bộ Xây dựng đã xây dựng Phương án cắt giảm, đơn giản hóa quy định liên quan đến hoạt động kinh doanh thuộc phạm vi chức năng quản lý của Bộ Xây dựng giai đoạn 2023-2025.</w:t>
      </w:r>
    </w:p>
    <w:p>
      <w:r>
        <w:t>Để hoàn thiện, báo cáo Thủ tướng Chính phủ, Bộ Xây dựng trân trọng đề nghị Quý cơ quan tham gia ý kiến đối với Phương án nêu trên của Bộ Xây dựng  (gửi kèm theo văn bản này).</w:t>
      </w:r>
    </w:p>
    <w:p>
      <w:r>
        <w:t>Văn bản góp ý của Quý cơ quan đề nghị gửi về Bộ Xây dựng (qua Vụ Pháp chế và email: vuphapchebxd@gmail.com)  trước ngày 30/10/2023  để Bộ Xây dựng tổng hợp, hoàn thiện Phương án trình Thủ tướng Chính phủ.</w:t>
      </w:r>
    </w:p>
    <w:p>
      <w:r>
        <w:t>Bộ Xây dựng mong nhận được sự hợp tác của Quý cơ quan./.</w:t>
      </w:r>
    </w:p>
    <w:p>
      <w:r>
        <w:t>(Mọi chi tiết xin liên hệ đ/c Phạm Thị Huyên, chuyên viên Vụ Pháp chế, Bộ Xây dựng, điện thoại: 0946665998).</w:t>
      </w:r>
    </w:p>
    <w:p>
      <w:r>
        <w:t>Nơi nhận:</w:t>
      </w:r>
    </w:p>
    <w:p>
      <w:r>
        <w:t>- Như trên;</w:t>
      </w:r>
    </w:p>
    <w:p>
      <w:r>
        <w:t>- Bộ trưởng Nguyễn Thanh Nghị (để b/c);</w:t>
      </w:r>
    </w:p>
    <w:p>
      <w:r>
        <w:t>- Lưu: VT, VP(KSTT), PC.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