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4784/VPCP-QHĐP về Hội nghị của Ban Chỉ đạo Trung ương các Chương trình mục tiêu quốc gia giai đoạn 2021 - 2025 trong tháng 7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4784/VPCP-QHĐP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4784/VPCP-QHĐP</w:t>
      </w:r>
    </w:p>
    <w:p>
      <w:r>
        <w:t>V/v Hội nghị của BCĐ TW các CTMTQG giai đoạn 2021 - 2025 trong tháng 7 năm 2023</w:t>
      </w:r>
    </w:p>
    <w:p>
      <w:r>
        <w:t>Hà Nội, ngày 28 tháng 6 năm 2023</w:t>
      </w:r>
    </w:p>
    <w:p>
      <w:r>
        <w:t>Kính gửi:</w:t>
      </w:r>
    </w:p>
    <w:p>
      <w:r>
        <w:t>- Bộ trưởng các Bộ: Kế hoạch và Đầu tư, Nông nghiệp và Phát triển nông thôn, Lao động - Thương binh và Xã hội.</w:t>
      </w:r>
    </w:p>
    <w:p>
      <w:r>
        <w:t>- Bộ trưởng, Chủ nhiệm Ủy ban Dân tộc.</w:t>
      </w:r>
    </w:p>
    <w:p>
      <w:r>
        <w:t>- Các đồng chí Thành viên Ban Chỉ đạo Trung ương các chương trình mục tiêu quốc gia giai đoạn 2021 - 2025.</w:t>
      </w:r>
    </w:p>
    <w:p>
      <w:r>
        <w:t>Thực hiện Quy chế hoạt động của Ban Chỉ đạo Trung ương các chương trình mục tiêu quốc gia giai đoạn 2021 - 2025 (Ban Chỉ đạo Trung ương) ban hành kèm theo Quyết định số 18/QĐ-BCĐCTMTQG ngày 27 tháng 01 năm 2022, xét đề nghị của Bộ Kế hoạch và Đầu tư tại Văn bản số 4761/BKHĐT-TCTT ngày 21 tháng 6 năm 2023 về Kế hoạch tổ chức Hội nghị sơ kết các chương trình mục tiêu quốc gia giai đoạn 2021 - 2025; kết quả thực hiện 6 tháng đầu năm 2023 (bản chụp kèm theo), Phó Thủ tướng Chính phủ Trần Lưu Quang, Trưởng Ban Chỉ đạo Trung ương có ý kiến như sau:</w:t>
      </w:r>
    </w:p>
    <w:p>
      <w:r>
        <w:t>1. Đồng ý tổ chức Hội nghị của Ban Chỉ đạo Trung ương trực tuyến với các địa phương trong khoảng thời gian từ ngày 20 tháng 7 đến ngày 05 tháng 8 năm 2023 về kết quả thực hiện các chương trình mục tiêu quốc gia 6 tháng đầu năm 2023; sơ kết tình hình triển khai thực hiện giai đoạn 2021 - 2023, giải pháp, nhiệm vụ trọng tâm từ nay đến năm 2025 và định hướng triển khai thực hiện giai đoạn 2026 - 2030.</w:t>
      </w:r>
    </w:p>
    <w:p>
      <w:r>
        <w:t>2. Giao Bộ Kế hoạch và Đầu tư chủ trì, phối hợp với các Bộ, cơ quan: Nông nghiệp và Phát triển nông thôn, Lao động - Thương binh và Xã hội, Ủy ban Dân tộc và các Thành viên Ban Chỉ đạo Trung ương, Bộ, cơ quan, địa phương liên quan chuẩn bị Báo cáo, tài liệu phục vụ Hội nghị, trong đó lưu ý đánh giá kỹ các kết quả đạt được, khó khăn, vướng mắc trong quá trình triển khai thực hiện của từng chương trình mục tiêu quốc gia và các đề xuất, kiến nghị, giải pháp tháo gỡ cụ thể, gửi về Văn phòng Chính phủ trước ngày 25 tháng 7 năm 2023 để tổng hợp, báo cáo Phó Thủ tướng Chính phủ, Trưởng Ban Chỉ đạo Trung ương.</w:t>
      </w:r>
    </w:p>
    <w:p>
      <w:r>
        <w:t>3. Giao Văn phòng Chính phủ phối hợp với các Bộ, cơ quan liên quan chuẩn bị nội dung, chương trình và điều kiện cần thiết khác để tổ chức Hội nghị.</w:t>
      </w:r>
    </w:p>
    <w:p>
      <w:r>
        <w:t>Văn phòng Chính phủ thông báo để các Thành viên Ban Chỉ đạo Trung ương, Bộ, cơ quan, địa phương liên quan biết, thực hiện./.</w:t>
      </w:r>
    </w:p>
    <w:p>
      <w:r>
        <w:t>Nơi nhận:</w:t>
      </w:r>
    </w:p>
    <w:p>
      <w:r>
        <w:t>- Như trên;</w:t>
      </w:r>
    </w:p>
    <w:p>
      <w:r>
        <w:t>- Thủ tướng Chính phủ (để b/c);</w:t>
      </w:r>
    </w:p>
    <w:p>
      <w:r>
        <w:t>- Phó Thủ tướng Trần Lưu Quang (để b/c);</w:t>
      </w:r>
    </w:p>
    <w:p>
      <w:r>
        <w:t>- UBND các tỉnh, TP trực thuộc TW;</w:t>
      </w:r>
    </w:p>
    <w:p>
      <w:r>
        <w:t>- VPCP: BTCN, các PCN: Nguyễn Cao Lục, Cao Huy, Mai Thi Thu Vân, Nguyễn Sỹ Hiệp, các Vụ: TH, KTTH, KGVX, NN; Cục QT; Cổng TTĐTCP;</w:t>
      </w:r>
    </w:p>
    <w:p>
      <w:r>
        <w:t>- Lưu: VT, QHĐP (3b) S.Tùng.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