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478/TTg-KGVX năm 2023 về dừng chủ trương cho phép thành lập Trường Đại học FLC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478/TTg-KGVX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30/05/2023</w:t>
            </w:r>
          </w:p>
        </w:tc>
      </w:tr>
      <w:tr>
        <w:tc>
          <w:tcPr>
            <w:tcW w:type="dxa" w:w="4320"/>
          </w:tcPr>
          <w:p>
            <w:r>
              <w:t>Ngày hiệu lực</w:t>
            </w:r>
          </w:p>
        </w:tc>
        <w:tc>
          <w:tcPr>
            <w:tcW w:type="dxa" w:w="4320"/>
          </w:tcPr>
          <w:p>
            <w:r>
              <w:t>30/05/2023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478/TTg-KGVX</w:t>
      </w:r>
    </w:p>
    <w:p>
      <w:r>
        <w:t>V/v dừng chủ trương cho phép thành lập Trường Đại học FLC</w:t>
      </w:r>
    </w:p>
    <w:p>
      <w:r>
        <w:t>Hà Nội, ngày 30 tháng 5 năm 2023</w:t>
      </w:r>
    </w:p>
    <w:p>
      <w:r>
        <w:t>Kính gửi:</w:t>
      </w:r>
    </w:p>
    <w:p>
      <w:r>
        <w:t>- Đồng chí Bộ trưởng Bộ Giáo dục và Đào tạo;</w:t>
      </w:r>
    </w:p>
    <w:p>
      <w:r>
        <w:t>- Đồng chí Chủ tịch Ủy ban nhân dân tỉnh Quảng Ninh.</w:t>
      </w:r>
    </w:p>
    <w:p>
      <w:r>
        <w:t>Căn cứ Nghị định số 46/2017/NĐ-CP ngày 21 tháng 4 năm 2017 của Chính phủ quy định về điều kiện đầu tư và hoạt động trong lĩnh vực giáo dục; Nghị định số 135/2018/NĐ-CP ngày 04 tháng 10 năm 2018 của Chính phủ sửa đổi, bổ sung một số điều của Nghị định số 46/2017/NĐ-CP ngày 21 tháng 4 năm 2017 của Chính phủ; theo đề nghị của Bộ trưởng Bộ Giáo dục và Đào tạo tại Tờ trình số 692/TTr-BGDĐT ngày 27 tháng 4 năm 2023 về việc hủy bỏ văn bản phê duyệt chủ trương cho phép thành lập Trường Đại học FLC, Thủ tướng Chính phủ:</w:t>
      </w:r>
    </w:p>
    <w:p>
      <w:r>
        <w:t>Đồng ý với đề nghị của Bộ trưởng Bộ Giáo dục và Đào tạo tại tờ trình nêu trên về việc dừng thực hiện chủ trương thành lập Trường Đại học FLC đã được Thủ tướng Chính phủ cho phép tại Văn bản số 664/TTg-KGVX ngày 03 tháng 6 năm 2019./.</w:t>
      </w:r>
    </w:p>
    <w:p>
      <w:r>
        <w:t>Nơi nhận:</w:t>
      </w:r>
    </w:p>
    <w:p>
      <w:r>
        <w:t>- Như trên;</w:t>
      </w:r>
    </w:p>
    <w:p>
      <w:r>
        <w:t>- Thủ tướng và các Phó Thủ tướng Chính phủ;</w:t>
      </w:r>
    </w:p>
    <w:p>
      <w:r>
        <w:t>- Các Bộ: NV, TC, KHĐT;</w:t>
      </w:r>
    </w:p>
    <w:p>
      <w:r>
        <w:t>- Công ty cổ phần Tập đoàn FLC;</w:t>
      </w:r>
    </w:p>
    <w:p>
      <w:r>
        <w:t>- VPCP: BTCN, PCN Nguyễn Sỹ Hiệp, Trợ lý TTg, TGĐ Cổng TTĐT, các Vụ: PL, TCCV;</w:t>
      </w:r>
    </w:p>
    <w:p>
      <w:r>
        <w:t>- Lưu: VT, KGVX (3).  ĐND .</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