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4773/BHXH-TST về thông báo tỷ giá ngoại tệ 6 tháng cuối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4773/BHXH-TST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4773/BHXH-TST</w:t>
      </w:r>
    </w:p>
    <w:p>
      <w:r>
        <w:t>V/v thông báo tỷ giá ngoại tệ 6 tháng cuối năm 2024</w:t>
      </w:r>
    </w:p>
    <w:p>
      <w:r>
        <w:t>TP. Hồ Chí Minh, ngày 02 tháng 07 năm 2024</w:t>
      </w:r>
    </w:p>
    <w:p>
      <w:r>
        <w:t>Kính gửi:  Các đơn vị sử dụng lao động.</w:t>
      </w:r>
    </w:p>
    <w:p>
      <w:r>
        <w:t>Căn cứ Khoản 1 Điều 26 Nghị định số 115/2015/NĐ-CP ngày 11 tháng 11 năm 2015 của Chính phủ quy định chi tiết một số điều của Luật Bảo hiểm xã hội về bảo hiểm xã hội bắt buộc;</w:t>
      </w:r>
    </w:p>
    <w:p>
      <w:r>
        <w:t>Căn cứ Thông báo số 229/TB-NHNN ngày 01/07/2024 của Ngân hàng Nhà nước Việt Nam về công bố tỷ giá giao dịch bình quân trên thị trường ngoại tệ liên ngân hàng của Đồng Việt Nam với Đô la Mỹ, áp dụng cho ngày 01/07/2024.</w:t>
      </w:r>
    </w:p>
    <w:p>
      <w:r>
        <w:t>Bảo hiểm xã hội Thành phố Hồ Chí Minh thông báo tỷ giá ngoại tệ chuyển đổi bằng Đồng Việt Nam thực hiện từ ngày 01/07/2024 cho 6 tháng cuối năm 2024, đối với người lao động có tiền lương, tiền công ghi trong hợp đồng lao động bằng ngoại tệ là:  24.252 đồng/USD (Hai mươi bốn ngàn hai trăm năm mươi hai đồng) .</w:t>
      </w:r>
    </w:p>
    <w:p>
      <w:r>
        <w:t>Trân trọng./.</w:t>
      </w:r>
    </w:p>
    <w:p>
      <w:r>
        <w:t>Nơi nhận:</w:t>
      </w:r>
    </w:p>
    <w:p>
      <w:r>
        <w:t>- Như trên;</w:t>
      </w:r>
    </w:p>
    <w:p>
      <w:r>
        <w:t>- Các Phòng nghiệp vụ;</w:t>
      </w:r>
    </w:p>
    <w:p>
      <w:r>
        <w:t>- BHXH quận, huyện;</w:t>
      </w:r>
    </w:p>
    <w:p>
      <w:r>
        <w:t>- Đăng tải trên trang web;</w:t>
      </w:r>
    </w:p>
    <w:p>
      <w:r>
        <w:t>- Lưu: VT, TST (MP) .</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