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4764/VPCP-CN năm 2023 về phương án đầu tư xây dựng tuyến đường bộ cao tốc Ninh Bình - Hải Phòng, đoạn qua Hải Phòng và Ninh Bình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4764/VPCP-CN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4764/VPCP-CN</w:t>
      </w:r>
    </w:p>
    <w:p>
      <w:r>
        <w:t>V/v phương án đầu tư xây dựng tuyến đường bộ cao tốc Ninh Bình - Hải Phòng, đoạn qua Hải Phòng và Ninh Bình</w:t>
      </w:r>
    </w:p>
    <w:p>
      <w:r>
        <w:t>Hà Nội, ngày 28 tháng 6 năm 2023</w:t>
      </w:r>
    </w:p>
    <w:p>
      <w:r>
        <w:t>Kính gửi:</w:t>
      </w:r>
    </w:p>
    <w:p>
      <w:r>
        <w:t>- Các Bộ: Giao thông vận tải, Kế hoạch và Đầu tư, Tài chính;</w:t>
      </w:r>
    </w:p>
    <w:p>
      <w:r>
        <w:t>- Ủy ban nhân dân thành phố Hải Phòng;</w:t>
      </w:r>
    </w:p>
    <w:p>
      <w:r>
        <w:t>- Ủy ban nhân dân tỉnh Ninh Bình.</w:t>
      </w:r>
    </w:p>
    <w:p>
      <w:r>
        <w:t>Về việc đầu tư xây dựng tuyến đường bộ cao tốc Ninh Bình - Hải Phòng, đoạn qua thành phố Hải Phòng và tỉnh Ninh Bình, Phó Thủ tướng Chính phủ Trần Hồng Hà có ý kiến như sau:</w:t>
      </w:r>
    </w:p>
    <w:p>
      <w:r>
        <w:t>Bộ Giao thông vận tải thực hiện chức năng cơ quan chủ quản dự án đầu tư xây dựng tuyến đường bộ cao tốc Ninh Bình - Hải Phòng, đoạn qua thành phố Hải Phòng và đoạn qua tỉnh Ninh Bình; khẩn trương phối hợp với Bộ Kế hoạch và Đầu tư và các cơ quan, địa phương liên quan triển khai dự án theo đúng quy định pháp luật.</w:t>
      </w:r>
    </w:p>
    <w:p>
      <w:r>
        <w:t>Văn phòng Chính phủ thông báo để Bộ Giao thông vận tải và các cơ quan, địa phương liên quan biết, thực hiện./.</w:t>
      </w:r>
    </w:p>
    <w:p>
      <w:r>
        <w:t>Nơi nhận:</w:t>
      </w:r>
    </w:p>
    <w:p>
      <w:r>
        <w:t>- Như trên;</w:t>
      </w:r>
    </w:p>
    <w:p>
      <w:r>
        <w:t>- TTgCP, PTTg Trần Hồng Hà;</w:t>
      </w:r>
    </w:p>
    <w:p>
      <w:r>
        <w:t>- Các Bộ: XD, TNMT;</w:t>
      </w:r>
    </w:p>
    <w:p>
      <w:r>
        <w:t>- VPCP: BTCN, PCN Nguyễn Cao Lục, PCN Mai Thị Thu Vân, Trợ lý TTg, TGĐ Cổng TTĐT,</w:t>
      </w:r>
    </w:p>
    <w:p>
      <w:r>
        <w:t>các Vụ: KTTH, QHĐP, PL;</w:t>
      </w:r>
    </w:p>
    <w:p>
      <w:r>
        <w:t>- Lưu: VT, CN(2).</w:t>
      </w:r>
    </w:p>
    <w:p>
      <w:r>
        <w:t>KT. BỘ TRƯỞNG, CHỦ NHIỆM</w:t>
      </w:r>
    </w:p>
    <w:p>
      <w:r>
        <w:t>PHÓ CHỦ NHIỆM</w:t>
      </w:r>
    </w:p>
    <w:p>
      <w:r>
        <w:t>Nguyễn Cao Lục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