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4763/VPCP-CN năm 2023 về kiến nghị chuyển chức năng, nhiệm vụ quản lý nhà nước đối với công trình đường bộ trong đô thị (trừ đường quốc lộ qua đô thị)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4763/VPCP-CN</w:t>
      </w:r>
    </w:p>
    <w:p>
      <w:r>
        <w:t>V/v kiến nghị chuyển chức năng, nhiệm vụ quản lý nhà nước đối với công trình đường bộ trong đô thị (trừ đường quốc lộ qua đô thị)</w:t>
      </w:r>
    </w:p>
    <w:p>
      <w:r>
        <w:t>Hà Nội, ngày 28 tháng 6 năm 2023</w:t>
      </w:r>
    </w:p>
    <w:p>
      <w:r>
        <w:t>Kính gửi:</w:t>
      </w:r>
    </w:p>
    <w:p>
      <w:r>
        <w:t>- Các Bộ: Giao thông vận tải, Xây dựng, Nội vụ, Tư pháp;</w:t>
      </w:r>
    </w:p>
    <w:p>
      <w:r>
        <w:t>- Ủy ban nhân dân Thành phố Hồ Chí Minh.</w:t>
      </w:r>
    </w:p>
    <w:p>
      <w:r>
        <w:t>Về đề nghị của Ủy ban nhân dân Thành phố Hồ Chí Minh (văn bản số 91/BC- UBND ngày 18 tháng 5 năm 2023), ý kiến các Bộ: Giao thông vận tải (văn bản số 5766/BGTVT-KCHT ngày 05 tháng 6 năm 2023), Xây dựng (văn bản số 2610/BXD-TCCB ngày 21 tháng 6 năm 2023), Nội vụ (văn bản số 2698/BNV-TCBC ngày 06 tháng 6 năm 2023), Tư pháp (văn bản số 2494/BTP-PLHSHC ngày 16 tháng 6 năm 2023) về chức năng, nhiệm vụ quản lý nhà nước đối với công trình đường bộ trong đô thị (trừ đường quốc lộ qua đô thị), Phó Thủ tướng Trần Hồng Hà có ý kiến như sau:</w:t>
      </w:r>
    </w:p>
    <w:p>
      <w:r>
        <w:t>Ủy ban nhân dân Thành phố Hồ Chí Minh thực hiện theo Nghị quyết của Quốc hội về thí điểm một số cơ chế, chính sách đặc thù phát triển Thành phố Hồ Chí Minh (thay thế Nghị quyết số số 54/2017/QH14 ngày 24 tháng 11 năm 2017 của Quốc hội) sau khi được Quốc hội ban hành.</w:t>
      </w:r>
    </w:p>
    <w:p>
      <w:r>
        <w:t>Văn phòng Chính phủ xin thông báo để Ủy ban nhân dân Thành phố Hồ Chí Minh và các cơ quan liên quan biết, thực hiện./.</w:t>
      </w:r>
    </w:p>
    <w:p>
      <w:r>
        <w:t>Nơi nhận:</w:t>
      </w:r>
    </w:p>
    <w:p>
      <w:r>
        <w:t>- Như trên;</w:t>
      </w:r>
    </w:p>
    <w:p>
      <w:r>
        <w:t>- Thủ tướng, PTTg Trần Hồng Hà, PTTg Lê Văn Thành;</w:t>
      </w:r>
    </w:p>
    <w:p>
      <w:r>
        <w:t>- VPCP: BTCN, các PCN, Trợ lý TTg, TGĐ Cổng TTĐT; các Vụ: KTTH, TCCV, QHĐP, PL,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