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476/CT-DNL năm 2025 về xử lý vi phạm hành chính và tiền chậm nộp tiền thuế giá trị gia tăng đối với thư tín dụng (L/C)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476/CT-DNL</w:t>
      </w:r>
    </w:p>
    <w:p>
      <w:r>
        <w:t>V/v Xử lý VPHC và tiền chậm nộp tiền thuế GTGT đối với thư tín dụng (L/C).</w:t>
      </w:r>
    </w:p>
    <w:p>
      <w:r>
        <w:t>Hà Nội, ngày 04 tháng 4 năm 2025</w:t>
      </w:r>
    </w:p>
    <w:p>
      <w:r>
        <w:t>Kính gửi:</w:t>
      </w:r>
    </w:p>
    <w:p>
      <w:r>
        <w:t>- Các Chi cục Thuế khu vực;</w:t>
      </w:r>
    </w:p>
    <w:p>
      <w:r>
        <w:t>- Chi cục Thuế doanh nghiệp lớn;</w:t>
      </w:r>
    </w:p>
    <w:p>
      <w:r>
        <w:t>- Các Ngân hàng thương mại, chi nhánh ngân hàng nước ngoài tại Việt Nam.</w:t>
      </w:r>
    </w:p>
    <w:p>
      <w:r>
        <w:t>Thực hiện công văn số 2049/VPCP-KTTH ngày 13/03/2025 của Văn phòng Chính phủ, ý kiến chỉ đạo của Bộ Tài chính về xử lý vi phạm hành chính (VPHC) và tiền chậm nộp tiền thuế giá trị gia tăng (GTGT) đối với thư tín dụng (L/C) của các ngân hàng thương mại, chi nhánh ngân hàng nước ngoài tại Việt Nam (NHTM) như sau:</w:t>
      </w:r>
    </w:p>
    <w:p>
      <w:r>
        <w:t>1. Không xử phạt VPHC đối với trường hợp các NHTM tự khai bổ sung và đã tự giác nộp đủ số tiền thuế GTGT phải nộp vào NSNN sau khi có kết luận của Phó Thủ tướng Chính phủ tại Thông báo số 324/VPCP-KTTH ngày 12/8/2023 của Văn phòng Chính phủ, theo quy định tại khoản 3 Điều 9 Nghị định số 125/2020/NĐ-CP ngày 19/10/2020 của Chính phủ. Các NHTM nộp tiền chậm nộp tiền thuế theo quy định.</w:t>
      </w:r>
    </w:p>
    <w:p>
      <w:r>
        <w:t>2. Trường hợp các NHTM khai, nộp thuế GTGT bổ sung sau thời điểm cơ quan thuế công bố quyết định kiểm tra thuế, thanh tra thuế tại trụ sở người nộp thuế hoặc sau thời điểm cơ quan thuế phát hiện không qua thanh tra, kiểm tra thuế tại trụ sở của người nộp thuế hoặc sau khi cơ quan có thẩm quyền khác phát hiện thì:</w:t>
      </w:r>
    </w:p>
    <w:p>
      <w:r>
        <w:t>- Không xử phạt VPHC đối với trường hợp hết thời hiệu xử phạt VPHC, các NHTM nộp đủ số tiền thuế thiếu, tiền chậm nộp tiền thuế vào NSNN (theo quy định tại điểm b khoản 2 Điều 8 Nghị định số 125/2020/NĐ-CP ngày 19/10/2020 của Chính phủ).</w:t>
      </w:r>
    </w:p>
    <w:p>
      <w:r>
        <w:t>- Trường hợp còn thời hiệu xử phạt VPHC: Xử phạt VPHC tập trung tại Hội sở chính, không xử phạt VPHC về hành vi khai sai thuế GTGT đối với Chi nhánh của các NHTM do Chi nhánh các NHTM thực hiện hành vi VPHC theo sự ủy quyền hoặc theo sự chỉ đạo, điều hành về nghiệp vụ của Hội sở chính. Các NHTM nộp đủ số tiền thuế thiếu, tiền chậm nộp tiền thuế vào NSNN theo quy định tại khoản 4 Điều 3 Nghị định số 118/2021/NĐ-CP ngày 23/12/2021 của Chính phủ quy định về đối tượng bị xử phạt VPHC.</w:t>
      </w:r>
    </w:p>
    <w:p>
      <w:r>
        <w:t>3. Về thủ tục khai, nộp bổ sung tiền thuế GTGT, thời hiệu xử phạt VPHC.</w:t>
      </w:r>
    </w:p>
    <w:p>
      <w:r>
        <w:t>Ngày 08/11/2024, Tổng cục Thuế (nay là Cục Thuế) đã có công văn số 5092/TCT-DNL hướng dẫn thu thuế GTGT đối với hoạt động thư tín dụng (L/C).</w:t>
      </w:r>
    </w:p>
    <w:p>
      <w:r>
        <w:t>Cục Thuế đề nghị các Chi cục Thuế khu vực, Chi cục Thuế doanh nghiệp lớn căn cứ quy định của pháp luật về thuế và công văn số 5092/TCT-DNL nêu trên để hướng dẫn, tạo điều kiện thuận lợi cho các ngân hàng thương mại, chi nhánh ngân hàng nước ngoài tại Việt Nam thực hiện đầy đủ nghĩa vụ với ngân sách nhà nước.</w:t>
      </w:r>
    </w:p>
    <w:p>
      <w:r>
        <w:t>Trong quá trình thực hiện, trường hợp có phát sinh vướng mắc về thủ tục khai, nộp thuế đề nghị các Ngân hàng thương mại, các Chi cục Thuế khu vực, Chi cục Thuế doanh nghiệp lớn gửi nội dung về Cục Thuế (Ban Nghiệp vụ) để kịp thời được hướng dẫn, hỗ trợ.</w:t>
      </w:r>
    </w:p>
    <w:p>
      <w:r>
        <w:t>Cục Thuế thông báo để các Chi cục Thuế khu vực, Chi cục Thuế doanh nghiệp lớn biết và thực hiện./</w:t>
      </w:r>
    </w:p>
    <w:p>
      <w:r>
        <w:t>Nơi nhận:</w:t>
      </w:r>
    </w:p>
    <w:p>
      <w:r>
        <w:t>- Như trên;</w:t>
      </w:r>
    </w:p>
    <w:p>
      <w:r>
        <w:t>- Các Bộ, cơ quan: KTNN, VPCP, NHNN, TP (để b/c);</w:t>
      </w:r>
    </w:p>
    <w:p>
      <w:r>
        <w:t>- Hiệp hội Ngân hàng Việt Nam (để p/h);</w:t>
      </w:r>
    </w:p>
    <w:p>
      <w:r>
        <w:t>- Nhóm Công tác Ngân hàng - Liên minh Diễn đàn Doanh nghiệp Việt Nam;</w:t>
      </w:r>
    </w:p>
    <w:p>
      <w:r>
        <w:t>- Lãnh đạo Bộ Tài chính (để b/c);</w:t>
      </w:r>
    </w:p>
    <w:p>
      <w:r>
        <w:t>- Cục trưởng Cục Thuế (để b/c);</w:t>
      </w:r>
    </w:p>
    <w:p>
      <w:r>
        <w:t>- Các Vụ, đơn vị - Bộ Tài chính: PC, CS, ĐCTC (để p/h);</w:t>
      </w:r>
    </w:p>
    <w:p>
      <w:r>
        <w:t>- Các Ban - Cục Thuế: CS, PC, NV, CĐS (để t/h);</w:t>
      </w:r>
    </w:p>
    <w:p>
      <w:r>
        <w:t>- Lưu: VT, DNL (2b).</w:t>
      </w:r>
    </w:p>
    <w:p>
      <w:r>
        <w:t>KT. CỤC TRƯỞNG</w:t>
      </w:r>
    </w:p>
    <w:p>
      <w:r>
        <w:t>PHÓ CỤC TRƯỞNG</w:t>
      </w:r>
    </w:p>
    <w:p>
      <w:r>
        <w:t>Lê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