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4725/CHQ-GSQL năm 2025 giải phóng hàng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4725/CHQ-GSQL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13/05/2025</w:t>
            </w:r>
          </w:p>
        </w:tc>
      </w:tr>
      <w:tr>
        <w:tc>
          <w:tcPr>
            <w:tcW w:type="dxa" w:w="4320"/>
          </w:tcPr>
          <w:p>
            <w:r>
              <w:t>Ngày hiệu lực</w:t>
            </w:r>
          </w:p>
        </w:tc>
        <w:tc>
          <w:tcPr>
            <w:tcW w:type="dxa" w:w="4320"/>
          </w:tcPr>
          <w:p>
            <w:r>
              <w:t>13/05/2025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4725/CHQ-GSQL</w:t>
      </w:r>
    </w:p>
    <w:p>
      <w:r>
        <w:t>V/v giải phóng hàng</w:t>
      </w:r>
    </w:p>
    <w:p>
      <w:r>
        <w:t>Hà Nội, ngày 13 tháng 5 năm 2025</w:t>
      </w:r>
    </w:p>
    <w:p>
      <w:r>
        <w:t>Kính gửi:    Công ty TNHH Hichiko.</w:t>
      </w:r>
    </w:p>
    <w:p>
      <w:r>
        <w:t>(Đ/c: 91 Lĩnh Nam, Mai Động, Hoàng Mai, TP.HN)</w:t>
      </w:r>
    </w:p>
    <w:p>
      <w:r>
        <w:t>Trả lời công văn số 03/CV-GPTTH/2025 ngày 25/4/2025 của Công ty TNHH Hichiko về việc giải phóng hàng, Cục Hải quan có ý kiến như sau:</w:t>
      </w:r>
    </w:p>
    <w:p>
      <w:r>
        <w:t>Căn cứ quy định tại Điều 36 Luật Hải quan, quy định tại khoản 1 Điều 32 Nghị định 08/2015/NĐ-CP ngày 21/01/2015 được sửa đổi, bổ sung tại khoản 15 Điều 1 Nghị định 59/2018/NĐ-CP ngày 20/4/2018 của Chính phủ và quy định tại Điều 33 Thông tư 38/2015/TT-BTC ngày 25/3/2015 của Bộ Tài chính thì giải phóng hàng là việc cơ quan hải quan cho phép xuất khẩu, nhập khẩu hàng hóa đã đủ điều kiện để được xuất khẩu, nhập khẩu nhưng chưa xác định được số thuế chính thức phải nộp; người khai hải quan đã nộp thuế hoặc được tổ chức tín dụng bảo lãnh số thuế trên cơ sở tự kê khai, tính thuế của người khai hải quan. Do đó, trường hợp hàng hóa nhập khẩu của Công ty TNHH Hichiko đã được cơ quan hải quan cho phép giải phóng hàng chờ kết quả tham vấn trị giá thì Công ty được phép nhập khẩu hàng hóa và đưa ra lưu thông trên thị trường.</w:t>
      </w:r>
    </w:p>
    <w:p>
      <w:r>
        <w:t>Cục Hải quan trả lời để Công ty TNHH Hichiko biết./.</w:t>
      </w:r>
    </w:p>
    <w:p>
      <w:r>
        <w:t>Nơi nhận:</w:t>
      </w:r>
    </w:p>
    <w:p>
      <w:r>
        <w:t>- Như trên;</w:t>
      </w:r>
    </w:p>
    <w:p>
      <w:r>
        <w:t>- Lưu: VT, GSQL.</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