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4723/TCT-CS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4723/TCT-CS</w:t>
      </w:r>
    </w:p>
    <w:p>
      <w:r>
        <w:t>V/v thuế GTGT</w:t>
      </w:r>
    </w:p>
    <w:p>
      <w:r>
        <w:t>Hà Nội, ngày 25 tháng 10 năm 2023</w:t>
      </w:r>
    </w:p>
    <w:p>
      <w:r>
        <w:t>Kính gửi:  Cục Thuế thành phố Hà Nội.</w:t>
      </w:r>
    </w:p>
    <w:p>
      <w:r>
        <w:t>Tổng cục Thuế nhận được công văn số 63063/CTHN-TTHT ngày 28/8/2023 của Cục Thuế thành phố Hà Nội về thuế GTGT. Về vấn đề này, Tổng cục Thuế có ý kiến như sau:</w:t>
      </w:r>
    </w:p>
    <w:p>
      <w:r>
        <w:t>Căn cứ khoản 9 Điều 7, khoản 5 Điều 8 và Điều 11 Thông tư số 219/2013/TT-BTC ngày 31/12/2013 của Bộ Tài chính hướng dẫn thi hành Luật thuế GTGT và Nghị định số 209/2013/NĐ-CP ngày 28/12/2013 của Chính phủ về giá tính thuế, thời điểm xác định thuế GTGT và thuế suất 10%;</w:t>
      </w:r>
    </w:p>
    <w:p>
      <w:r>
        <w:t>Căn cứ Nghị định số 15/2022/NĐ-CP ngày 28/01/2022 của Chính phủ quy định chính sách miễn, giảm thuế theo Nghị quyết số 43/2022/QH15 của Quốc hội về chính sách tài khóa, tiền tệ hỗ trợ chương trình phục hồi và phát triển kinh tế - xã hội;</w:t>
      </w:r>
    </w:p>
    <w:p>
      <w:r>
        <w:t>Căn cứ quy định và hướng dẫn nêu trên, Tổng cục Thuế thống nhất với đề xuất xử lý của Cục Thuế thành phố Hà Nội tại công văn số 63063/CTHN-TTHT ngày 28/8/2023.</w:t>
      </w:r>
    </w:p>
    <w:p>
      <w:r>
        <w:t>Tổng cục Thuế có ý kiến để Cục Thuế thành phố Hà Nội được biết./.</w:t>
      </w:r>
    </w:p>
    <w:p>
      <w:r>
        <w:t>Nơi nhận:</w:t>
      </w:r>
    </w:p>
    <w:p>
      <w:r>
        <w:t>- Như trên;</w:t>
      </w:r>
    </w:p>
    <w:p>
      <w:r>
        <w:t>- Phó TCTr Đặng Ngọc Minh (để báo cáo);</w:t>
      </w:r>
    </w:p>
    <w:p>
      <w:r>
        <w:t>- Vụ PC;</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