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4720/VPCP-KGVX năm 2025 thực hiện nhiệm vụ của lãnh đạo Ban Chỉ đạo Trung ương về phát triển khoa học, công nghệ, đổi mới sáng tạo và chuyển đổi số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4720/VPCP-KGVX</w:t>
      </w:r>
    </w:p>
    <w:p>
      <w:r>
        <w:t>V/v thực hiện nhiệm vụ của lãnh đạo Ban Chỉ đạo Trung ương về phát triển khoa học, công nghệ, đổi mới sáng tạo và chuyển đổi số.</w:t>
      </w:r>
    </w:p>
    <w:p>
      <w:r>
        <w:t>Hà Nội, ngày 28 tháng 5 năm 2025</w:t>
      </w:r>
    </w:p>
    <w:p>
      <w:r>
        <w:t>Kính gửi:</w:t>
      </w:r>
    </w:p>
    <w:p>
      <w:r>
        <w:t>- Bộ trưởng các Bộ: Công an, Khoa học và Công nghệ, Tài chính, Nông nghiệp và Môi trường, Nội vụ, Ngoại giao, Xây dựng, Giáo dục và Đào tạo;</w:t>
      </w:r>
    </w:p>
    <w:p>
      <w:r>
        <w:t>- Ủy ban nhân dân thành phố Hà Nội;</w:t>
      </w:r>
    </w:p>
    <w:p>
      <w:r>
        <w:t>- Ủy ban nhân dân Thành phố Hồ Chí Minh.</w:t>
      </w:r>
    </w:p>
    <w:p>
      <w:r>
        <w:t>Triển khai kết luận của lãnh đạo Ban Chỉ đạo Trung ương về phát triển khoa học, công nghệ, đổi mới sáng tạo và chuyển đổi số, Phó Thủ tướng Chính phủ Nguyễn Chí Dũng có ý kiến như sau:</w:t>
      </w:r>
    </w:p>
    <w:p>
      <w:r>
        <w:t>1. Các Bộ: Công an, Khoa học và Công nghệ, Tài chính, Nông nghiệp và Môi trường, Nội vụ, Ngoại giao, Xây dựng, Ủy ban nhân dân thành phố Hà Nội và Ủy ban nhân dân Thành phố Hồ Chí Minh căn cứ chức năng, nhiệm vụ, thẩm quyền được giao, khẩn trương triển khai, thực hiện các nhiệm vụ theo yêu cầu của lãnh đạo Ban Chỉ đạo Trung ương về phát triển khoa học, công nghệ, đổi mới sáng tạo và chuyển đổi số (văn bản đính kèm).</w:t>
      </w:r>
    </w:p>
    <w:p>
      <w:r>
        <w:t>2. Bộ Xây dựng, Bộ Khoa học và Công nghệ phối hợp, hỗ trợ các địa phương xây dựng, triển khai đồng bộ đô thị thông minh trên địa bàn tỉnh, thành phố; trường hợp có khó khăn, vướng mắc, vượt thẩm quyền, báo cáo Thủ tướng Chính phủ xem xét, quyết định.</w:t>
      </w:r>
    </w:p>
    <w:p>
      <w:r>
        <w:t>3. Bộ Xây dựng chủ trì, phối hợp với Bộ Khoa học và Công nghệ và các bộ, cơ quan liên quan nghiên cứu, đề xuất việc thành lập Tổ Công tác liên ngành điều phối xây dựng, triển khai đồng bộ đô thị thông minh tại các địa phương, báo cáo Thủ tướng Chính phủ trước ngày 05 tháng 6 năm 2025.</w:t>
      </w:r>
    </w:p>
    <w:p>
      <w:r>
        <w:t>Văn phòng Chính phủ xin thông báo để các cơ quan biết, thực hiện./.</w:t>
      </w:r>
    </w:p>
    <w:p>
      <w:r>
        <w:t>Nơi nhận:</w:t>
      </w:r>
    </w:p>
    <w:p>
      <w:r>
        <w:t>- Như trên;</w:t>
      </w:r>
    </w:p>
    <w:p>
      <w:r>
        <w:t>- Thủ tướng Chính phủ (để b/c);</w:t>
      </w:r>
    </w:p>
    <w:p>
      <w:r>
        <w:t>- PTTg Nguyễn Chí Dũng (để b/c);</w:t>
      </w:r>
    </w:p>
    <w:p>
      <w:r>
        <w:t>- Văn phòng Trung ương Đảng;</w:t>
      </w:r>
    </w:p>
    <w:p>
      <w:r>
        <w:t>- VPCP: BTCN, PCN Phạm Mạnh Cường, Trợ lý, thư ký TTg, các Vụ/Cục: CN, QHQT, KSTT;</w:t>
      </w:r>
    </w:p>
    <w:p>
      <w:r>
        <w:t>- Lưu: VT, KGVX (2). Tr</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