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471/TCT-KK năm 2025 kê khai bổ sung hồ sơ khai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471/TCT-KK</w:t>
      </w:r>
    </w:p>
    <w:p>
      <w:r>
        <w:t>V/v kê khai bổ sung hồ sơ khai thuế GTGT</w:t>
      </w:r>
    </w:p>
    <w:p>
      <w:r>
        <w:t>Hà Nội, ngày 05 tháng 02 năm 2025</w:t>
      </w:r>
    </w:p>
    <w:p>
      <w:r>
        <w:t>Kính gửi:</w:t>
      </w:r>
    </w:p>
    <w:p>
      <w:r>
        <w:t>- Cục Thuế tỉnh Quảng Ngãi;</w:t>
      </w:r>
    </w:p>
    <w:p>
      <w:r>
        <w:t>- Công ty TNHH Hệ thống điện GE Việt Nam.</w:t>
      </w:r>
    </w:p>
    <w:p>
      <w:r>
        <w:t>(Địa chỉ: Khu kinh tế Dung Quất, thôn Tuyết Diêm 3, xã Bình Thuận, huyện Bình Sơn, tỉnh Quảng Ngãi).</w:t>
      </w:r>
    </w:p>
    <w:p>
      <w:r>
        <w:t>Tổng cục Thuế nhận được công văn số GEDQ-FIN-24-02 ngày 27/9/2024 của Công ty TNHH Hệ thống điện GE Việt Nam về việc kê khai bổ sung hồ sơ khai thuế GTGT. Về vấn đề này, Tổng cục Thuế có ý kiến như sau:</w:t>
      </w:r>
    </w:p>
    <w:p>
      <w:r>
        <w:t>Căn cứ khoản 6 Điều 3 Luật Quản lý thuế số 38/2019/QH14 về giải thích từ ngữ về kỳ tính thuế;</w:t>
      </w:r>
    </w:p>
    <w:p>
      <w:r>
        <w:t>Căn cứ khoản 1 Điều 44 Luật quản lý thuế số 38/2019/QH14 quy định về thời hạn nộp hồ sơ khai thuế;</w:t>
      </w:r>
    </w:p>
    <w:p>
      <w:r>
        <w:t>Căn cứ điểm b khoản 4 Điều 7 Nghị định số 126/2020/NĐ-CP ngày 19/10/2019 quy định về khai bổ sung.</w:t>
      </w:r>
    </w:p>
    <w:p>
      <w:r>
        <w:t>Căn cứ các quy định nêu trên, trường hợp người nộp thuế khai bổ sung hồ sơ khai thuế GTGT cho kỳ tính thuế tháng 6/2023 vào ngày 10/8/2023, kết quả khai bổ sung chỉ làm tăng số thuế GTGT còn được khấu trừ của kỳ tính thuế tháng 6/2023 thì người nộp thuế khai vào chỉ tiêu [38] “Điều chỉnh tăng thuế giá trị gia tăng còn được khấu trừ của các kỳ trước” trên tờ khai thuế GTGT lần đầu của kỳ tính thuế tháng 7/2023 (do còn trong thời hạn khai thuế GTGT của kỳ tính thuế tháng 7/2023) là phù hợp với quy định.</w:t>
      </w:r>
    </w:p>
    <w:p>
      <w:r>
        <w:t>Theo thông báo số 5379/TB-CTQNG-KĐT ngày 25/7/2024 của Cục Thuế tỉnh Quảng Ngãi về việc không chấp nhận đề nghị hoàn thuế của Công ty TNHH Hệ thống điện GE Việt Nam liên quan đến nhiều kỳ kê khai bổ sung, đề nghị Cục Thuế tỉnh Quảng Ngãi rà soát, căn cứ hồ sơ cụ thể để hướng dẫn người nộp thuế thực hiện theo quy định.</w:t>
      </w:r>
    </w:p>
    <w:p>
      <w:r>
        <w:t>Tổng cục Thuế trả lời để Công ty TNHH Hệ thống điện GE Việt Nam, Cục Thuế tỉnh Quảng Ngãi được biết, thực hiện./.</w:t>
      </w:r>
    </w:p>
    <w:p>
      <w:r>
        <w:t>Nơi nhận:</w:t>
      </w:r>
    </w:p>
    <w:p>
      <w:r>
        <w:t>-  Như trên;</w:t>
      </w:r>
    </w:p>
    <w:p>
      <w:r>
        <w:t>-  Phó TCTrg Mai Sơn (để b/c);</w:t>
      </w:r>
    </w:p>
    <w:p>
      <w:r>
        <w:t>-  Vụ PC, CS;</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